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1028/KH-UBND năm 2023 thực hiện Kế hoạch hành động thúc đẩy ứng dụng Quản lý sức khỏe cây trồng tổng hợp (IPHM) trên cây trồng chủ lực của tỉnh Gia Lai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30/04/2023</w:t>
            </w:r>
          </w:p>
        </w:tc>
      </w:tr>
      <w:tr>
        <w:tc>
          <w:tcPr>
            <w:tcW w:type="dxa" w:w="4320"/>
          </w:tcPr>
          <w:p>
            <w:r>
              <w:t>Ngày hiệu lực</w:t>
            </w:r>
          </w:p>
        </w:tc>
        <w:tc>
          <w:tcPr>
            <w:tcW w:type="dxa" w:w="4320"/>
          </w:tcPr>
          <w:p>
            <w:r>
              <w:t>30/04/2023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1028/KH-UBND</w:t>
      </w:r>
    </w:p>
    <w:p>
      <w:r>
        <w:t>Gia Lai, ngày 30 tháng 04 năm 2023</w:t>
      </w:r>
    </w:p>
    <w:p>
      <w:r>
        <w:t>KẾ HOẠCH</w:t>
      </w:r>
    </w:p>
    <w:p>
      <w:r>
        <w:t>THỰC HIỆN KẾ HOẠCH HÀNH ĐỘNG THÚC ĐẨY ỨNG DỤNG QUẢN LÝ SỨC KHỎE CÂY TRỒNG TỔNG HỢP (IPHM) TRÊN CÂY TRỒNG CHỦ LỰC CỦA TỈNH GIA LAI GIAI ĐOẠN 2023 - 2030</w:t>
      </w:r>
    </w:p>
    <w:p>
      <w:r>
        <w:t>Thực hiện Quyết định số 3592/QĐ-BNN-BVTV ngày 23/9/2022 của Bộ Nông nghiệp và Phát triển nông thôn về việc phê duyệt Kế hoạch hành động thúc đẩy ứng dụng Quản lý sức khỏe cây trồng tổng hợp (IPHM) trên cây trồng chủ lực ở Việt Nam giai đoạn 2022 - 2030;</w:t>
      </w:r>
    </w:p>
    <w:p>
      <w:r>
        <w:t>Ủy ban nhân dân tỉnh Gia Lai ban hành Kế hoạch thực hiện Kế hoạch hành động thúc đẩy ứng dụng Quản lý sức khỏe cây trồng tổng hợp (IPHM) trên cây trồng chủ lực của tỉnh Gia Lai giai đoạn 2023 - 2030 (sau đây viết tắt là Kế hoạch) với những nội dung sau:</w:t>
      </w:r>
    </w:p>
    <w:p>
      <w:r>
        <w:t>I. SƠ LƯỢC VỀ IPHM</w:t>
      </w:r>
    </w:p>
    <w:p>
      <w:r>
        <w:t>Quản lý sức khỏe cây trồng tổng hợp (IPHM) là một hệ thống quản lý cây trồng mà các biện pháp tác động dựa trên nền tảng môi trường cụ thể (đất, nước, thời tiết, sinh vật gây hại, sinh vật có ích) nhằm giảm thiểu những tác động gây bất lợi cho cây trồng và phát huy các yếu tố nội tại của cây trồng, ngăn chặn sự bùng phát của sinh vật gây hại, đồng thời nâng cao giá trị sản phẩm, bảo vệ môi trường sinh thái và đa dạng sinh học.</w:t>
      </w:r>
    </w:p>
    <w:p>
      <w:r>
        <w:t>Nền tảng của quản lý sức khỏe cây trồng tổng hợp (IPHM) là quản lý dịch hại tổng hợp (IPM). Điểm khác biệt giữa hai chương trình chủ yếu nằm ở cách tiếp cận. Cụ thể, IPM muốn kiểm soát dịch hại, lấy đó làm cơ sở để bảo vệ cây trồng, những biện pháp của IPM nhấn mạnh đến trừ dịch hại và chỉ tập trung vào nông nghiệp. Trong khi đó, IPHM muốn nâng cao sức khỏe cây trồng, những biện pháp của IPHM chủ yếu hướng vào việc phòng dịch hại.</w:t>
      </w:r>
    </w:p>
    <w:p>
      <w:r>
        <w:t>Mục tiêu của IPHM là đảm bảo sức khỏe cây trồng, nâng cao được giá trị sản phẩm trồng trọt, bảo vệ môi trường sinh thái và gia tăng đa dạng sinh học; xây dựng hệ sinh thái nông nghiệp với nhiều vấn đề quan trọng như sức khỏe đất, nước, phát thải khí nhà kính, sử dụng hiệu quả vật tư sản xuất nông nghiệp, bảo vệ sức khỏe con người, nâng cao nhận thức cho người nông dân về sức khỏe cây trồng; nông nghiệp sinh thái, nông nghiệp hữu cơ, nông nghiệp tuần hoàn, trang bị và cập nhật kiến thức từ khâu sản xuất đến thương mại nhằm đảm bảo an ninh lương thực, an toàn thực phẩm và bền vững môi trường thông qua tăng cường năng lực của hệ thống bảo vệ thực vật. IPHM dựa trên 6 nguyên tắc cơ bản gồm: (1) Đất khỏe: Đất giúp điều tiết nước và các chất hòa tan đi xuống hoặc qua đất; đất duy trì sự sống của thực vật và động vật, sự đa dạng và năng suất của các sinh vật sống phụ thuộc vào đất; đất lọc và làm giảm, ngăn ngừa các ô nhiễm tiềm tàng; đất giúp sự ổn định và hỗ trợ về mặt vật lý; (2) Cây trồng khỏe: Gồm giống tốt, mật độ phù hợp, dinh dưỡng hợp lý, sinh vật gây hại thấp, đảm bảo năng suất chất lượng; (3) Đầu tư thông minh: Chọn lọc các kỹ thuật tiên tiến của thời kỳ cách mạng 4.0 ứng dụng trong sản xuất nông nghiệp công nghệ cao; (4) Bảo vệ môi trường sinh thái: Bảo vệ địa chất, đất, nước và tất cả các sinh vật sống; (5) Giám sát và kiểm tra đồng ruộng: Người nông dân nâng cao trình độ hiểu biết, nắm được tình hình sinh trưởng phát triển của cây trồng, biết được dịch hại, thời tiết, đất, nước và đánh giá so sánh được vụ này với vụ khác, năm này với năm khác để đưa ra biện pháp xử lý kịp thời; (6) Nông dân chuyên nghiệp và có trách nhiệm: Người nông dân phân tích, nhìn nhận, so sánh các yếu tố trên đồng ruộng, từ đó đưa ra các biện pháp xử lý, tuyên truyền kinh nghiệm, kiến thức, chia sẻ cho người nông dân khác, bảo vệ an ninh lương thực cho địa phương, quốc gia.</w:t>
      </w:r>
    </w:p>
    <w:p>
      <w:r>
        <w:t>Nội dung của Chương trình quản lý sức khỏe cây trồng tổng hợp (IPHM) dựa trên nền tảng Chương trình IPM và thông qua các tiêu chí: Giống chất lượng, cây trồng khỏe, sức khỏe của đất và dinh dưỡng cho cây trồng.</w:t>
      </w:r>
    </w:p>
    <w:p>
      <w:r>
        <w:t>Những nguyên tắc, mục tiêu và nội dung của Chương trình quản lý sức khỏe cây trồng tổng hợp (IPHM) được xây dựng là bước tiếp nối theo chiều sâu của chương trình IPM, góp phần bảo vệ sản xuất, kiểm soát mức độ suy thoái đất, sức khỏe con người, động vật và môi trường, hoàn toàn phù hợp với những định hướng, mục tiêu lớn mà ngành nông nghiệp Việt Nam đang hướng tới.</w:t>
      </w:r>
    </w:p>
    <w:p>
      <w:r>
        <w:t>II. MỤC ĐÍCH, YÊU CẦU</w:t>
      </w:r>
    </w:p>
    <w:p>
      <w:r>
        <w:t>1. Mục đích</w:t>
      </w:r>
    </w:p>
    <w:p>
      <w:r>
        <w:t>- Nhằm nâng cao nhận thức của cán bộ và người sản xuất trong lĩnh vực trồng trọt về môi trường xanh, nông sản sạch và hướng đến nền sản xuất nông nghiệp bền vững, thích ứng với biến đổi khí hậu tại địa phương giai đoạn 2023 - 2030.</w:t>
      </w:r>
    </w:p>
    <w:p>
      <w:r>
        <w:t>- Xác định các nhiệm vụ và giải pháp cần ưu tiên thực hiện để thúc đẩy ứng dụng IPHM trên cây trồng chủ lực của tỉnh Gia Lai.</w:t>
      </w:r>
    </w:p>
    <w:p>
      <w:r>
        <w:t>2. Yêu cầu</w:t>
      </w:r>
    </w:p>
    <w:p>
      <w:r>
        <w:t>- Xây dựng Kế hoạch cụ thể, phối hợp triển khai chặt chẽ giữa các ngành, địa phương, đơn vị có liên quan để thúc đẩy ứng dụng IPHM góp phần thực hiện Chiến lược phát triển nông nghiệp và nông thôn bền vững giai đoạn 2021 - 2030, tầm nhìn đến năm 2050 theo Quyết định số 150/QĐ-TTg ngày 28/01/2022 của Thủ tướng Chính phủ.</w:t>
      </w:r>
    </w:p>
    <w:p>
      <w:r>
        <w:t>- Việc xây dựng và thực hiện Kế hoạch cần được xem xét tích hợp, lồng ghép, thống nhất với Chương trình quản lý dịch hại tổng hợp (IPM) trên các loại cây trồng chủ lực, có giá trị kinh tế cao và có tiềm năng xuất khẩu của tỉnh Gia Lai giai đoạn 2021 - 2025 đã được ban hành tại Quyết định số 125/QĐ-UBND ngày 09/3/2021 của Ủy ban nhân dân tỉnh Gia Lai.</w:t>
      </w:r>
    </w:p>
    <w:p>
      <w:r>
        <w:t>- Khai thác, huy động và sử dụng hiệu quả các nguồn lực để thực hiện nhiệm vụ thúc đẩy ứng dụng IPHM trên cây trồng chủ lực của tỉnh Gia Lai giai đoạn 2023 - 2030.</w:t>
      </w:r>
    </w:p>
    <w:p>
      <w:r>
        <w:t>- Thường xuyên kiểm tra, đôn đốc, giám sát, kịp thời tháo gỡ những khó khăn vướng mắc trong quá trình tổ chức thực hiện Kế hoạch; kịp thời điều chỉnh những nội dung không phù hợp, nhân rộng các mô hình, cách làm hay, đồng thời làm tốt công tác thi đua khen thưởng.</w:t>
      </w:r>
    </w:p>
    <w:p>
      <w:r>
        <w:t>III. MỤC TIÊU</w:t>
      </w:r>
    </w:p>
    <w:p>
      <w:r>
        <w:t>1. Mục tiêu chung</w:t>
      </w:r>
    </w:p>
    <w:p>
      <w:r>
        <w:t>Đẩy mạnh ứng dụng quản lý sức khỏe cây trồng tổng hợp (IPHM) nhằm chủ động phòng chống sinh vật gây hại trên cây trồng, giảm chi phí đầu vào, giảm hóa chất độc hại, giảm phát thải khí nhà kính, tăng năng suất, chất lượng sản phẩm, hiệu quả sản xuất, đảm bảo an toàn thực phẩm, bảo vệ môi trường, thích ứng với biến đổi khí hậu.</w:t>
      </w:r>
    </w:p>
    <w:p>
      <w:r>
        <w:t>2. Mục tiêu cụ thể đến năm 2030</w:t>
      </w:r>
    </w:p>
    <w:p>
      <w:r>
        <w:t>a. Trên 80% số xã có đội ngũ nông dân nòng cốt có hiểu biết, kỹ năng và ứng dụng hiệu quả IPHM, có khả năng hướng dẫn nông dân khác ứng dụng IPHM, đánh giá hiệu quả và phổ biến kết quả cho cộng đồng.</w:t>
      </w:r>
    </w:p>
    <w:p>
      <w:r>
        <w:t>b. Đào tạo giảng viên, hướng dẫn viên:</w:t>
      </w:r>
    </w:p>
    <w:p>
      <w:r>
        <w:t>- Ít nhất có 05 giảng viên IPHM Quốc gia và 20 giảng viên IPHM cấp tỉnh.</w:t>
      </w:r>
    </w:p>
    <w:p>
      <w:r>
        <w:t>- Mỗi xã có ít nhất 2 hướng dẫn viên IPHM cộng đồng và 5 nông dân IPHM nòng cốt.</w:t>
      </w:r>
    </w:p>
    <w:p>
      <w:r>
        <w:t>c. Phấn đấu có trên 90% diện tích lúa, rau màu, cây ăn quả, hoa, cây cảnh ứng dụng IPHM; trên 70% diện tích cây ngô ứng dụng IPHM; cây công nghiệp đạt trên 70% diện tích ứng dụng IPHM, qua đó giảm ít nhất 30% lượng thuốc bảo vệ thực vật và 30% lượng phân bón hóa học.</w:t>
      </w:r>
    </w:p>
    <w:p>
      <w:r>
        <w:t>d. Trên 90% số xã thực hiện thu gom bao gói thuốc bảo vệ thực vật sau sử dụng đúng theo quy định.</w:t>
      </w:r>
    </w:p>
    <w:p>
      <w:r>
        <w:t>IV. NHIỆM VỤ, GIẢI PHÁP</w:t>
      </w:r>
    </w:p>
    <w:p>
      <w:r>
        <w:t>1. Truyền thông nâng cao nhận thức về IPHM</w:t>
      </w:r>
    </w:p>
    <w:p>
      <w:r>
        <w:t>- Ứng dụng công nghệ số trong công tác truyền thông, nâng cao nhận thức và trách nhiệm cho các cấp, các ngành và cộng đồng về IPHM.</w:t>
      </w:r>
    </w:p>
    <w:p>
      <w:r>
        <w:t>- Phổ biến các hình thức sinh hoạt cộng đồng (sinh hoạt câu lạc bộ, hợp tác xã, tổ hợp tác, hội quán; hội thảo đầu bờ, các buổi tọa đàm đầu vụ, tập huấn…) để người sản xuất trao đổi, chia sẻ kinh nghiệm ứng dụng tiến bộ kỹ thuật, tương tác với các chuyên gia, nhà khoa học, doanh nghiệp,... nhằm nâng cao nhận thức, kỹ năng ứng dụng IPHM và khả năng tiếp cận thị trường.</w:t>
      </w:r>
    </w:p>
    <w:p>
      <w:r>
        <w:t>- Tuyên truyền, phổ biến rộng rãi kết quả và kinh nghiệm ứng dụng IPHM tới cộng đồng thông qua việc tổ chức hội nghị đầu bờ, các phương tiện thông tin đại chúng, lồng ghép trong nội dung sinh hoạt của các tổ chức đoàn thể, câu lạc bộ, diễn đàn nông dân,... để công tác tuyên truyền, phổ biến có chất lượng, hiệu quả, đến được với nhiều nhóm đối tượng trong xã hội.</w:t>
      </w:r>
    </w:p>
    <w:p>
      <w:r>
        <w:t>- Lồng ghép tuyên truyền, phổ biến IPHM trong thực hiện các gói giải pháp kỹ thuật SRI (hệ thống canh tác lúa cải tiến), 3 giảm 3 tăng (3 giảm: Giảm lượng giống, giảm lượng phân bón, giảm thuốc trừ sâu; 3 tăng: Tăng năng suất, tăng chất lượng, tăng hiệu quả), 1 phải 5 giảm (phải sử dụng giống lúa xác nhận hoặc nguyên chủng và thực hiện 5 giảm: Giảm lượng giống gieo sạ, giảm phân bón, giảm sử dụng thuốc bảo vệ thực vật, giảm lượng nước tưới và giảm thất thoát sau thu hoạch), giảm giá thành sản xuất, sản xuất an toàn theo tiêu chuẩn VietGAP, nông nghiệp hữu cơ,…</w:t>
      </w:r>
    </w:p>
    <w:p>
      <w:r>
        <w:t>- Xây dựng tài liệu tuyên truyền và hướng dẫn thực hiện trách nhiệm của Ủy ban nhân dân cấp xã về quản lý vật tư nông nghiệp (thuốc bảo vệ thực vật, giống, phân bón) và hướng dẫn tổ chức việc thu gom bao gói thuốc bảo vệ thực vật sau sử dụng theo quy định trên địa bàn.</w:t>
      </w:r>
    </w:p>
    <w:p>
      <w:r>
        <w:t>2. Xây dựng tài liệu hướng dẫn về IPHM</w:t>
      </w:r>
    </w:p>
    <w:p>
      <w:r>
        <w:t>- Hướng dẫn xây dựng và thực hiện mô hình IPHM gắn với nông nghiệp sinh thái, nông nghiệp hữu cơ, nông nghiệp tuần hoàn, cảnh quan nông nghiệp, thích ứng với biến đổi khí hậu; mô hình cộng đồng ứng dụng IPHM trên diện rộng cho mỗi loại cây trồng.</w:t>
      </w:r>
    </w:p>
    <w:p>
      <w:r>
        <w:t>- Xây dựng tài liệu hướng dẫn ứng dụng IPHM trên cây trồng chủ lực để tuyên truyền, phổ biến trong các khóa đào tạo, tập huấn cấp tỉnh, cấp huyện, cấp xã và nông dân nòng cốt.</w:t>
      </w:r>
    </w:p>
    <w:p>
      <w:r>
        <w:t>- Hướng dẫn các địa phương hoàn thiện hệ thống thủy lợi nội đồng để đáp ứng kỹ thuật tưới tiết kiệm nước cho lúa và hướng dẫn tưới tiên tiến, tiết kiệm nước cho cây trồng cạn.</w:t>
      </w:r>
    </w:p>
    <w:p>
      <w:r>
        <w:t>3. Đào tạo, tập huấn, phát triển nguồn nhân lực trong lĩnh vực IPHM</w:t>
      </w:r>
    </w:p>
    <w:p>
      <w:r>
        <w:t>- Đào tạo, phát triển lực lượng giảng viên cấp tỉnh cho các cơ quan chuyên môn cấp tỉnh, huyện, hướng dẫn viên cộng đồng và lực lượng nông dân nòng cốt cho cấp xã.</w:t>
      </w:r>
    </w:p>
    <w:p>
      <w:r>
        <w:t>- Đào tạo, tập huấn về IPHM cho đội ngũ cán bộ công tác trong lĩnh vực trồng trọt và bảo vệ thực vật.</w:t>
      </w:r>
    </w:p>
    <w:p>
      <w:r>
        <w:t>- Cử cán bộ tham gia đào tạo giảng viên IPHM Quốc gia để phát triển lực lượng giảng viên IPHM cấp tỉnh; giảng viên IPHM cấp tỉnh đào tạo, tập huấn hướng dẫn viên cộng đồng và lực lượng nông dân nòng cốt cho cấp xã.</w:t>
      </w:r>
    </w:p>
    <w:p>
      <w:r>
        <w:t>- Hướng dẫn viên cộng đồng giúp cho chính quyền, các tổ chức đoàn thể tổ chức triển khai các hoạt động ứng dụng IPHM ở các xã.</w:t>
      </w:r>
    </w:p>
    <w:p>
      <w:r>
        <w:t>- Nông dân nòng cốt (các nhân tố tích cực của các đoàn thể, hợp tác xã, tổ hợp tác, doanh nghiệp nông nghiệp, khuyến nông cộng đồng) được đào tạo, tập huấn để có thể trực tiếp thử nghiệm ứng dụng các kỹ thuật IPHM và hướng dẫn người sản xuất cùng ứng dụng.</w:t>
      </w:r>
    </w:p>
    <w:p>
      <w:r>
        <w:t>4. Xây dựng và nhân rộng các mô hình ứng dụng IPHM trong sản xuất</w:t>
      </w:r>
    </w:p>
    <w:p>
      <w:r>
        <w:t>- Xây dựng mô hình ứng dụng IPHM làm cơ sở để nhân rộng ứng dụng IPHM trong thực tế sản xuất, gắn sản xuất với bảo quản, chế biến và tiêu thụ sản phẩm theo chuỗi giá trị; tăng cường mở rộng ứng dụng kỹ thuật giảm giá thành trong sản xuất nhằm tiết kiệm chi phí, nâng cao hiệu quả kinh tế và giảm phát thải khí nhà kính hướng tới nền nông nghiệp xanh, nông nghiệp tuần hoàn.</w:t>
      </w:r>
    </w:p>
    <w:p>
      <w:r>
        <w:t>- Xây dựng và nhân rộng mô hình “Nông dân hướng dẫn nông dân” thông qua thực nghiệm ứng dụng IPHM thực tế trên đồng ruộng.</w:t>
      </w:r>
    </w:p>
    <w:p>
      <w:r>
        <w:t>- Triển khai đồng bộ các hoạt động ứng dụng IPHM từ tỉnh đến huyện, xã; huy động sự tham gia của các ban, ngành, đoàn thể, các tổ chức, các doanh nghiệp, hợp tác xã, tổ hợp tác,… gắn sản xuất với bảo quản, chế biến và tiêu thụ sản phẩm theo chuỗi giá trị.</w:t>
      </w:r>
    </w:p>
    <w:p>
      <w:r>
        <w:t>5. Nghiên cứu, chuyển giao khoa học công nghệ</w:t>
      </w:r>
    </w:p>
    <w:p>
      <w:r>
        <w:t>- Ứng dụng, đưa vào sản xuất các loại giống cây trồng có năng suất, chất lượng cao, chống chịu sâu bệnh, phù hợp với điều kiện tự nhiên của địa phương để chủ động phòng chống sinh vật gây hại, bảo vệ sản xuất.</w:t>
      </w:r>
    </w:p>
    <w:p>
      <w:r>
        <w:t>- Ứng dụng chuyển giao công nghệ nhân giống sạch bệnh, sản xuất hạt giống khỏe phục vụ sản xuất.</w:t>
      </w:r>
    </w:p>
    <w:p>
      <w:r>
        <w:t>- Ứng dụng chuyển giao công nghệ sản xuất chế phẩm thuốc bảo vệ thực vật sinh học, tác nhân sinh học phòng chống sinh vật gây hại, phân bón vi sinh.</w:t>
      </w:r>
    </w:p>
    <w:p>
      <w:r>
        <w:t>- Ứng dụng công nghệ tiên tiến để nâng cao chất lượng, hiệu quả công tác giám sát, điều tra phát hiện, dự tính dự báo, cảnh báo sớm, phòng chống sinh vật gây hại trên cây trồng.</w:t>
      </w:r>
    </w:p>
    <w:p>
      <w:r>
        <w:t>- Ứng dụng các giải pháp khoa học công nghệ để bảo vệ sức khỏe đất, nguồn nước, giảm phát thải khí nhà kính.</w:t>
      </w:r>
    </w:p>
    <w:p>
      <w:r>
        <w:t>6. Rà soát, đề xuất chính sách thúc đẩy ứng dụng IPHM</w:t>
      </w:r>
    </w:p>
    <w:p>
      <w:r>
        <w:t>- Rà soát, đề xuất cơ chế, chính sách, các nội dung nhằm huy động các nguồn lực đầu tư phát triển, thúc đẩy ứng dụng IPHM phù hợp với điều kiện thực tế của địa phương. Khuyến khích tạo điều kiện cho việc đăng ký, kinh doanh, sản xuất và sử dụng phân bón hữu cơ, thuốc bảo vệ thực vật sinh học, tác nhân sinh học trong phòng chống sinh vật gây hại cây trồng.</w:t>
      </w:r>
    </w:p>
    <w:p>
      <w:r>
        <w:t>- Khuyến khích, hỗ trợ hoạt động nông dân huấn luyện nông dân; nông dân nòng cốt thực hiện các thực nghiệm/nghiên cứu đồng ruộng, ứng dụng tiến bộ kỹ thuật và phổ biến, hướng dẫn nông dân khác áp dụng.</w:t>
      </w:r>
    </w:p>
    <w:p>
      <w:r>
        <w:t>- Hỗ trợ nhân rộng các mô hình cộng đồng ứng dụng IPHM trên cây trồng chủ lực của tỉnh, gắn sản xuất với bảo quản, chế biến và tiêu thụ sản phẩm theo chuỗi giá trị phục vụ tiêu dùng trong nước và xuất khẩu.</w:t>
      </w:r>
    </w:p>
    <w:p>
      <w:r>
        <w:t>(Chi tiết về nhiệm vụ, giải pháp thực hiện Kế hoạch tại Phụ lục kèm theo)</w:t>
      </w:r>
    </w:p>
    <w:p>
      <w:r>
        <w:t>V. KINH PHÍ THỰC HIỆN</w:t>
      </w:r>
    </w:p>
    <w:p>
      <w:r>
        <w:t>1. Kinh phí thực hiện Kế hoạch do ngân sách Trung ương, ngân sách địa phương đảm bảo theo quy định, được phân bổ từ các nguồn vốn đầu tư phát triển trong kế hoạch vốn đầu tư trung hạn, kinh phí sự nghiệp giai đoạn 2023 - 2030.</w:t>
      </w:r>
    </w:p>
    <w:p>
      <w:r>
        <w:t>2. Kinh phí lồng ghép từ các chương trình, dự án có liên quan.</w:t>
      </w:r>
    </w:p>
    <w:p>
      <w:r>
        <w:t>3. Kinh phí tự có của các tổ chức kinh tế - xã hội; huy động các nguồn lực tài chính hợp pháp từ các nhà tài trợ, tổ chức, doanh nghiệp trong và ngoài nước.</w:t>
      </w:r>
    </w:p>
    <w:p>
      <w:r>
        <w:t>VI. TỔ CHỨC THỰC HIỆN</w:t>
      </w:r>
    </w:p>
    <w:p>
      <w:r>
        <w:t>1. Sở Nông nghiệp và Phát triển nông thôn</w:t>
      </w:r>
    </w:p>
    <w:p>
      <w:r>
        <w:t>- Chủ trì, phối hợp với các sở, ban, ngành, đơn vị liên quan và Ủy ban nhân dân các huyện, thị xã, thành phố triển khai quyết liệt, đồng bộ các nhiệm vụ quản lý Nhà nước lĩnh vực trồng trọt và bảo vệ thực vật; tích cực chỉ đạo, hướng dẫn để thúc đẩy ứng dụng rộng rãi IPHM trong thực tiễn sản xuất. Là cơ quan đầu mối chịu trách nhiệm đôn đốc, theo dõi tình hình thực hiện Kế hoạch và tổng hợp báo cáo kết quả về Ủy ban nhân dân tỉnh, Bộ Nông nghiệp và Phát triển nông thôn theo định kỳ hàng năm hoặc đột xuất khi có yêu cầu.</w:t>
      </w:r>
    </w:p>
    <w:p>
      <w:r>
        <w:t>- Chỉ đạo các cơ quan chuyên môn thuộc Sở thực hiện đầy đủ các nhiệm vụ quản lý, giám sát quá trình ứng dụng IPHM trên cây trồng theo phân cấp.</w:t>
      </w:r>
    </w:p>
    <w:p>
      <w:r>
        <w:t>- Phối hợp với Đài Phát thanh - Truyền hình tỉnh, chính quyền địa phương tổ chức phổ biến, tuyên truyền, nâng cao nhận thức về ứng dụng IPHM trên cây trồng cho nông dân, doanh nghiệp biết, áp dụng.</w:t>
      </w:r>
    </w:p>
    <w:p>
      <w:r>
        <w:t>2. Sở Tài chính</w:t>
      </w:r>
    </w:p>
    <w:p>
      <w:r>
        <w:t>Hằng năm, vào thời điểm xây dựng dự toán cho năm sau, trên cơ sở dự toán của các đơn vị liên quan xây dựng gửi Sở Tài chính theo đúng quy định; Sở Tài chính tổng hợp, cân đối tham mưu Ủy ban nhân dân tỉnh xem xét trình Hội đồng nhân dân tỉnh bố trí kinh phí theo phân cấp ngân sách để triển khai thực hiện Kế hoạch đảm bảo hiệu quả, tiết kiệm.</w:t>
      </w:r>
    </w:p>
    <w:p>
      <w:r>
        <w:t>3. Sở Khoa học và Công nghệ</w:t>
      </w:r>
    </w:p>
    <w:p>
      <w:r>
        <w:t>Chủ trì, phối hợp với Sở Nông nghiệp và Phát triển nông thôn, Ủy ban nhân dân các huyện, thị xã, thành phố và các đơn vị liên quan tham mưu, đề xuất Ủy ban nhân dân tỉnh thực hiện các đề tài, dự án, chuyển giao khoa học công nghệ hiệu quả vào sản xuất nông nghiệp; triển khai nhân rộng, phổ biến các kết quả đề tài, dự án khoa học có liên quan đến Kế hoạch.</w:t>
      </w:r>
    </w:p>
    <w:p>
      <w:r>
        <w:t>4. Sở Công Thương</w:t>
      </w:r>
    </w:p>
    <w:p>
      <w:r>
        <w:t>Phối hợp với Sở Nông nghiệp và Phát triển nông thôn, Ủy ban nhân dân các huyện, thị xã, thành phố đẩy mạnh công tác xúc tiến thương mại; đa dạng kênh phân phối, tiêu thụ sản phẩm nông nghiệp an toàn, cung cấp kịp thời về thông tin thị trường tiêu thụ sản phẩm cho người sản xuất, hợp tác xã, doanh nghiệp.</w:t>
      </w:r>
    </w:p>
    <w:p>
      <w:r>
        <w:t>5. Sở Thông tin và Truyền thông</w:t>
      </w:r>
    </w:p>
    <w:p>
      <w:r>
        <w:t>Hướng dẫn, chỉ đạo các cơ quan thông tấn, báo chí hoạt động trên địa bàn tỉnh và hệ thống thông tin cơ sở thông tin, tuyên truyền Kế hoạch; đồng thời thông tin, tuyên truyền các mô hình ứng dụng IPHM, nông nghiệp hữu cơ, nông nghiệp tuần hoàn và các mô hình ứng dụng IPHM trong các chuỗi sản xuất nông sản hàng hóa chủ lực của tỉnh phục vụ tiêu thụ trong nước và xuất khẩu; hiệu quả mang lại của việc ứng dụng IPHM vào sản xuất tại địa phương.</w:t>
      </w:r>
    </w:p>
    <w:p>
      <w:r>
        <w:t>6. Báo Gia Lai, Đài Phát thanh - Truyền hình tỉnh</w:t>
      </w:r>
    </w:p>
    <w:p>
      <w:r>
        <w:t>Nghiên cứu tăng thời lượng, đa dạng hóa các hình thức thông tin, tuyên truyền về ứng dụng IPHM trên cây trồng; kịp thời đưa tin biểu dương những cá nhân, tổ chức điển hình trong việc ứng dụng IPHM vào sản xuất tại địa phương.</w:t>
      </w:r>
    </w:p>
    <w:p>
      <w:r>
        <w:t>7. Đề nghị Ủy ban Mặt trận Tổ quốc Việt Nam tỉnh và các tổ chức chính trị - xã hội tỉnh</w:t>
      </w:r>
    </w:p>
    <w:p>
      <w:r>
        <w:t>- Chỉ đạo, hướng dẫn Ủy ban Mặt trận Tổ quốc Việt Nam và các tổ chức chính trị - xã hội các cấp phối hợp đẩy mạnh công tác tuyên truyền nâng cao nhận thức cho đoàn viên, hội viên và các tầng lớp Nhân dân về mục đích, ý nghĩa, hiệu quả mang lại việc ứng dụng IPHM vào sản xuất.</w:t>
      </w:r>
    </w:p>
    <w:p>
      <w:r>
        <w:t>- Phối hợp phát động các phong trào ứng dụng IPHM và sản xuất an toàn gắn với Cuộc vận động “Toàn dân đoàn kết xây dựng nông thôn mới, đô thị văn minh” và Cuộc vận động “Làm thay đổi nếp nghĩ, cách làm trong đồng bào dân tộc thiểu số để từng bước vươn lên thoát nghèo bền vững”; tăng cường công tác giám sát của Mặt trận Tổ quốc, các tổ chức chính trị - xã hội và cộng đồng đối với ứng dụng IPHM.</w:t>
      </w:r>
    </w:p>
    <w:p>
      <w:r>
        <w:t>- Xây dựng cuộc vận động nông dân ứng dụng IPHM trên cây trồng, phát hiện và đấu tranh với những hành vi vi phạm vệ sinh an toàn thực phẩm.</w:t>
      </w:r>
    </w:p>
    <w:p>
      <w:r>
        <w:t>8. Ủy ban nhân dân các huyện, thị xã, thành phố</w:t>
      </w:r>
    </w:p>
    <w:p>
      <w:r>
        <w:t>- Căn cứ Kế hoạch của Ủy ban nhân dân tỉnh và tình hình thực tế của địa phương, xây dựng kế hoạch và bố trí kinh phí hàng năm để triển khai thực hiện các hoạt động thúc đẩy ứng dụng IPHM trên địa bàn và thực hiện các lớp huấn luyện ngắn hạn, dài hạn về áp dụng IPHM vào sản xuất cây trồng chủ lực của địa phương giai đoạn 2023 - 2030.</w:t>
      </w:r>
    </w:p>
    <w:p>
      <w:r>
        <w:t>- Định kỳ hàng năm tổng kết, đánh giá tình hình và kết quả thực hiện Kế hoạch trên địa bàn. Báo cáo kết quả thực hiện gửi về Sở Nông nghiệp và Phát triển nông thôn trước ngày 05/12 hàng năm.</w:t>
      </w:r>
    </w:p>
    <w:p>
      <w:r>
        <w:t>- Chỉ đạo cơ quan chuyên môn cấp huyện và Ủy ban nhân dân cấp xã: Nâng cao năng lực quản lý và phối hợp xử lý nghiêm các hành vi vi phạm về kinh doanh vật tư nông nghiệp. Đẩy mạnh công tác phối hợp với các tổ chức đoàn thể tăng cường công tác tuyên truyền, vận động, hướng dẫn người dân, doanh nghiệp ứng dụng IPHM trên cây trồng tại địa phương.</w:t>
      </w:r>
    </w:p>
    <w:p>
      <w:r>
        <w:t>Trên đây là Kế hoạch thực hiện Kế hoạch hành động thúc đẩy ứng dụng Quản lý sức khỏe cây trồng tổng hợp (IPHM) trên cây trồng chủ lực của tỉnh Gia Lai giai đoạn 2023 - 2030. Yêu cầu các sở, ban, ngành, Ủy ban nhân dân các huyện, thị xã, thành phố và đề nghị Ủy ban Mặt trận Tổ quốc Việt Nam tỉnh và các tổ chức chính trị - xã hội tỉnh, các đơn vị liên quan phối hợp triển khai thực hiện đồng bộ, có hiệu quả các nội dung nêu trên. Trong quá trình thực hiện, nếu có vướng mắc, khó khăn, các cơ quan, đơn vị báo cáo về Ủy ban nhân dân tỉnh (qua Sở Nông nghiệp và Phát triển nông thôn) để phối hợp tháo gỡ kịp thời./.</w:t>
      </w:r>
    </w:p>
    <w:p>
      <w:r>
        <w:t>Nơi nhận:</w:t>
      </w:r>
    </w:p>
    <w:p>
      <w:r>
        <w:t>- Bộ Nông nghiệp và PTNT (b/c);</w:t>
      </w:r>
    </w:p>
    <w:p>
      <w:r>
        <w:t>- Thường trực Tỉnh ủy (b/c);</w:t>
      </w:r>
    </w:p>
    <w:p>
      <w:r>
        <w:t>- Thường trực HĐND tỉnh (b/c);</w:t>
      </w:r>
    </w:p>
    <w:p>
      <w:r>
        <w:t>- Chủ tịch, các PCT UBND tỉnh;</w:t>
      </w:r>
    </w:p>
    <w:p>
      <w:r>
        <w:t>- Các sở, ban, ngành, đoàn thể tỉnh;</w:t>
      </w:r>
    </w:p>
    <w:p>
      <w:r>
        <w:t>- CVP, các PCVP UBND tỉnh;</w:t>
      </w:r>
    </w:p>
    <w:p>
      <w:r>
        <w:t>- UBND các huyện, thị xã, thành phố;</w:t>
      </w:r>
    </w:p>
    <w:p>
      <w:r>
        <w:t>- Báo Gia Lai, Đài PT - TH tỉnh;</w:t>
      </w:r>
    </w:p>
    <w:p>
      <w:r>
        <w:t>- Lưu: VT, KTTH, NL.</w:t>
      </w:r>
    </w:p>
    <w:p>
      <w:r>
        <w:t>TM. ỦY BAN NHÂN DÂN</w:t>
      </w:r>
    </w:p>
    <w:p>
      <w:r>
        <w:t>KT. CHỦ TỊCH</w:t>
      </w:r>
    </w:p>
    <w:p>
      <w:r>
        <w:t>PHÓ CHỦ TỊCH</w:t>
      </w:r>
    </w:p>
    <w:p>
      <w:r>
        <w:t>Dương Mah Tiệp</w:t>
      </w:r>
    </w:p>
    <w:p>
      <w:r>
        <w:t>PHỤ LỤC</w:t>
      </w:r>
    </w:p>
    <w:p>
      <w:r>
        <w:t>KẾ HOẠCH THỰC HIỆN KẾ HOẠCH HÀNH ĐỘNG THÚC ĐẨY ỨNG DỤNG QUẢN LÝ SỨC KHỎE CÂY TRỒNG TỔNG HỢP (IPHM) TRÊN CÂY TRỒNG CHỦ LỰC CỦA TỈNH GIA LAI GIAI ĐOẠN 2023 - 2030</w:t>
      </w:r>
    </w:p>
    <w:p>
      <w:r>
        <w:t>(Kèm theo Kế hoạch số 1028/KH-UBND ngày 30/04/2023 của Ủy ban nhân dân tỉnh Gia Lai)</w:t>
      </w:r>
    </w:p>
    <w:p>
      <w:r>
        <w:t>STT</w:t>
      </w:r>
    </w:p>
    <w:p>
      <w:r>
        <w:t>Giải pháp</w:t>
      </w:r>
    </w:p>
    <w:p>
      <w:r>
        <w:t>Cơ quan chủ trì</w:t>
      </w:r>
    </w:p>
    <w:p>
      <w:r>
        <w:t>Cơ quan phối hợp</w:t>
      </w:r>
    </w:p>
    <w:p>
      <w:r>
        <w:t>Thời gian thực hiện</w:t>
      </w:r>
    </w:p>
    <w:p>
      <w:r>
        <w:t>Ghi chú</w:t>
      </w:r>
    </w:p>
    <w:p>
      <w:r>
        <w:t>I</w:t>
      </w:r>
    </w:p>
    <w:p>
      <w:r>
        <w:t>Truyền thông nâng cao nhận thức về IPHM</w:t>
      </w:r>
    </w:p>
    <w:p>
      <w:r>
        <w:t>Xây dựng, phổ biến các mô hình sinh hoạt cộng đồng phù hợp để người sản xuất chia sẻ kinh nghiệm, tương tác với các chuyên gia, nhà khoa học, doanh nghiệp... nhằm nâng cao nhận thức, kỹ năng ứng dụng IPHM và khả năng tiếp cận thị trường</w:t>
      </w:r>
    </w:p>
    <w:p>
      <w:r>
        <w:t>Sở Nông nghiệp và PTNT</w:t>
      </w:r>
    </w:p>
    <w:p>
      <w:r>
        <w:t>Các sở, ban, ngành, đoàn thể liên quan; UBND các huyện, thị xã, thành phố và các doanh nghiệp</w:t>
      </w:r>
    </w:p>
    <w:p>
      <w:r>
        <w:t>Hàng năm</w:t>
      </w:r>
    </w:p>
    <w:p>
      <w:r>
        <w:t>II</w:t>
      </w:r>
    </w:p>
    <w:p>
      <w:r>
        <w:t>Đào tạo, tập huấn, phát triển nguồn nhân lực trong lĩnh vực IPHM</w:t>
      </w:r>
    </w:p>
    <w:p>
      <w:r>
        <w:t>Đào tạo giảng viên IPHM cấp tỉnh cho các huyện, thị xã, thành phố; hướng dẫn viên cộng đồng và lực lượng nông dân nòng cốt cho cấp xã</w:t>
      </w:r>
    </w:p>
    <w:p>
      <w:r>
        <w:t>Sở Nông nghiệp và PTNT</w:t>
      </w:r>
    </w:p>
    <w:p>
      <w:r>
        <w:t>Các sở, ban, ngành liên quan; UBND các huyện, thị xã, thành phố</w:t>
      </w:r>
    </w:p>
    <w:p>
      <w:r>
        <w:t>Hàng năm</w:t>
      </w:r>
    </w:p>
    <w:p>
      <w:r>
        <w:t>III</w:t>
      </w:r>
    </w:p>
    <w:p>
      <w:r>
        <w:t>Xây dựng và nhân rộng các mô hình ứng dụng IPHM trong sản xuất</w:t>
      </w:r>
    </w:p>
    <w:p>
      <w:r>
        <w:t>3.1</w:t>
      </w:r>
    </w:p>
    <w:p>
      <w:r>
        <w:t>Tập huấn và xây dựng các mô hình cộng đồng ứng dụng IPHM</w:t>
      </w:r>
    </w:p>
    <w:p>
      <w:r>
        <w:t>Sở Nông nghiệp và PTNT</w:t>
      </w:r>
    </w:p>
    <w:p>
      <w:r>
        <w:t>Các sở, ban, ngành, đơn vị liên quan; UBND các huyện, thị xã, thành phố</w:t>
      </w:r>
    </w:p>
    <w:p>
      <w:r>
        <w:t>Hàng năm</w:t>
      </w:r>
    </w:p>
    <w:p>
      <w:r>
        <w:t>3.2</w:t>
      </w:r>
    </w:p>
    <w:p>
      <w:r>
        <w:t>Triển khai và nhân rộng các mô hình</w:t>
      </w:r>
    </w:p>
    <w:p>
      <w:r>
        <w:t>UBND các huyện, thị xã, thành phố</w:t>
      </w:r>
    </w:p>
    <w:p>
      <w:r>
        <w:t>Sở Nông nghiệp và PTNT và các sở, ban, ngành, đơn vị liên quan</w:t>
      </w:r>
    </w:p>
    <w:p>
      <w:r>
        <w:t>Hàng năm</w:t>
      </w:r>
    </w:p>
    <w:p>
      <w:r>
        <w:t>3.3</w:t>
      </w:r>
    </w:p>
    <w:p>
      <w:r>
        <w:t>Thu gom bao gói thuốc BVTV sau sử dụng đúng theo quy định</w:t>
      </w:r>
    </w:p>
    <w:p>
      <w:r>
        <w:t>UBND các huyện, thị xã, thành phố</w:t>
      </w:r>
    </w:p>
    <w:p>
      <w:r>
        <w:t>Sở Nông nghiệp và PTNT và các sở, ban, ngành, đơn vị liên quan</w:t>
      </w:r>
    </w:p>
    <w:p>
      <w:r>
        <w:t>Hàng năm</w:t>
      </w:r>
    </w:p>
    <w:p>
      <w:r>
        <w:t>IV</w:t>
      </w:r>
    </w:p>
    <w:p>
      <w:r>
        <w:t>Nghiên cứu, chuyển giao khoa học công nghệ</w:t>
      </w:r>
    </w:p>
    <w:p>
      <w:r>
        <w:t>Tham mưu UBND tỉnh đặt hàng triển khai các nhiệm vụ khoa học và công nghệ phục vụ công tác nghiên cứu, ứng dụng trong canh tác và phát triển giống cây trồng.</w:t>
      </w:r>
    </w:p>
    <w:p>
      <w:r>
        <w:t>Sở Khoa học và Công nghệ</w:t>
      </w:r>
    </w:p>
    <w:p>
      <w:r>
        <w:t>Sở Nông nghiệp và PTNT; Sở Tài chính và các sở, ban, ngành liên quan</w:t>
      </w:r>
    </w:p>
    <w:p>
      <w:r>
        <w:t>2023 - 2030</w:t>
      </w:r>
    </w:p>
    <w:p>
      <w:r>
        <w:t>V</w:t>
      </w:r>
    </w:p>
    <w:p>
      <w:r>
        <w:t>Rà soát, đề xuất chính sách thúc đẩy ứng dụng IPHM</w:t>
      </w:r>
    </w:p>
    <w:p>
      <w:r>
        <w:t>Tham mưu xây dựng các chính sách hỗ trợ đào tạo, bồi dưỡng; khuyến khích doanh nghiệp sản xuất phân bón hữu cơ, chế phẩm sinh học; hỗ trợ nhân rộng mô hình ứng dụng IPHM</w:t>
      </w:r>
    </w:p>
    <w:p>
      <w:r>
        <w:t>Sở Nông nghiệp và PTNT</w:t>
      </w:r>
    </w:p>
    <w:p>
      <w:r>
        <w:t>Sở Tài chính và các sở, ban, ngành liên quan</w:t>
      </w:r>
    </w:p>
    <w:p>
      <w:r>
        <w:t>2024</w:t>
      </w:r>
    </w:p>
    <w:p>
      <w:r>
        <w:t>Nghị quyết HĐND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