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về ngoại giao văn hóa của tỉnh Yên Bái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102/KH-UBND</w:t>
      </w:r>
    </w:p>
    <w:p>
      <w:r>
        <w:t>Yên Bái, ngày 21 tháng 4 năm 2023</w:t>
      </w:r>
    </w:p>
    <w:p>
      <w:r>
        <w:t>KẾ HOẠCH</w:t>
      </w:r>
    </w:p>
    <w:p>
      <w:r>
        <w:t>NGOẠI GIAO VĂN HÓA CỦA TỈNH YÊN BÁI NĂM 2023</w:t>
      </w:r>
    </w:p>
    <w:p>
      <w:r>
        <w:t>Thực hiện Quyết định số 2013/QĐ-TTg ngày 30/11/2021 của Thủ tướng Chính phủ về việc phê duyệt Chiến lược Ngoại giao văn hóa của Việt Nam đến năm 2030, Ủy ban nhân dân tỉnh ban hành Kế hoạch Ngoại giao văn hóa năm 2023 của tỉnh Yên Bái như sau:</w:t>
      </w:r>
    </w:p>
    <w:p>
      <w:r>
        <w:t>I. MỤC ĐÍCH, YÊU CẦU</w:t>
      </w:r>
    </w:p>
    <w:p>
      <w:r>
        <w:t>1. Mục đích</w:t>
      </w:r>
    </w:p>
    <w:p>
      <w:r>
        <w:t>- Triển khai thực hiện có hiệu quả Quyết định số 2013/QĐ-TTg ngày 30/11/2021 của Thủ tướng Chính phủ về việc phê duyệt Chiến lược Ngoại giao văn hóa của Việt Nam đến năm 2030, góp phần thực hiện thắng lợi chính sách đối ngoại của Đảng và Nhà nước.</w:t>
      </w:r>
    </w:p>
    <w:p>
      <w:r>
        <w:t>- Triển khai công tác ngoại giao văn hóa trên tinh thần chủ động, tích cực hội nhập quốc tế và mở rộng hợp tác trên các lĩnh vực chính trị, kinh tế và văn hóa - xã hội. Xác định ngoại giao văn hóa là bộ phận cấu thành quan trọng nền ngoại giao toàn diện, hiện đại, trong đó ngoại giao chính trị là chủ công, ngoại giao kinh tế là đột phá, ngoại giao văn hóa là nền tảng tinh thần tạo nên bản sắc của ngoại giao Việt Nam.</w:t>
      </w:r>
    </w:p>
    <w:p>
      <w:r>
        <w:t>- Đẩy mạnh hoạt động ngoại giao văn hóa nhằm giới thiệu, quảng bá hình ảnh vùng đất, con người, những nét văn hóa đặc sắc của Yên Bái đến bạn bè trong nước và quốc tế. Qua đó mở rộng quan hệ hợp tác với các địa phương, tổ chức và cá nhân nước ngoài, các tổ chức quốc tế, thu hút đầu tư thúc đẩy thương mại dịch vụ góp phần nâng cao vị thế và phát triển kinh tế - xã hội của tỉnh.</w:t>
      </w:r>
    </w:p>
    <w:p>
      <w:r>
        <w:t>- Thông qua các hoạt động ngoại giao văn hóa để tiếp thu tinh hoa văn hóa nhân loại, làm phong phú và sâu sắc thêm những giá trị văn hóa truyền thống của tỉnh Yên Bái.</w:t>
      </w:r>
    </w:p>
    <w:p>
      <w:r>
        <w:t>2. Yêu cầu</w:t>
      </w:r>
    </w:p>
    <w:p>
      <w:r>
        <w:t>- Các hoạt động ngoại giao văn hóa được triển khai có trọng tâm, trọng điểm, đảm bảo hiệu quả, tiết kiệm bám sát đường lối của Đảng, chính sách, pháp luật của Nhà nước; phù hợp với định hướng, quy hoạch, kế hoạch phát triển kinh tế - xã hội của tỉnh.</w:t>
      </w:r>
    </w:p>
    <w:p>
      <w:r>
        <w:t>- Phát huy tính chủ động, sáng tạo và sự phối hợp chặt chẽ giữa các cơ quan, các đơn vị, địa phương trên địa bàn tỉnh nhằm triển khai có hiệu quả Kế hoạch ngoại giao văn hóa năm 2023 của tỉnh.</w:t>
      </w:r>
    </w:p>
    <w:p>
      <w:r>
        <w:t>- Đảm bảo tính toàn diện trong công tác đối ngoại tạo sự đồng bộ, phối hợp nhịp nhàng và gắn kết chặt chẽ giữa ngoại giao văn hóa với ngoại giao chính trị và ngoại giao kinh tế, góp phần vào thành công chung trong các hoạt động đối ngoại của tỉnh.</w:t>
      </w:r>
    </w:p>
    <w:p>
      <w:r>
        <w:t>- Lồng ghép các hoạt động ngoại giao văn hóa vào các hoạt động, sự kiện văn hóa được thực hiện nhân dịp kỷ niệm những ngày lễ lớn của tỉnh và của đất nước; có sự gắn kết chặt chẽ giữa các hoạt động ngoại giao văn hóa với các chương trình, kế hoạch của tỉnh như: Kế hoạch số 130/KH-UBND ngày 28/7/2017 của Ủy ban nhân dân tỉnh Yên Bái về thực hiện Chiến lược phát triển các ngành công nghiệp văn hóa tỉnh Yên Bái đến năm 2020, tầm nhìn đến năm 2030; Kế hoạch số 154/KH-UBND ngày 25/6/2021 của Ủy ban nhân dân tỉnh về thực hiện Chiến lược Văn hóa đối ngoại của tỉnh Yên Bái giai đoạn 2021 - 2025, tầm nhìn đến năm 2030; Kế hoạch số 65/KH-UBND ngày 28/02/2023 của Ủy ban nhân dân tỉnh Yên Bái về tổ chức các hoạt động kỷ niệm những ngày lễ lớn và phát triển du lịch tỉnh Yên Bái năm 2023; Kế hoạch số 27/KH-UBND ngày 03/02/2023 của Ủy ban nhân dân tỉnh Yên Bái về công tác thông tin đối ngoại tỉnh Yên Bái năm 2023.</w:t>
      </w:r>
    </w:p>
    <w:p>
      <w:r>
        <w:t>II. NỘI DUNG THỰC HIỆN</w:t>
      </w:r>
    </w:p>
    <w:p>
      <w:r>
        <w:t>1. Đẩy mạnh công tác ngoại giao văn hóa với các địa phương đã có quan hệ hợp tác với tỉnh Yên Bái như: Tỉnh Viêng Chăn, tỉnh Xay Nhạ Bu Ly (CHDCND Lào), tỉnh Val-de-Marne, thành phố Chevilly Larue (CH Pháp), tỉnh Vân Nam (Trung Quốc), thành phố Mimasaka (Nhật Bản). Đồng thời mở rộng việc thiết lập quan hệ hợp tác với các địa phương của Hàn Quốc, thúc đẩy hợp tác với các nước ASEAN, Na Uy, Trung Đông - Châu Phi, Thái Lan.</w:t>
      </w:r>
    </w:p>
    <w:p>
      <w:r>
        <w:t>2. Đề xuất xây dựng sự kiện văn hóa của tỉnh Yên Bái ở nước ngoài nhằm giới thiệu và quảng bá bản sắc văn hóa của tỉnh với bạn bè quốc tế. Lồng ghép linh hoạt, thực chất các hoạt động ngoại giao văn hóa trong các chuyến thăm, làm việc của lãnh đạo tỉnh, các sở, ngành tới các địa phương nước ngoài và đón các đoàn nước ngoài thăm làm việc tại tỉnh trong năm 2023; lồng ghép giới thiệu các giá trị văn hóa của tỉnh trong các bài phát biểu, nội dung trao đổi, quà tặng đối ngoại của lãnh đạo tỉnh.</w:t>
      </w:r>
    </w:p>
    <w:p>
      <w:r>
        <w:t>3. Đẩy mạnh công tác tuyên truyền đến cán bộ, đảng viên và nhân dân về chủ trương, đường lối của Đảng, chính sách của Nhà nước về ngoại giao văn hóa; chú trọng tuyên truyền về mối quan hệ đoàn kết, hợp tác hữu nghị giữa tỉnh Yên Bái với các địa phương của CHDCND Lào, Cộng hòa Pháp, Trung Quốc, Nhật Bản...Đặc biệt, đẩy mạnh tuyên truyền kỷ niệm 50 năm thiết lập quan hệ ngoại giao và 10 năm quan hệ đối tác chiến lược Việt Nam - Pháp, 50 năm thiết lập quan hệ ngoại giao Việt Nam - Nhật Bản; 15 năm thiết lập quan hệ hợp tác hữu nghị Yên Bái - Viêng Chăn (CHDCND Lào) lồng ghép tuyên truyền về định hướng phát triển của tỉnh Yên Bái  “Xanh, hài hòa, bản sắc, hạnh phúc” , con người Yên Bái  “Thân thiện, nhân ái, đoàn kết, sáng tạo, hội nhập” , tạo nhận thức chung và đồng thuận trong lãnh đạo các sở, ban, ngành, Ủy ban nhân dân các huyện, thị xã, thành phố, các đoàn thể, các tổ chức chính trị - xã hội trên địa bàn tỉnh về sự cần thiết và tầm quan trọng của công tác ngoại giao văn hóa để công tác ngoại giao văn hóa trở thành nhiệm vụ thường xuyên của các cơ quan, đơn vị và là trách nhiệm của mỗi người dân trên địa bàn tỉnh.</w:t>
      </w:r>
    </w:p>
    <w:p>
      <w:r>
        <w:t>4. Đẩy mạnh hoạt động ngoại giao văn hóa trong hoạt động đối ngoại nhân dân. Xây dựng các chương trình, hoạt động ngoại giao văn hóa để quảng bá, giới thiệu tới bạn bè quốc tế các di sản văn hóa đặc sắc, tiềm năng, thế mạnh của tỉnh, lan tỏa hình ảnh con người Yên Bái  “Thân thiện, nhân ái, đoàn kết, sáng tạo, hội nhập”  đến đông đảo bạn bè quốc tế.</w:t>
      </w:r>
    </w:p>
    <w:p>
      <w:r>
        <w:t>5. Xây dựng và triển khai chương trình xúc tiến thương mại, chính sách khuyến khích đầu tư, tham gia hội chợ, triển lãm quốc tế, lồng ghép các hoạt động ngoại giao văn hóa để quảng bá các lĩnh vực có thế mạnh của tỉnh với bạn bè quốc tế.</w:t>
      </w:r>
    </w:p>
    <w:p>
      <w:r>
        <w:t>6. Thực hiện tốt các biện pháp bảo tồn, gìn giữ, đặc biệt là phát huy giá trị của di sản văn hóa phi vật thể đại diện của nhân loại Nghệ thuật Xòe Thái, di tích quốc gia đặc biệt Ruộng bậc thang Mù Cang Chải; các di sản văn hóa phi vật thể được đưa vào danh mục di sản văn hóa phi vật thể quốc gia như:  Lễ mừng cơm mới của người Mông, huyện Mù Cang Chải, Nghệ thuật Xòe Thái của người Thái, thị xã Nghĩa Lộ; Lễ cấp sắc của người Dao huyện Văn Yên, Hạn Khuống của người Thái thị xã Nghĩa Lộ, Lễ hội Đền Đông Cuông, huyện Văn Yên  gắn với phát triển du lịch xanh, bản sắc, hấp dẫn.</w:t>
      </w:r>
    </w:p>
    <w:p>
      <w:r>
        <w:t>7. Tăng cường hợp tác trên lĩnh vực ngoại giao văn hóa để quảng bá vùng đất, con người Yên Bái, thúc đẩy quan hệ hợp tác trên các lĩnh vực kinh tế, chính trị, chủ động mở rộng hợp tác văn hóa với các nước, thực hiện đa dạng các hình thức ngoại giao văn hóa, đưa các quan hệ quốc tế về văn hóa đi vào chiều sâu, đạt hiệu quả thiết thực. Kế thừa và phát huy truyền thống văn hóa tốt đẹp của cộng đồng các dân tộc tỉnh Yên Bái, tiếp nhận có chọn lọc tinh hoa văn hóa thế giới, làm phong phú thêm văn hóa dân tộc. Chủ động phối hợp với các bộ, ngành có liên quan tổ chức các chương trình văn hóa có yếu tố nước ngoài tại tỉnh hoặc ở nước ngoài nhằm giới thiệu, quảng bá những nét văn hóa độc đáo của tỉnh Yên Bái.</w:t>
      </w:r>
    </w:p>
    <w:p>
      <w:r>
        <w:t>8. Xây dựng và phát triển hệ thống dữ liệu quảng bá hình ảnh của tỉnh bằng tiếng Việt và tiếng nước ngoài. Tăng cường các hoạt động quảng bá hình ảnh Yên Bái ra nước ngoài trên các phương tiện truyền thông.</w:t>
      </w:r>
    </w:p>
    <w:p>
      <w:r>
        <w:t>III. NHIỆM VỤ CỤ THỂ:   (Có phụ biểu kèm theo)</w:t>
      </w:r>
    </w:p>
    <w:p>
      <w:r>
        <w:t>IV. TỔ CHỨC THỰC HIỆN</w:t>
      </w:r>
    </w:p>
    <w:p>
      <w:r>
        <w:t>1. Sở Văn hóa, Thể thao và Du lịch chủ trì, phối hợp với các sở, ban, ngành, địa phương liên quan triển khai thực hiện Kế hoạch này; báo cáo Ủy ban nhân dân tỉnh  (định kỳ và đột xuất)  về tình hình thực hiện Kế hoạch.</w:t>
      </w:r>
    </w:p>
    <w:p>
      <w:r>
        <w:t>2. Sở Tài chính chủ trì, phối hợp với các cơ quan, đơn vị liên quan tham mưu cho Ủy ban nhân dân tỉnh bố trí kinh phí triển khai, thực hiện các nội dung của Kế hoạch Ngoại giao văn hóa năm 2023 của tỉnh.</w:t>
      </w:r>
    </w:p>
    <w:p>
      <w:r>
        <w:t>3. Các sở, ban, ngành, đoàn thể tỉnh; Ủy ban nhân dân các huyện, thị xã, thành phố, căn cứ nội dung của Kế hoạch và nhiệm vụ cụ thể của cơ quan, đơn vị có trách nhiệm tổ chức triển khai hiệu quả Kế hoạch Ngoại giao văn hóa tỉnh Yên Bái năm 2023. Báo cáo kết quả triển khai thực hiện nhiệm vụ được giao năm 2023 của cơ quan, đơn vị, địa phương gửi Sở Văn hóa, Thể thao và Du lịch trước ngày 15/12/2023 để tổng hợp và báo cáo Ủy ban nhân dân tỉnh theo quy định.</w:t>
      </w:r>
    </w:p>
    <w:p>
      <w:r>
        <w:t>Trên đây là Kế hoạch Ngoại giao văn hóa năm 2023 của tỉnh Yên Bái, yêu cầu các sở, ban, ngành, địa phương và các cơ quan, đơn vị liên quan nghiêm túc triển khai, thực hiện. Trong quá trình triển khai, nếu có vướng mắc báo cáo Ủy ban nhân dân tỉnh  (qua Sở Văn hóa, Thể thao và Du lịch)  để xem xét, quyết định./.</w:t>
      </w:r>
    </w:p>
    <w:p>
      <w:r>
        <w:t>Nơi nhận:</w:t>
      </w:r>
    </w:p>
    <w:p>
      <w:r>
        <w:t>- Bộ Văn hóa, Thể thao và Du lịch (b/c);</w:t>
      </w:r>
    </w:p>
    <w:p>
      <w:r>
        <w:t>- Bộ Ngoại giao;</w:t>
      </w:r>
    </w:p>
    <w:p>
      <w:r>
        <w:t>- Chủ tịch, các PCT UBND tỉnh;</w:t>
      </w:r>
    </w:p>
    <w:p>
      <w:r>
        <w:t>- Các sở, ban, ngành, đoàn thể;</w:t>
      </w:r>
    </w:p>
    <w:p>
      <w:r>
        <w:t>- UBND các huyện, thị xã, thành phố;</w:t>
      </w:r>
    </w:p>
    <w:p>
      <w:r>
        <w:t>- Báo Yên Bái, Đài PTTH tỉnh, Trung tâm Điều hành thông minh tỉnh - Văn phòng UBND tỉnh;</w:t>
      </w:r>
    </w:p>
    <w:p>
      <w:r>
        <w:t>- Hội Liên hiệp Văn học Nghệ thuật tỉnh;</w:t>
      </w:r>
    </w:p>
    <w:p>
      <w:r>
        <w:t>- Trường Cao đẳng Yên Bái; Trường Cao đẳng Nghề Yên Bái;</w:t>
      </w:r>
    </w:p>
    <w:p>
      <w:r>
        <w:t>- Chánh, Phó CVP UBND tỉnh (NV);</w:t>
      </w:r>
    </w:p>
    <w:p>
      <w:r>
        <w:t>- Lưu: VT, NV.</w:t>
      </w:r>
    </w:p>
    <w:p>
      <w:r>
        <w:t>KT. CHỦ TỊCH</w:t>
      </w:r>
    </w:p>
    <w:p>
      <w:r>
        <w:t>PHÓ CHỦ TỊCH</w:t>
      </w:r>
    </w:p>
    <w:p>
      <w:r>
        <w:t>Ngô Hạnh Phúc</w:t>
      </w:r>
    </w:p>
    <w:p>
      <w:r>
        <w:t>NHIỆM VỤ TRỌNG TÂM CÔNG TÁC NGOẠI GIAO VĂN HÓA NĂM 2023 CỦA TỈNH YÊN BÁI</w:t>
      </w:r>
    </w:p>
    <w:p>
      <w:r>
        <w:t>(Ban hành kèm theo Kế hoạch số 102/KH-UBND ngày 21/4/2023 của Ủy ban nhân dân tỉnh Yên Bái)</w:t>
      </w:r>
    </w:p>
    <w:p>
      <w:r>
        <w:t>Số TT</w:t>
      </w:r>
    </w:p>
    <w:p>
      <w:r>
        <w:t>Nội dung thực hiện</w:t>
      </w:r>
    </w:p>
    <w:p>
      <w:r>
        <w:t>Địa bàn thực hiện</w:t>
      </w:r>
    </w:p>
    <w:p>
      <w:r>
        <w:t>Cơ quan chủ trì</w:t>
      </w:r>
    </w:p>
    <w:p>
      <w:r>
        <w:t>Cơ quan phối hợp</w:t>
      </w:r>
    </w:p>
    <w:p>
      <w:r>
        <w:t>Thời gian thực hiện</w:t>
      </w:r>
    </w:p>
    <w:p>
      <w:r>
        <w:t>I</w:t>
      </w:r>
    </w:p>
    <w:p>
      <w:r>
        <w:t>THÚC ĐẨY QUAN HỆ HỢP TÁC, XÂY DỰNG LÒNG TIN VỚI CÁC ĐỊA PHƯƠNG NƯỚC NGOÀI</w:t>
      </w:r>
    </w:p>
    <w:p>
      <w:r>
        <w:t>1</w:t>
      </w:r>
    </w:p>
    <w:p>
      <w:r>
        <w:t>Gửi thư chúc mừng tới các cơ quan đại diện ngoại giao của nước ngoài tại Việt Nam, các địa phương của nước ngoài tại Việt Nam, các địa phương của nước ngoài có quan hệ hợp tác hữu nghị với tỉnh nhân dịp các ngày lễ, tết, Quốc khánh...</w:t>
      </w:r>
    </w:p>
    <w:p>
      <w:r>
        <w:t>Văn phòng UBND tỉnh</w:t>
      </w:r>
    </w:p>
    <w:p>
      <w:r>
        <w:t>Các cơ quan, đơn vị liên quan</w:t>
      </w:r>
    </w:p>
    <w:p>
      <w:r>
        <w:t>Thường xuyên trong năm 2023</w:t>
      </w:r>
    </w:p>
    <w:p>
      <w:r>
        <w:t>2</w:t>
      </w:r>
    </w:p>
    <w:p>
      <w:r>
        <w:t>Đẩy mạnh công tác ngoại giao văn hóa với các địa phương đã có quan hệ hợp tác với tỉnh Yên Bái, lồng ghép linh hoạt, thực chất các hoạt động ngoại giao văn hóa trong các chuyến thăm, làm việc của lãnh đạo tỉnh, các sở, ngành tới các địa phương nước ngoài:</w:t>
      </w:r>
    </w:p>
    <w:p>
      <w:r>
        <w:t>-</w:t>
      </w:r>
    </w:p>
    <w:p>
      <w:r>
        <w:t>Tiếp tục triển khai các hoạt động giao lưu văn hóa với thành phố Mimasaka (Nhật Bản) theo nội dung thỏa thuận hợp tác Yên Bái - Mimasaka.</w:t>
      </w:r>
    </w:p>
    <w:p>
      <w:r>
        <w:t>Nhật Bản</w:t>
      </w:r>
    </w:p>
    <w:p>
      <w:r>
        <w:t>Văn phòng UBND tỉnh</w:t>
      </w:r>
    </w:p>
    <w:p>
      <w:r>
        <w:t>Các cơ quan, đơn vị liên quan</w:t>
      </w:r>
    </w:p>
    <w:p>
      <w:r>
        <w:t>Trong năm 2023</w:t>
      </w:r>
    </w:p>
    <w:p>
      <w:r>
        <w:t>-</w:t>
      </w:r>
    </w:p>
    <w:p>
      <w:r>
        <w:t>Ký kết Thỏa thuận hợp tác giữa tỉnh Yên Bái với tỉnh Viêng Chăn và tỉnh Xay Nhạ Bu Ly (CHDCND Lào); Ký kết Bản ghi nhớ, Thỏa thuận hợp tác với tỉnh Val de Marne (CH Pháp)</w:t>
      </w:r>
    </w:p>
    <w:p>
      <w:r>
        <w:t>Văn phòng UBND tỉnh</w:t>
      </w:r>
    </w:p>
    <w:p>
      <w:r>
        <w:t>Các sở, ngành, đơn vị liên quan</w:t>
      </w:r>
    </w:p>
    <w:p>
      <w:r>
        <w:t>Trong năm 2023</w:t>
      </w:r>
    </w:p>
    <w:p>
      <w:r>
        <w:t>-</w:t>
      </w:r>
    </w:p>
    <w:p>
      <w:r>
        <w:t>Đón tiếp các đoàn công tác của nước ngoài đến thăm và làm việc tại tỉnh Yên Bái và tổ chức các đoàn công tác của tỉnh Yên Bái đi công tác nước ngoài theo Kế hoạch đã được phê duyệt.</w:t>
      </w:r>
    </w:p>
    <w:p>
      <w:r>
        <w:t>Văn phòng UBND tỉnh</w:t>
      </w:r>
    </w:p>
    <w:p>
      <w:r>
        <w:t>Các sở, ngành, đơn vị liên quan</w:t>
      </w:r>
    </w:p>
    <w:p>
      <w:r>
        <w:t>Trong năm 2023</w:t>
      </w:r>
    </w:p>
    <w:p>
      <w:r>
        <w:t>-</w:t>
      </w:r>
    </w:p>
    <w:p>
      <w:r>
        <w:t>Học tập kinh nghiệm về quản lý chất lượng dịch vụ y tế và chuyên môn phẫu thuật.</w:t>
      </w:r>
    </w:p>
    <w:p>
      <w:r>
        <w:t>Bệnh viện Yokosuka Kyosai (Nhật Bản)</w:t>
      </w:r>
    </w:p>
    <w:p>
      <w:r>
        <w:t>Bệnh viện đa khoa tỉnh</w:t>
      </w:r>
    </w:p>
    <w:p>
      <w:r>
        <w:t>Quý III/2023</w:t>
      </w:r>
    </w:p>
    <w:p>
      <w:r>
        <w:t>3</w:t>
      </w:r>
    </w:p>
    <w:p>
      <w:r>
        <w:t>Xúc tiến thiết lập quan hệ hợp tác với các địa phương của nước ngoài</w:t>
      </w:r>
    </w:p>
    <w:p>
      <w:r>
        <w:t>-</w:t>
      </w:r>
    </w:p>
    <w:p>
      <w:r>
        <w:t>Thiết lập quan hệ hợp tác cấp địa phương với 01 địa phương của Hàn Quốc và tỉnh Phetchabun (Thái Lan).</w:t>
      </w:r>
    </w:p>
    <w:p>
      <w:r>
        <w:t>Hàn Quốc</w:t>
      </w:r>
    </w:p>
    <w:p>
      <w:r>
        <w:t>Thái Lan</w:t>
      </w:r>
    </w:p>
    <w:p>
      <w:r>
        <w:t>Văn phòng UBND tỉnh</w:t>
      </w:r>
    </w:p>
    <w:p>
      <w:r>
        <w:t>Các sở, ngành, đơn vị liên quan</w:t>
      </w:r>
    </w:p>
    <w:p>
      <w:r>
        <w:t>Trong năm 2023</w:t>
      </w:r>
    </w:p>
    <w:p>
      <w:r>
        <w:t>-</w:t>
      </w:r>
    </w:p>
    <w:p>
      <w:r>
        <w:t>Thúc đẩy hợp tác với các nước Asean</w:t>
      </w:r>
    </w:p>
    <w:p>
      <w:r>
        <w:t>Văn phòng UBND tỉnh</w:t>
      </w:r>
    </w:p>
    <w:p>
      <w:r>
        <w:t>Các sở, ngành, đơn vị liên quan</w:t>
      </w:r>
    </w:p>
    <w:p>
      <w:r>
        <w:t>Trong năm 2023</w:t>
      </w:r>
    </w:p>
    <w:p>
      <w:r>
        <w:t>II</w:t>
      </w:r>
    </w:p>
    <w:p>
      <w:r>
        <w:t>TỔ CHỨC CÁC HOẠT ĐỘNG TUYÊN TRUYỀN, NÂNG CAO NHẬN THỨC VỀ NGOẠI GIAO VĂN HÓA</w:t>
      </w:r>
    </w:p>
    <w:p>
      <w:r>
        <w:t>1</w:t>
      </w:r>
    </w:p>
    <w:p>
      <w:r>
        <w:t>Tiếp tục khai thác, vận hành Cổng thông tin Đối ngoại Yên Bái với 04 phiên bản (tiếng Anh, Hàn Quốc, Nhật Bản, Việt Nam)</w:t>
      </w:r>
    </w:p>
    <w:p>
      <w:r>
        <w:t>Sở Kế hoạch và Đầu tư</w:t>
      </w:r>
    </w:p>
    <w:p>
      <w:r>
        <w:t>Các sở, ngành, đơn vị liên quan</w:t>
      </w:r>
    </w:p>
    <w:p>
      <w:r>
        <w:t>Thường xuyên trong năm 2023</w:t>
      </w:r>
    </w:p>
    <w:p>
      <w:r>
        <w:t>2</w:t>
      </w:r>
    </w:p>
    <w:p>
      <w:r>
        <w:t>Phát hành Bản tin Xúc tiến đầu tư tỉnh Yên Bái, Bản tin Đối ngoại Yên Bái định kỳ hằng quý nhằm cung cấp các thông tin về tình hình kinh tế - xã hội; các hoạt động đón tiếp khách nước ngoài; kinh tế, văn hóa, thông tin... đối ngoại và hoạt động xúc tiến thương mại, thu hút đầu tư vào tỉnh.</w:t>
      </w:r>
    </w:p>
    <w:p>
      <w:r>
        <w:t>3</w:t>
      </w:r>
    </w:p>
    <w:p>
      <w:r>
        <w:t>Chỉ đạo, hướng dẫn các cơ quan báo chí, truyền thông, hệ thống thông tin cơ sở của tỉnh tăng cường tuyên truyền, đa dạng hóa các hình thức, kênh thông tin nhằm phổ biến sâu rộng các chủ trương, đường lối của Đảng, chính sách, pháp luật của Nhà nước về ngoại giao văn hóa.</w:t>
      </w:r>
    </w:p>
    <w:p>
      <w:r>
        <w:t>Trên địa bàn tỉnh</w:t>
      </w:r>
    </w:p>
    <w:p>
      <w:r>
        <w:t>Sở Thông tin và Truyền thông</w:t>
      </w:r>
    </w:p>
    <w:p>
      <w:r>
        <w:t>Các sở, ngành, đơn vị liên quan</w:t>
      </w:r>
    </w:p>
    <w:p>
      <w:r>
        <w:t>Thường xuyên trong năm 2023</w:t>
      </w:r>
    </w:p>
    <w:p>
      <w:r>
        <w:t>4</w:t>
      </w:r>
    </w:p>
    <w:p>
      <w:r>
        <w:t>Tiếp tục làm tốt công tác tuyên truyền các chủ trương, đường lối của Đảng, chính sách của Nhà nước về ngoại giao văn hóa...Đặc biệt, đẩy mạnh tuyên truyền kỷ niệm 50 năm thiết lập quan hệ ngoại giao và 10 năm quan hệ đối tác chiến lược Việt - Pháp, 50 năm thiết lập quan hệ ngoại giao Việt Nam - Nhật Bản; 15 năm thiết lập quan hệ hợp tác hữu nghị Yên Bái - Viêng Chăn (CHDCND Lào) tăng cường nhận thức về vai trò, vị trí, sự cần thiết và tầm quan trọng của công tác ngoại giao văn hóa trong quá trình hội nhập quốc tế và phát triển kinh tế - xã hội của địa phương</w:t>
      </w:r>
    </w:p>
    <w:p>
      <w:r>
        <w:t>Trên địa bàn tỉnh</w:t>
      </w:r>
    </w:p>
    <w:p>
      <w:r>
        <w:t>Sở Thông tin và Truyền thông; Sở Văn hóa, Thể thao và Du lịch</w:t>
      </w:r>
    </w:p>
    <w:p>
      <w:r>
        <w:t>Các sở, ban, ngành đoàn thể của tỉnh; UBND các huyện, thị xã, thành phố</w:t>
      </w:r>
    </w:p>
    <w:p>
      <w:r>
        <w:t>Thường xuyên trong năm 2023</w:t>
      </w:r>
    </w:p>
    <w:p>
      <w:r>
        <w:t>5</w:t>
      </w:r>
    </w:p>
    <w:p>
      <w:r>
        <w:t>Đăng tải trên các phương tiện truyền thông, Bảng điện tử Trung tâm km5, thành phố Yên Bái và Cổng chào điện tử tỉnh về các hoạt động đối ngoại nói chung và hoạt động ngoại giao văn hóa nói riêng, lồng ghép với việc tuyên truyền về định hướng phát triển của tỉnh Yên Bái  “Xanh, hài hòa, bản sắc, hạnh phúc” , con người Yên Bái  “Thân thiện, nhân ái, đoàn kết, sáng tạo, hội nhập” .</w:t>
      </w:r>
    </w:p>
    <w:p>
      <w:r>
        <w:t>Sở Thông tin và Truyền thông</w:t>
      </w:r>
    </w:p>
    <w:p>
      <w:r>
        <w:t>Báo Yên Bái, Đài PT-TH tỉnh; các cơ quan báo chí địa phương và Trung ương; Trung tâm Điều hành thông minh - Văn phòng UBND tỉnh</w:t>
      </w:r>
    </w:p>
    <w:p>
      <w:r>
        <w:t>Thường xuyên trong năm 2023</w:t>
      </w:r>
    </w:p>
    <w:p>
      <w:r>
        <w:t>6</w:t>
      </w:r>
    </w:p>
    <w:p>
      <w:r>
        <w:t>Tăng cường quảng bá giới thiệu văn hóa, con người tỉnh Yên Bái trên các kênh truyền hình Trung ương  (VTC10 Đài truyền hình kỹ thuật số VTC) , Báo VietNamNews  (ấn phẩm thông tin đối ngoại do Thông tấn xã Việt Nam xuất bản) ...</w:t>
      </w:r>
    </w:p>
    <w:p>
      <w:r>
        <w:t>Thường xuyên trong năm 2023</w:t>
      </w:r>
    </w:p>
    <w:p>
      <w:r>
        <w:t>7</w:t>
      </w:r>
    </w:p>
    <w:p>
      <w:r>
        <w:t>Xây dựng các chuyên trang, chuyên mục, các số báo chuyên đề về ngoại giao văn hóa theo các sự kiện, trên các ấn phẩm, các kênh truyền thông số như:  Website: yenbaitv.org.vn;   fanpage Truyền hình Yên Bái YTV; Youtube Truyền hình Yên Bái...,  đồng thời tăng cường cộng tác với kênh VTV4 - Đài Truyền hình Việt Nam, kênh VOV5 - Đài Tiếng nói Việt Nam và các cơ quan tuyên truyền đối ngoại của Trung ương.</w:t>
      </w:r>
    </w:p>
    <w:p>
      <w:r>
        <w:t>Báo Yên Bái, Đài PT-TH tỉnh</w:t>
      </w:r>
    </w:p>
    <w:p>
      <w:r>
        <w:t>Các sở, ban, ngành đoàn thể của tỉnh; UBND các huyện, thị xã, thành phố</w:t>
      </w:r>
    </w:p>
    <w:p>
      <w:r>
        <w:t>Thường xuyên trong năm 2023</w:t>
      </w:r>
    </w:p>
    <w:p>
      <w:r>
        <w:t>III</w:t>
      </w:r>
    </w:p>
    <w:p>
      <w:r>
        <w:t>QUẢNG BÁ CÁC GIÁ TRỊ, HÌNH ẢNH ĐẤT VÀ NGƯỜI YÊN BÁI</w:t>
      </w:r>
    </w:p>
    <w:p>
      <w:r>
        <w:t>1</w:t>
      </w:r>
    </w:p>
    <w:p>
      <w:r>
        <w:t>Xây dựng các chương trình, hoạt động ngoại giao văn hóa để quảng bá, giới thiệu tới bạn bè quốc tế các di sản văn hóa đặc sắc, tiềm năng, thế mạnh của tỉnh, lan tỏa hình ảnh con người Yên Bái  “Thân thiện, nhân ái, đoàn kết, sáng tạo, hội nhập”  đến với đông đảo bạn bè quốc tế.</w:t>
      </w:r>
    </w:p>
    <w:p>
      <w:r>
        <w:t>Các địa phương trong nước và nước ngoài</w:t>
      </w:r>
    </w:p>
    <w:p>
      <w:r>
        <w:t>Văn phòng UBND tỉnh</w:t>
      </w:r>
    </w:p>
    <w:p>
      <w:r>
        <w:t>Các sở, ngành, đơn vị, địa phương liên quan</w:t>
      </w:r>
    </w:p>
    <w:p>
      <w:r>
        <w:t>Trong năm 2023</w:t>
      </w:r>
    </w:p>
    <w:p>
      <w:r>
        <w:t>2</w:t>
      </w:r>
    </w:p>
    <w:p>
      <w:r>
        <w:t>Tham dự các hoạt động giao lưu, kết nối giao thương, quảng bá tiềm năng, thế mạnh, hình ảnh con người Yên Bái như: Diễn đàn đầu tư công-tư Cộng đồng Châu Á không phát thải (AZEC); Hội chợ xuất nhập khẩu Côn Minh và Triển lãm Trung Quốc - Nam Á; Tổ chức đoàn cán bộ và doanh nghiệp tỉnh Yên Bái khảo sát thị trường và xúc tiến thương mại tại Hoa Kỳ; tổ chức đoàn cán bộ và doanh nghiệp tỉnh Yên Bái khảo sát thị trường và xúc tiến thương mại tại Châu Âu (Pháp và Na Uy).</w:t>
      </w:r>
    </w:p>
    <w:p>
      <w:r>
        <w:t>Sở Công Thương</w:t>
      </w:r>
    </w:p>
    <w:p>
      <w:r>
        <w:t>Các sở, ban, ngành của tỉnh;</w:t>
      </w:r>
    </w:p>
    <w:p>
      <w:r>
        <w:t>UBND các huyện, thị xã, thành phố</w:t>
      </w:r>
    </w:p>
    <w:p>
      <w:r>
        <w:t>Trong năm 2023</w:t>
      </w:r>
    </w:p>
    <w:p>
      <w:r>
        <w:t>3</w:t>
      </w:r>
    </w:p>
    <w:p>
      <w:r>
        <w:t>Tổ chức hội nghị, hội thảo kết nối giao thương phương thức trực tuyến với các đối tác nước ngoài.</w:t>
      </w:r>
    </w:p>
    <w:p>
      <w:r>
        <w:t>Thành phố Yên Bái</w:t>
      </w:r>
    </w:p>
    <w:p>
      <w:r>
        <w:t>Sở Công Thương</w:t>
      </w:r>
    </w:p>
    <w:p>
      <w:r>
        <w:t>Các cơ quan, đơn vị liên quan</w:t>
      </w:r>
    </w:p>
    <w:p>
      <w:r>
        <w:t>Dự kiến Quý II, III/2023</w:t>
      </w:r>
    </w:p>
    <w:p>
      <w:r>
        <w:t>4</w:t>
      </w:r>
    </w:p>
    <w:p>
      <w:r>
        <w:t>Tổ chức đoàn cán bộ, doanh nghiệp, cơ sở kinh doanh du lịch tiêu biểu của tỉnh đi học tập quản lý, phát triển du lịch trong và ngoài nước.</w:t>
      </w:r>
    </w:p>
    <w:p>
      <w:r>
        <w:t>Thái Lan; Hà Giang, Hòa Bình, Sơn La...</w:t>
      </w:r>
    </w:p>
    <w:p>
      <w:r>
        <w:t>Sở Văn hóa, Thể thao và Du lịch</w:t>
      </w:r>
    </w:p>
    <w:p>
      <w:r>
        <w:t>Các sở, ngành, địa phương có liên quan</w:t>
      </w:r>
    </w:p>
    <w:p>
      <w:r>
        <w:t>Trong năm 2023</w:t>
      </w:r>
    </w:p>
    <w:p>
      <w:r>
        <w:t>5</w:t>
      </w:r>
    </w:p>
    <w:p>
      <w:r>
        <w:t>Xây dựng các chương trình biểu diễn nghệ thuật hấp dẫn, chất lượng cao, đáp ứng nhu cầu thưởng thức của nhân dân, đồng thời giới thiệu văn hóa, con người Yên Bái với bạn bè trong nước và quốc tế.</w:t>
      </w:r>
    </w:p>
    <w:p>
      <w:r>
        <w:t>Sở Văn hóa, Thể thao và Du lịch</w:t>
      </w:r>
    </w:p>
    <w:p>
      <w:r>
        <w:t>Các cơ quan, đơn vị liên quan</w:t>
      </w:r>
    </w:p>
    <w:p>
      <w:r>
        <w:t>Trong năm 2023</w:t>
      </w:r>
    </w:p>
    <w:p>
      <w:r>
        <w:t>6</w:t>
      </w:r>
    </w:p>
    <w:p>
      <w:r>
        <w:t>Tổ chức triển lãm ảnh đẹp du lịch Yên Bái chủ đề  “Yên Bái - Điểm đến di sản thiên nhiên và văn hóa”</w:t>
      </w:r>
    </w:p>
    <w:p>
      <w:r>
        <w:t>Phố đi bộ Hà Nội</w:t>
      </w:r>
    </w:p>
    <w:p>
      <w:r>
        <w:t>Hội Liên hiệp Văn học Nghệ thuật tỉnh</w:t>
      </w:r>
    </w:p>
    <w:p>
      <w:r>
        <w:t>Hội Nghệ sỹ Nhiếp ảnh Việt Nam</w:t>
      </w:r>
    </w:p>
    <w:p>
      <w:r>
        <w:t>Quý IV/2023</w:t>
      </w:r>
    </w:p>
    <w:p>
      <w:r>
        <w:t>7</w:t>
      </w:r>
    </w:p>
    <w:p>
      <w:r>
        <w:t>Tổ chức Festival trình diễn Khèn Mông để quảng bá, giới thiệu tới bạn bè quốc tế các giá trị văn hóa đặc sắc của dân tộc Mông gắn với di tích quốc gia đặc biệt ruộng bậc thang Mù Cang Chải, lan tỏa hình ảnh con người Yên Bái  “Thân thiện, nhân ái, đoàn kết, sáng tạo, hội nhập”  đến với đông đảo bạn bè trong khu vực và quốc tế.</w:t>
      </w:r>
    </w:p>
    <w:p>
      <w:r>
        <w:t>Huyện Mù Cang Chải</w:t>
      </w:r>
    </w:p>
    <w:p>
      <w:r>
        <w:t>UBND huyện Mù Cang Chải</w:t>
      </w:r>
    </w:p>
    <w:p>
      <w:r>
        <w:t>Sở Văn hóa, Thể thao và Du lịch, các sở, ngành liên quan, UBND các huyện, thị xã, thành phố</w:t>
      </w:r>
    </w:p>
    <w:p>
      <w:r>
        <w:t>Dự kiến tháng 9/2023</w:t>
      </w:r>
    </w:p>
    <w:p>
      <w:r>
        <w:t>8</w:t>
      </w:r>
    </w:p>
    <w:p>
      <w:r>
        <w:t>Tham gia Tuần Văn hóa - Du lịch Tây Bắc  (Hoạt động nằm trong Chương trình hợp tác phát triển du lịch 08 tỉnh Tây Bắc mở rộng)</w:t>
      </w:r>
    </w:p>
    <w:p>
      <w:r>
        <w:t>Tỉnh Luông Pha Băng (CHDCND Lào)</w:t>
      </w:r>
    </w:p>
    <w:p>
      <w:r>
        <w:t>Sở Văn hóa, Thể thao và Du lịch</w:t>
      </w:r>
    </w:p>
    <w:p>
      <w:r>
        <w:t>Các đơn vị có liên quan</w:t>
      </w:r>
    </w:p>
    <w:p>
      <w:r>
        <w:t>Dự kiến tháng 11/2023</w:t>
      </w:r>
    </w:p>
    <w:p>
      <w:r>
        <w:t>9</w:t>
      </w:r>
    </w:p>
    <w:p>
      <w:r>
        <w:t>Tổ chức giao lưu văn hóa giữa học sinh của tỉnh Yên Bái với học sinh các nước trên thế giới bằng hình thức trực tuyến với mô hình  “Lớp học xuyên biên giới”</w:t>
      </w:r>
    </w:p>
    <w:p>
      <w:r>
        <w:t>Các trường tiểu học và THCS, THPT trên địa bàn tỉnh</w:t>
      </w:r>
    </w:p>
    <w:p>
      <w:r>
        <w:t>Sở Giáo dục và Đào tạo</w:t>
      </w:r>
    </w:p>
    <w:p>
      <w:r>
        <w:t>Các sở, ngành, đơn vị liên quan</w:t>
      </w:r>
    </w:p>
    <w:p>
      <w:r>
        <w:t>Năm 2023</w:t>
      </w:r>
    </w:p>
    <w:p>
      <w:r>
        <w:t>10</w:t>
      </w:r>
    </w:p>
    <w:p>
      <w:r>
        <w:t>Triển khai mô hình Câu lạc bộ  “Sinh viên Yên Bái - Lào” ; mô hình  “Trao ngôn ngữ - Nhận thành công”  để đoàn viên, thanh niên chủ động, tích cực hội nhập quốc tế, tăng cường đào tạo, bồi dưỡng nâng cao năng lực hội nhập quốc tế cho cán bộ Đoàn.</w:t>
      </w:r>
    </w:p>
    <w:p>
      <w:r>
        <w:t>Tỉnh đoàn Yên Bái</w:t>
      </w:r>
    </w:p>
    <w:p>
      <w:r>
        <w:t>Sở Giáo dục và Đào tạo; Trường Cao đẳng Yên Bái</w:t>
      </w:r>
    </w:p>
    <w:p>
      <w:r>
        <w:t>Trong năm 2023</w:t>
      </w:r>
    </w:p>
    <w:p>
      <w:r>
        <w:t>11</w:t>
      </w:r>
    </w:p>
    <w:p>
      <w:r>
        <w:t>Quản lý, hướng dẫn các đoàn phóng viên báo nước ngoài đến tác nghiệp tại tỉnh, qua đó giới thiệu về văn hóa của các dân tộc trên địa bàn tỉnh thông qua các danh lam, thắng cảnh và những lễ hội mang đậm bản sắc dân tộc của tỉnh.</w:t>
      </w:r>
    </w:p>
    <w:p>
      <w:r>
        <w:t>Trên địa bàn tỉnh</w:t>
      </w:r>
    </w:p>
    <w:p>
      <w:r>
        <w:t>Văn phòng UBND tỉnh;</w:t>
      </w:r>
    </w:p>
    <w:p>
      <w:r>
        <w:t>Sở Thông tin và Truyền thông; Công an tỉnh</w:t>
      </w:r>
    </w:p>
    <w:p>
      <w:r>
        <w:t>Trong năm 2023</w:t>
      </w:r>
    </w:p>
    <w:p>
      <w:r>
        <w:t>12</w:t>
      </w:r>
    </w:p>
    <w:p>
      <w:r>
        <w:t>Xây dựng cẩm nang, tờ rơi, tập gấp... giới thiệu về Yên Bái bằng các ngôn ngữ tiếng Anh, tiếng Nhật, tiếng Hàn, tiếng Trung... phục vụ công tác thiết lập quan hệ hợp tác, xúc tiến thương mại, đầu tư, du lịch</w:t>
      </w:r>
    </w:p>
    <w:p>
      <w:r>
        <w:t>Các Sở: Công Thương; Kế hoạch và Đầu tư; Văn hóa, Thể thao và Du lịch</w:t>
      </w:r>
    </w:p>
    <w:p>
      <w:r>
        <w:t>Các sở, ngành, đơn vị liên quan</w:t>
      </w:r>
    </w:p>
    <w:p>
      <w:r>
        <w:t>Trong năm 2023</w:t>
      </w:r>
    </w:p>
    <w:p>
      <w:r>
        <w:t>IV</w:t>
      </w:r>
    </w:p>
    <w:p>
      <w:r>
        <w:t>BẢO TỒN, PHÁT HUY CÁC GIÁ TRỊ DI SẢN, DANH HIỆU ĐÃ ĐƯỢC CÔNG NHẬN</w:t>
      </w:r>
    </w:p>
    <w:p>
      <w:r>
        <w:t>1</w:t>
      </w:r>
    </w:p>
    <w:p>
      <w:r>
        <w:t>Xây dựng và triển khai Đề án  “Bảo tồn các giá trị di sản văn hóa vật thể, phi vật thể gắn với phát triển du lịch trên địa bàn tỉnh giai đoạn 2022-2025, định hướng đến năm 2030”  nhằm bảo tồn, phát huy giá trị của các di sản văn hóa vật thể, phi vật thể, di tích quốc gia đặc biệt Ruộng bậc thang Mù Cang Chải; di sản văn hóa phi vật thể đại diện của nhân loại Nghệ thuật Xòe Thái; các di sản văn hóa phi vật thể đã được đưa vào danh mục di sản văn hóa phi vật thể quốc gia</w:t>
      </w:r>
    </w:p>
    <w:p>
      <w:r>
        <w:t>Trên địa bàn tỉnh</w:t>
      </w:r>
    </w:p>
    <w:p>
      <w:r>
        <w:t>Sở Văn hóa, Thể thao và Du lịch</w:t>
      </w:r>
    </w:p>
    <w:p>
      <w:r>
        <w:t>Các cơ quan, đơn vị, địa phương liên quan</w:t>
      </w:r>
    </w:p>
    <w:p>
      <w:r>
        <w:t>Trong năm 2023</w:t>
      </w:r>
    </w:p>
    <w:p>
      <w:r>
        <w:t>2</w:t>
      </w:r>
    </w:p>
    <w:p>
      <w:r>
        <w:t>Tiếp tục tham mưu triển khai thực hiện Chương trình mục tiêu quốc gia phát triển kinh tế - xã hội vùng đồng bào dân tộc thiểu số giai đoạn 2021-2025, lồng ghép với các chương trình, mục tiêu, dự án khác thực hiện bảo tồn, phát huy giá trị văn hóa truyền thống tốt đẹp của các dân tộc thiểu số gắn với phát triển du lịch.</w:t>
      </w:r>
    </w:p>
    <w:p>
      <w:r>
        <w:t>Trên địa bàn tỉnh</w:t>
      </w:r>
    </w:p>
    <w:p>
      <w:r>
        <w:t>Ban Dân tộc tỉnh</w:t>
      </w:r>
    </w:p>
    <w:p>
      <w:r>
        <w:t>Sở Văn hóa, Thể thao và Du lịch; các sở, ngành, địa phương liên quan</w:t>
      </w:r>
    </w:p>
    <w:p>
      <w:r>
        <w:t>Trong năm 2023</w:t>
      </w:r>
    </w:p>
    <w:p>
      <w:r>
        <w:t>3</w:t>
      </w:r>
    </w:p>
    <w:p>
      <w:r>
        <w:t>Tổ chức các chương trình giới thiệu, quảng bá về giá trị di sản Nghệ thuật Xòe Thái và những nét đặc sắc văn hóa dân tộc Thái tỉnh Yên Bái tới công chúng trong và ngoài nước</w:t>
      </w:r>
    </w:p>
    <w:p>
      <w:r>
        <w:t>Tại một số sự kiện du lịch tại các vùng du lịch trọng điểm trong cả nước</w:t>
      </w:r>
    </w:p>
    <w:p>
      <w:r>
        <w:t>Sở Văn hóa, Thể thao và Du lịch</w:t>
      </w:r>
    </w:p>
    <w:p>
      <w:r>
        <w:t>Sở Thông tin và Truyền thông; các sở, ngành có liên quan; các cơ quan truyền thông Trung ương và địa phương; các viện nghiên cứu, các địa phương có di sản</w:t>
      </w:r>
    </w:p>
    <w:p>
      <w:r>
        <w:t>Trong năm 2023</w:t>
      </w:r>
    </w:p>
    <w:p>
      <w:r>
        <w:t>4</w:t>
      </w:r>
    </w:p>
    <w:p>
      <w:r>
        <w:t>Xây dựng các chương trình du lịch văn hóa dành cho khách quốc tế, gắn với giới thiệu và quảng bá hình ảnh của di sản văn hóa các dân tộc trên địa bàn tỉnh, đặc biệt là di tích quốc gia đặc biệt Ruộng bậc thang Mù Cang Chải; di sản văn hóa phi vật thể đại diện của nhân loại Nghệ thuật Xòe Thái; các di sản văn hóa phi vật thể quốc gia như: Lễ mừng cơm mới của người Mông; Lễ cấp sắc của người Dao; Hạn Khuống thị xã Nghĩa Lộ; Lễ hội Đền Đông Cuông, huyện Văn Yên.</w:t>
      </w:r>
    </w:p>
    <w:p>
      <w:r>
        <w:t>Trên địa bàn tỉnh</w:t>
      </w:r>
    </w:p>
    <w:p>
      <w:r>
        <w:t>Sở Văn hóa, Thể thao và Du lịch</w:t>
      </w:r>
    </w:p>
    <w:p>
      <w:r>
        <w:t>Các cơ quan, đơn vị, địa phương liên quan</w:t>
      </w:r>
    </w:p>
    <w:p>
      <w:r>
        <w:t>Trong năm 2023</w:t>
      </w:r>
    </w:p>
    <w:p>
      <w:r>
        <w:t>V</w:t>
      </w:r>
    </w:p>
    <w:p>
      <w:r>
        <w:t>TIẾP THU TINH HOA VĂN HÓA NHÂN LOẠI</w:t>
      </w:r>
    </w:p>
    <w:p>
      <w:r>
        <w:t>1</w:t>
      </w:r>
    </w:p>
    <w:p>
      <w:r>
        <w:t>Xúc tiến quan hệ với các cơ quan đại diện ngoại giao, cơ quan lãnh sự nước ngoài, các tổ chức phi chính phủ nước ngoài và đại diện tổ chức chức quốc tế tại Việt Nam.</w:t>
      </w:r>
    </w:p>
    <w:p>
      <w:r>
        <w:t>Văn phòng UBND tỉnh</w:t>
      </w:r>
    </w:p>
    <w:p>
      <w:r>
        <w:t>Các sở, ngành, đơn vị liên quan</w:t>
      </w:r>
    </w:p>
    <w:p>
      <w:r>
        <w:t>Trong năm 2023</w:t>
      </w:r>
    </w:p>
    <w:p>
      <w:r>
        <w:t>2</w:t>
      </w:r>
    </w:p>
    <w:p>
      <w:r>
        <w:t>Đề xuất xây dựng sự kiện văn hóa của tỉnh Yên Bái ở nước ngoài nhằm giới thiệu và quảng bá bản sắc văn hóa của tỉnh với bạn bè quốc tế, tiếp thu tinh hoa văn hóa các nước.</w:t>
      </w:r>
    </w:p>
    <w:p>
      <w:r>
        <w:t>Sở Văn hóa, Thể thao và Du lịch</w:t>
      </w:r>
    </w:p>
    <w:p>
      <w:r>
        <w:t>Các sở, ngành, đơn vị liên quan</w:t>
      </w:r>
    </w:p>
    <w:p>
      <w:r>
        <w:t>Trong năm 2023</w:t>
      </w:r>
    </w:p>
    <w:p>
      <w:r>
        <w:t>3</w:t>
      </w:r>
    </w:p>
    <w:p>
      <w:r>
        <w:t>Tăng cường hợp tác, hội nhập quốc tế đa ngành, đa lĩnh vực gắn với chủ động mở rộng hợp tác văn hóa với các nước, thực hiện đa dạng các hình thức ngoại giao văn hóa, đưa các quan hệ quốc tế về văn hóa đi vào chiều sâu trong các lĩnh vực:</w:t>
      </w:r>
    </w:p>
    <w:p>
      <w:r>
        <w:t>-</w:t>
      </w:r>
    </w:p>
    <w:p>
      <w:r>
        <w:t>Tích cực triển khai Chương trình xúc tiến đầu tư tỉnh Yên Bái, chú trọng gắn kết các hoạt động xúc tiến đầu tư với hoạt động xúc tiến thương mại, giao lưu văn hóa, du lịch nhằm tạo điều kiện mở rộng và đa dạng hóa quan hệ hợp tác giữa tỉnh Yên Bái và các đối tác, cơ quan quốc tế, địa phương nước ngoài, lồng ghép quảng bá hình ảnh, tiềm năng, thế mạnh của tỉnh thông qua các diễn đàn song phương và đa phương, các lễ hội, hội chợ, chương trình xúc tiến đầu tư trong và ngoài nước.</w:t>
      </w:r>
    </w:p>
    <w:p>
      <w:r>
        <w:t>Sở Kế hoạch và Đầu tư</w:t>
      </w:r>
    </w:p>
    <w:p>
      <w:r>
        <w:t>Các sở, ngành, địa phương liên quan</w:t>
      </w:r>
    </w:p>
    <w:p>
      <w:r>
        <w:t>Trong năm 2023</w:t>
      </w:r>
    </w:p>
    <w:p>
      <w:r>
        <w:t>-</w:t>
      </w:r>
    </w:p>
    <w:p>
      <w:r>
        <w:t>Tiếp tục triển khai Đề án  “Tăng cường hợp tác quốc tế hỗ trợ phát triển kinh tế - xã hội vùng đồng bào dân tộc thiểu số”  đến năm 2025</w:t>
      </w:r>
    </w:p>
    <w:p>
      <w:r>
        <w:t>Ban Dân tộc tỉnh</w:t>
      </w:r>
    </w:p>
    <w:p>
      <w:r>
        <w:t>Các cơ quan, đơn vị liên quan</w:t>
      </w:r>
    </w:p>
    <w:p>
      <w:r>
        <w:t>Trong năm 2023</w:t>
      </w:r>
    </w:p>
    <w:p>
      <w:r>
        <w:t>-</w:t>
      </w:r>
    </w:p>
    <w:p>
      <w:r>
        <w:t>Mở rộng việc hợp tác du lịch với các địa phương tỉnh Yên Bái có thiết lập quan hệ như:  Tỉnh Vân Nam (Trung Quốc); thành phố Mimasaka, thuộc tỉnh Okayama, Nhật Bản...).</w:t>
      </w:r>
    </w:p>
    <w:p>
      <w:r>
        <w:t>Sở Văn hóa, Thể thao và Du lịch</w:t>
      </w:r>
    </w:p>
    <w:p>
      <w:r>
        <w:t>Các cơ quan, đơn vị, địa phương liên quan</w:t>
      </w:r>
    </w:p>
    <w:p>
      <w:r>
        <w:t>Trong năm 2023</w:t>
      </w:r>
    </w:p>
    <w:p>
      <w:r>
        <w:t>-</w:t>
      </w:r>
    </w:p>
    <w:p>
      <w:r>
        <w:t>Đẩy mạnh hoạt động xúc tiến thương mại, giới thiệu sản phẩm nông lâm sản chủ lực, các sản phẩm OCOP của tỉnh Yên Bái, kết hợp giới thiệu sản phẩm nông, lâm, sản theo chuỗi an toàn thực phẩm, sản phẩm sản xuất theo tiêu chuẩn hữu cơ của từng địa phương gắn liền với tiềm năng đầu tư, kinh tế xã hội và du lịch tại các chương trình đối ngoại của Trung ương và của tỉnh.</w:t>
      </w:r>
    </w:p>
    <w:p>
      <w:r>
        <w:t>Sở Nông nghiệp và PTNT</w:t>
      </w:r>
    </w:p>
    <w:p>
      <w:r>
        <w:t>UBND các huyện, thị xã, thành phố</w:t>
      </w:r>
    </w:p>
    <w:p>
      <w:r>
        <w:t>Trong năm 2023</w:t>
      </w:r>
    </w:p>
    <w:p>
      <w:r>
        <w:t>-</w:t>
      </w:r>
    </w:p>
    <w:p>
      <w:r>
        <w:t>Tiếp tục hợp tác với tỉnh Val-de-Marne (CH Pháp); tỉnh Viêng Chăn, Xay Nhạ Bu ly (CHDCND Lào); tỉnh Vân Nam (Trung Quốc) trên lĩnh vực y tế; Bệnh viện Đa khoa tỉnh tiếp tục thực hiện hợp tác với các đối tác Hàn Quốc và Bệnh viện Yokosuka Kyosai (Nhật Bản)</w:t>
      </w:r>
    </w:p>
    <w:p>
      <w:r>
        <w:t>Sở Y tế</w:t>
      </w:r>
    </w:p>
    <w:p>
      <w:r>
        <w:t>Các sở, ngành, đơn vị liên quan</w:t>
      </w:r>
    </w:p>
    <w:p>
      <w:r>
        <w:t>Trong năm 2023</w:t>
      </w:r>
    </w:p>
    <w:p>
      <w:r>
        <w:t>-</w:t>
      </w:r>
    </w:p>
    <w:p>
      <w:r>
        <w:t>- Xây dựng phương án đảm bảo an ninh, an toàn trong thời gian tổ chức các hoạt động ngoại giao văn hóa của tỉnh.</w:t>
      </w:r>
    </w:p>
    <w:p>
      <w:r>
        <w:t>- Đấu tranh, phòng ngừa, ngăn chặn những sản phẩm văn hóa không lành mạnh, kịp thời phản bác những luận điệu sai trái, xuyên tạc của các thế lực thù địch tuyên truyền không đúng sự thật về lịch sử dân tộc, đất nước, con người Việt Nam nói chung của tỉnh Yên Bái nói riêng.</w:t>
      </w:r>
    </w:p>
    <w:p>
      <w:r>
        <w:t>Công an tỉnh</w:t>
      </w:r>
    </w:p>
    <w:p>
      <w:r>
        <w:t>Các sở, ngành, địa phương liên quan</w:t>
      </w:r>
    </w:p>
    <w:p>
      <w:r>
        <w:t>Trong năm 2023</w:t>
      </w:r>
    </w:p>
    <w:p>
      <w:r>
        <w:t>-</w:t>
      </w:r>
    </w:p>
    <w:p>
      <w:r>
        <w:t>Phối hợp chỉ đạo các trường cao đẳng, trung cấp tăng cường các hoạt động hợp tác quốc tế trong lĩnh vực giáo dục nghề nghiệp, thực hiện kết nối doanh nghiệp, hợp tác với các doanh nghiệp có vốn đầu tư nước ngoài đào tạo nguồn nhân lực chất lượng cao phục vụ nhu cầu tuyển dụng lao động của doanh nghiệp, đáp ứng yêu cầu hội nhập quốc tế.</w:t>
      </w:r>
    </w:p>
    <w:p>
      <w:r>
        <w:t>Sở Lao động - Thương binh và Xã hội</w:t>
      </w:r>
    </w:p>
    <w:p>
      <w:r>
        <w:t>Các sở, ngành, địa phương liên quan</w:t>
      </w:r>
    </w:p>
    <w:p>
      <w:r>
        <w:t>Trong năm 2023</w:t>
      </w:r>
    </w:p>
    <w:p>
      <w:r>
        <w:t>-</w:t>
      </w:r>
    </w:p>
    <w:p>
      <w:r>
        <w:t>Triển khai chương trình dạy tiếng Việt, dạy nghề cho lưu học sinh Lào; đào tạo cán bộ y tế cho các địa phương của nước CHDCND Lào theo thỏa thuận ký kết hằng năm.</w:t>
      </w:r>
    </w:p>
    <w:p>
      <w:r>
        <w:t>Trường Cao đẳng Yên Bái</w:t>
      </w:r>
    </w:p>
    <w:p>
      <w:r>
        <w:t>Các Sở: Giáo dục và Đào tạo; Y tế; Lao động - Thương binh và Xã hội</w:t>
      </w:r>
    </w:p>
    <w:p>
      <w:r>
        <w:t>Trong năm 2023</w:t>
      </w:r>
    </w:p>
    <w:p>
      <w:r>
        <w:t>-</w:t>
      </w:r>
    </w:p>
    <w:p>
      <w:r>
        <w:t>Hợp tác với các Trường Đại học của Nhật Bản, Hàn Quốc để dạy nghề cho học sinh và đưa lao động đi lao động tại nước bạn.</w:t>
      </w:r>
    </w:p>
    <w:p>
      <w:r>
        <w:t>Trường Cao đẳng Nghề</w:t>
      </w:r>
    </w:p>
    <w:p>
      <w:r>
        <w:t>Các Sở: Giáo dục và Đào tạo; Lao động - Thương binh và Xã hội</w:t>
      </w:r>
    </w:p>
    <w:p>
      <w:r>
        <w:t>Trong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