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102/KH-UBND năm 2023 thực hiện Chương trình quốc gia về Sử dụng năng lượng tiết kiệm và hiệu quả trên địa bàn tỉnh Sóc Trăng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102/KH-UBND</w:t>
      </w:r>
    </w:p>
    <w:p>
      <w:r>
        <w:t>Sóc Trăng, ngày 23 tháng 5 năm 2023</w:t>
      </w:r>
    </w:p>
    <w:p>
      <w:r>
        <w:t>KẾ HOẠCH</w:t>
      </w:r>
    </w:p>
    <w:p>
      <w:r>
        <w:t>THỰC HIỆN CHƯƠNG TRÌNH QUỐC GIA VỀ SỬ DỤNG NĂNG LƯỢNG TIẾT KIỆM VÀ HIỆU QUẢ TRÊN ĐỊA BÀN TỈNH SÓC TRĂNG NĂM 2024</w:t>
      </w:r>
    </w:p>
    <w:p>
      <w:r>
        <w:t>Thực hiện Luật Sử dụng năng lượng tiết kiệm và hiệu quả ngày 17/6/2010; Quyết định số 280/QĐ-TTg ngày 13/3/2019 của Thủ tướng Chính phủ phê duyệt Chương trình quốc gia về sử dụng năng lượng tiết kiệm và hiệu quả giai đoạn 2019 - 2030; Kế hoạch số 160/KH-UBND ngày 12/12/2019 của UBND tỉnh thực hiện Chương trình quốc gia về sử dụng năng lượng tiết kiệm và hiệu quả giai đoạn 2019 - 2030 trên địa bàn tỉnh Sóc Trăng, Ủy ban nhân dân tỉnh Sóc Trăng ban hành Kế hoạch thực hiện Chương trình quốc gia về Sử dụng năng lượng tiết kiệm và hiệu quả năm 2024, cụ thể như sau:</w:t>
      </w:r>
    </w:p>
    <w:p>
      <w:r>
        <w:t>I. MỤC TIÊU</w:t>
      </w:r>
    </w:p>
    <w:p>
      <w:r>
        <w:t>1. Đẩy mạnh tuyên truyền nhằm nâng cao năng lực, nhận thức về quản lý, sử dụng năng lượng tiết kiệm và hiệu quả trên địa bàn tỉnh, phát huy sức mạnh cộng đồng, đảm bảo an ninh năng lượng, gắn với phát triển bền vững, bảo vệ môi trường và phát triển kinh tế, xã hội của địa phương.</w:t>
      </w:r>
    </w:p>
    <w:p>
      <w:r>
        <w:t>2. Hỗ trợ, hướng dẫn các cơ sở sản xuất, kinh doanh ứng dụng các trang thiết bị có hiệu suất cao, công nghệ tiên tiến nhằm tiết kiệm năng lượng trong quản lý, vận hành đảm bảo sử dụng năng lượng tiết kiệm, hiệu quả; phổ biến và nhân rộng các mô hình tiết kiệm năng lượng trên địa bàn.</w:t>
      </w:r>
    </w:p>
    <w:p>
      <w:r>
        <w:t>3. Huy động mọi nguồn lực thúc đẩy sử dụng năng lượng tiết kiệm và hiệu quả thông qua việc triển khai đồng bộ các nhiệm vụ, giải pháp quản lý nhà nước, hỗ trợ kỹ thuật, nghiên cứu khoa học công nghệ, đào tạo và phát triển nguồn nhân lực.</w:t>
      </w:r>
    </w:p>
    <w:p>
      <w:r>
        <w:t>4. Thực hiện có hiệu quả trong việc quản lý và sử dụng năng lượng tiết kiệm và hiệu quả trên địa bàn tỉnh theo Kế hoạch số 160/KH-UBND ngày 12/12/2019 của UBND tỉnh; phấn đấu triển khai đạt mức tiết kiệm năng lượng năm 2024 từ 3% - 3,5% mức tiêu thụ năng lượng so với dự báo nhu cầu sử dụng năng lượng trên địa bàn tỉnh.</w:t>
      </w:r>
    </w:p>
    <w:p>
      <w:r>
        <w:t>II. NỘI DUNG THỰC HIỆN</w:t>
      </w:r>
    </w:p>
    <w:p>
      <w:r>
        <w:t>1. Truyền thông nâng cao nhận thức trong cộng đồng về sử dụng năng lượng tiết kiệm và hiệu quả, bảo vệ môi trường</w:t>
      </w:r>
    </w:p>
    <w:p>
      <w:r>
        <w:t>- Tăng cường công tác phối hợp giữa các Sở ngành, địa phương và các đơn vị có liên quan xây dựng và triển khai thực hiện chiến dịch, chương trình, kế hoạch truyền thông về sử dụng năng lượng tiết kiệm và hiệu quả thông qua các hình thức khác nhau nhằm nâng cao nhận thức và trách nhiệm về tiết kiệm năng lượng của cộng đồng, doanh nghiệp và xã hội.</w:t>
      </w:r>
    </w:p>
    <w:p>
      <w:r>
        <w:t>- Đẩy mạnh tuyên truyền các Quy định của các Bộ, ngành và địa phương về việc sử dụng năng lượng tiết kiệm và hiệu quả trên địa bàn và giải pháp, công nghệ tiết kiệm năng lượng theo Quy chuẩn kỹ thuật Quốc gia về các công trình sử dụng năng lượng hiệu quả QCVN 09:2017/BXD đến các tổ chức, cá nhân, hộ gia đình và các cơ sở sử dụng năng lượng trên địa bàn tỉnh.</w:t>
      </w:r>
    </w:p>
    <w:p>
      <w:r>
        <w:t>- Tổ chức các phong trào, đăng ký thi đua sử dụng năng lượng tiết kiệm, hiệu quả trong cơ quan, tổ chức và hộ gia đình.</w:t>
      </w:r>
    </w:p>
    <w:p>
      <w:r>
        <w:t>2. Tăng cường quản lý nhà nước về sử dụng năng lượng tiết kiệm và hiệu quả</w:t>
      </w:r>
    </w:p>
    <w:p>
      <w:r>
        <w:t>- Tổ chức các lớp tập huấn, hội thảo nhằm nâng cao năng lực cho cán bộ, công chức làm công tác quản lý năng lượng tại các Sở, ngành và địa phương. Tăng cường, phối hợp với các đơn vị có liên quan kiểm tra, đôn đốc việc thực hiện các quy định của pháp luật về sử dụng năng lượng tiết kiệm và hiệu quả trên địa bàn tỉnh.</w:t>
      </w:r>
    </w:p>
    <w:p>
      <w:r>
        <w:t>- Triển khai, hướng dẫn thực hiện các quy định của pháp luật liên quan đến hoạt động sử dụng năng lượng tiết kiệm và hiệu quả trong cơ quan, công sở, sản xuất công nghiệp, xây dựng, giao thông vận tải, sản xuất nông nghiệp, chiếu sáng công cộng, dịch vụ và hộ gia đình.</w:t>
      </w:r>
    </w:p>
    <w:p>
      <w:r>
        <w:t>3. Hỗ trợ thúc đẩy việc sử dụng năng lượng tiết kiệm và hiệu quả trên địa bàn tỉnh</w:t>
      </w:r>
    </w:p>
    <w:p>
      <w:r>
        <w:t>- Theo dõi, đôn đốc việc thực hiện kiểm toán năng lượng của các cơ sở sử dụng năng lượng theo quy định nhằm cải tiến quy trình công nghệ chuyển đổi nhiên liệu và sử dụng năng lượng tiết kiệm và hiệu quả, thân thiện môi trường, giảm nhẹ biến đổi khí hậu.</w:t>
      </w:r>
    </w:p>
    <w:p>
      <w:r>
        <w:t>- Ứng dụng các công nghệ mới có hiệu suất năng lượng cao trong sản xuất công nghiệp, tưới tiêu, khai thác, nuôi trồng đánh bắt thủy hải sản, v.v...</w:t>
      </w:r>
    </w:p>
    <w:p>
      <w:r>
        <w:t>- Ứng dụng năng lượng mới, sử dụng năng lượng tiết kiệm và hiệu quả; các giải pháp cải thiện hiệu suất sử dụng nhiên liệu của phương tiện, thiết bị; chuyển đổi phương thức vận tải hành khách, hàng hóa trong giao thông vận tải.</w:t>
      </w:r>
    </w:p>
    <w:p>
      <w:r>
        <w:t>- Lắp đặt, cải tạo, thay thế các phương tiện, thiết bị, máy móc sử dụng năng lượng tiết kiệm và hiệu quả; tích hợp các giải pháp tiết kiệm năng lượng và năng lượng tái tạo cho các công trình công cộng, tòa nhà, khu công nghiệp, cụm công nghiệp, hệ thống chiếu sáng đô thị, đường giao thông, báo hiệu giao thông, các cơ sở sản xuất công nghiệp...</w:t>
      </w:r>
    </w:p>
    <w:p>
      <w:r>
        <w:t>- Hướng dẫn thực hiện các giải pháp tiết kiệm năng lượng, chuyển đổi thiết bị sử dụng năng lượng hiệu suất cao, giải pháp áp dụng năng lượng tái tạo (năng lượng mặt trời, năng lượng gió, khí sinh học, năng lượng sinh khối...) trong các hộ gia đình.</w:t>
      </w:r>
    </w:p>
    <w:p>
      <w:r>
        <w:t>4. Tăng cường quan hệ, hợp tác trong lĩnh vực sử dụng năng lượng tiết kiệm và hiệu quả</w:t>
      </w:r>
    </w:p>
    <w:p>
      <w:r>
        <w:t>- Mở rộng hợp tác, tăng cường trao đổi chính sách, chia sẻ kinh nghiệm và hợp tác kỹ thuật với các tổ chức quốc tế, tổ chức phi chính phủ về sử dụng năng lượng tiết kiệm và hiệu quả.</w:t>
      </w:r>
    </w:p>
    <w:p>
      <w:r>
        <w:t>- Tăng cường tiếp nhận hỗ trợ kỹ thuật, chuyển giao công nghệ và đào tạo nguồn nhân lực trong hoạt động sử dụng năng lượng tiết kiệm và hiệu quả; tìm kiếm, huy động, triển khai các dự án hỗ trợ kỹ thuật, dự án hỗ trợ đầu tư liên quan đến sử dụng năng lượng tiết kiệm và hiệu quả.</w:t>
      </w:r>
    </w:p>
    <w:p>
      <w:r>
        <w:t>5. Nghiên cứu khoa học và phát triển công nghệ về sử dụng năng lượng tiết kiệm và hiệu quả</w:t>
      </w:r>
    </w:p>
    <w:p>
      <w:r>
        <w:t>- Huy động các nguồn lực về con người, trang thiết bị, tài chính từ các tổ chức, cá nhân trong và ngoài nước để thực hiện các hoạt động khoa học và công nghệ về sử dụng năng lượng tiết kiệm và hiệu quả.</w:t>
      </w:r>
    </w:p>
    <w:p>
      <w:r>
        <w:t>- Đề xuất, xây dựng và thực hiện các nhiệm vụ khoa học và công nghệ để phát triển và ứng dụng công nghệ thuộc lĩnh vực sử dụng năng lượng tiết kiệm và hiệu quả vào thực tế sản xuất của tỉnh.</w:t>
      </w:r>
    </w:p>
    <w:p>
      <w:r>
        <w:t>- Thực hiện chính sách hỗ trợ đối với các tổ chức, cá nhân có ý tưởng, sáng kiến, nghiên cứu và phát triển các trang thiết bị, máy móc sử dụng năng lượng tiết kiệm, hiệu quả.</w:t>
      </w:r>
    </w:p>
    <w:p>
      <w:r>
        <w:t>III. KINH PHÍ THỰC HIỆN</w:t>
      </w:r>
    </w:p>
    <w:p>
      <w:r>
        <w:t>Từ nguồn ngân sách Trung ương (kinh phí tài trợ từ Chương trình quốc gia về sử dụng năng lượng tiết kiệm và hiệu quả giai đoạn 2019 - 2030), nguồn ngân sách tỉnh và nguồn vốn huy động hợp pháp khác.</w:t>
      </w:r>
    </w:p>
    <w:p>
      <w:r>
        <w:t>Căn cứ Kế hoạch đã được UBND tỉnh phê duyệt, Sở Công Thương chủ trì, tổng hợp dự toán của các cơ quan, đơn vị, gửi Sở Tài chính tham mưu trình UBND tỉnh xem xét, quyết định.</w:t>
      </w:r>
    </w:p>
    <w:p>
      <w:r>
        <w:t>(Đính kèm Danh mục nhiệm vụ thực hiện Chương trình quốc gia về sử dụng năng lượng tiết kiệm và hiệu quả năm 2024 trên địa bàn tỉnh Sóc Trăng).</w:t>
      </w:r>
    </w:p>
    <w:p>
      <w:r>
        <w:t>IV. TỔ CHỨC THỰC HIỆN</w:t>
      </w:r>
    </w:p>
    <w:p>
      <w:r>
        <w:t>1. Sở Công Thương</w:t>
      </w:r>
    </w:p>
    <w:p>
      <w:r>
        <w:t>- Chủ trì, phối hợp với các cơ quan, đơn vị liên quan triển khai thực hiện kế hoạch; tổng hợp báo cáo UBND tỉnh, Bộ Công Thương về kết quả thực hiện trên địa bàn tỉnh.</w:t>
      </w:r>
    </w:p>
    <w:p>
      <w:r>
        <w:t>- Tổ chức, phối hợp thực hiện công tác tuyên truyền việc sử dụng năng lượng tiết kiệm và hiệu quả trên địa bàn tỉnh.</w:t>
      </w:r>
    </w:p>
    <w:p>
      <w:r>
        <w:t>- Theo dõi, kiểm tra, đôn đốc việc thực hiện quy định của pháp luật về sử dụng năng lượng tiết kiệm và hiệu quả.</w:t>
      </w:r>
    </w:p>
    <w:p>
      <w:r>
        <w:t>- Phối hợp với các Sở ngành liên quan vận động, khuyến khích các chủ đầu tư sử dụng công nghệ tiết kiệm nhiên liệu trong quá trình thẩm định các dự án đầu tư công.</w:t>
      </w:r>
    </w:p>
    <w:p>
      <w:r>
        <w:t>- Tham mưu UBND tỉnh tổng kết, đề xuất khen thưởng đối với các tổ chức, cá nhân có thành tích xuất sắc trong công tác sử dụng năng lượng tiết kiệm và hiệu quả trên địa bàn tỉnh.</w:t>
      </w:r>
    </w:p>
    <w:p>
      <w:r>
        <w:t>2. Sở Xây dựng</w:t>
      </w:r>
    </w:p>
    <w:p>
      <w:r>
        <w:t>- Hướng dẫn, phối hợp với các Sở ngành, UBND các huyện, thị xã, thành phố Sóc Trăng và các đơn vị có liên quan kiểm tra, giám sát việc tuân thủ các nội dung của Quy chuẩn kỹ thuật quốc gia về các công trình xây dựng sử dụng năng lượng tiết kiệm và hiệu quả theo phân cấp quản lý.</w:t>
      </w:r>
    </w:p>
    <w:p>
      <w:r>
        <w:t>- Rà soát, đề xuất cập nhật, sửa đổi các tiêu chuẩn, định mức kinh tế kỹ thuật về sử dụng năng lượng tiết kiệm và hiệu quả trong các công trình xây dựng, phát triển công trình xanh, khu đô thị xanh.</w:t>
      </w:r>
    </w:p>
    <w:p>
      <w:r>
        <w:t>- Triển khai thực hiện các quy định về định mức tiêu hao năng lượng đối với lĩnh vực xây dựng.</w:t>
      </w:r>
    </w:p>
    <w:p>
      <w:r>
        <w:t>- Phối hợp với các Sở ngành liên quan vận động, khuyến khích các chủ đầu tư sử dụng công nghệ tiết kiệm nhiên liệu trong quá trình thẩm định các dự án đầu tư công.</w:t>
      </w:r>
    </w:p>
    <w:p>
      <w:r>
        <w:t>- Phối hợp Sở Công Thương tổng hợp báo cáo kết quả thực hiện các nội dung về sử dụng năng lượng tiết kiệm và hiệu quả thuộc lĩnh vực quản lý của ngành xây dựng.</w:t>
      </w:r>
    </w:p>
    <w:p>
      <w:r>
        <w:t>3. Sở Kế hoạch và Đầu tư:  Phối hợp với các Sở, ngành liên quan vận động, khuyến khích các chủ đầu tư sử dụng công nghệ tiết kiệm nhiên liệu trong quá trình thẩm định các dự án đầu tư theo Luật đầu tư.</w:t>
      </w:r>
    </w:p>
    <w:p>
      <w:r>
        <w:t>4. Sở Tài chính:  Phối hợp với các Sở, ngành liên quan thẩm định dự toán kinh phí thực hiện theo Kế hoạch.</w:t>
      </w:r>
    </w:p>
    <w:p>
      <w:r>
        <w:t>5. Sở Giao thông vận tải:</w:t>
      </w:r>
    </w:p>
    <w:p>
      <w:r>
        <w:t>- Thực hiện duy tu, bảo dưỡng, sửa chữa các tuyến đường tỉnh đảm bảo đúng định mức vật tư trong xây lắp, sử dụng nguồn vật liệu tại chỗ, giảm lượng tiêu thụ xăng dầu trong xây lắp.</w:t>
      </w:r>
    </w:p>
    <w:p>
      <w:r>
        <w:t>- Nâng cao hiệu quả sử dụng năng lượng của tổ chức trong khai thác hệ thống giao thông vận tải, nhằm làm giảm tiêu thụ năng lượng trong giao thông vận tải. Áp dụng tiêu chuẩn, quy chuẩn kỹ thuật về tiết kiệm năng lượng thuộc lĩnh vực giao thông vận tải. Nâng cao ý thức sử dụng hiệu quả, tiết kiệm năng lượng trong giao thông vận tải, bố trí hợp lý biển báo hiệu giao thông trên các tuyến đường tỉnh.</w:t>
      </w:r>
    </w:p>
    <w:p>
      <w:r>
        <w:t>- Ứng dụng công nghệ mới, năng lượng mới trong giao thông vận tải: Áp dụng các sáng kiến cải tiến kỹ thuật và công nghệ trong giao thông vận tải nhằm tiết kiệm năng lượng.</w:t>
      </w:r>
    </w:p>
    <w:p>
      <w:r>
        <w:t>- Hướng dẫn, chuyển giao các ứng dụng công nghệ do Bộ Giao thông vận tải triển khai đến các cá nhân, doanh nghiệp trong lĩnh vực giao thông vận tải.</w:t>
      </w:r>
    </w:p>
    <w:p>
      <w:r>
        <w:t>- Kiểm tra hướng dẫn thực hiện các quy định của pháp luật về sử dụng năng lượng và hiệu quả đối với doanh nghiệp trong lĩnh vực giao thông vận tải.</w:t>
      </w:r>
    </w:p>
    <w:p>
      <w:r>
        <w:t>- Phối hợp với các Sở ngành liên quan vận động, khuyến khích các chủ đầu tư sử dụng công nghệ tiết kiệm nhiên liệu trong quá trình thẩm định các dự án đầu tư công.</w:t>
      </w:r>
    </w:p>
    <w:p>
      <w:r>
        <w:t>- Phối hợp Sở Công Thương tổng hợp báo cáo kết quả thực hiện các nội dung về sử dụng năng lượng tiết kiệm và hiệu quả thuộc lĩnh vực quản lý của ngành giao thông.</w:t>
      </w:r>
    </w:p>
    <w:p>
      <w:r>
        <w:t>6. Sở Nông nghiệp và Phát triển nông thôn</w:t>
      </w:r>
    </w:p>
    <w:p>
      <w:r>
        <w:t>- Chủ trì, phối hợp với các sở, ngành liên quan thực hiện rà soát, đề xuất cơ chế chính sách, tiêu chuẩn, quy chuẩn kỹ thuật về tiết kiệm năng lượng thuộc lĩnh vực tưới tiêu và khai thác, đánh bắt, nuôi trồng thủy hải sản.</w:t>
      </w:r>
    </w:p>
    <w:p>
      <w:r>
        <w:t>- Triển khai thực hiện các định mức sử dụng năng lượng cho tưới tiêu và khai thác, đánh bắt, nuôi trồng thủy hải sản đáp ứng yêu cầu quản lý, phù hợp với điều kiện kinh tế - xã hội tại địa phương.</w:t>
      </w:r>
    </w:p>
    <w:p>
      <w:r>
        <w:t>- Hỗ trợ kỹ thuật các dự án: đầu tư, lắp đặt, cải tạo thiết bị, phương tiện sử dụng năng lượng tiết kiệm và hiệu quả trong nông nghiệp; sản xuất, đa dạng hóa nguồn năng lượng tái tạo từ các phụ phẩm nông nghiệp.</w:t>
      </w:r>
    </w:p>
    <w:p>
      <w:r>
        <w:t>- Chủ trì, phối hợp các Sở, ngành, địa phương và các đơn vị liên quan triển khai các giải pháp khuyến khích sử dụng hầm biogas kết hợp sử dụng năng lượng tái tạo, năng lượng sạch trong hộ gia đình và sản xuất nông nghiệp.</w:t>
      </w:r>
    </w:p>
    <w:p>
      <w:r>
        <w:t>- Phối hợp với các Sở ngành liên quan vận động, khuyến khích các chủ đầu tư sử dụng công nghệ tiết kiệm nhiên liệu trong quá trình thẩm định các dự án đầu tư công.</w:t>
      </w:r>
    </w:p>
    <w:p>
      <w:r>
        <w:t>- Phối hợp Sở Công Thương tổng hợp báo cáo kết quả thực hiện các nội dung về sử dụng năng lượng tiết kiệm và hiệu quả thuộc lĩnh vực quản lý của ngành nông nghiệp.</w:t>
      </w:r>
    </w:p>
    <w:p>
      <w:r>
        <w:t>7. Sở Khoa học và Công nghệ</w:t>
      </w:r>
    </w:p>
    <w:p>
      <w:r>
        <w:t>- Tiếp tục tuyên truyền đến các tổ chức, cá nhân các quy chuẩn, tiêu chuẩn kỹ thuật, quy định có liên quan về tiết kiệm năng lượng, hướng dẫn các tổ chức và cá nhân đổi mới công nghệ, thiết bị theo hướng tiết kiệm năng lượng. Áp dụng các công cụ nâng cao năng suất, chất lượng trong sản xuất. Trong quản lý công nghệ tuân thủ các quy định nhu: Quyết định số 24/2018/QĐ-TTg ngày 15/8/2018 của Thủ tướng Chính phủ về việc ban hành Danh mục và lộ trình phương tiện, thiết bị sử dụng năng lượng phải loại bỏ và các tổ máy phát điện hiệu suất thấp không được xây dựng mới, Thông tư số 23/2015/TT-BKHCN ngày 13/11/2015 của Bộ KH&amp;CN về việc quy định nhập khẩu máy móc, thiết bị, dây chuyền công nghệ đã qua sử dụng.</w:t>
      </w:r>
    </w:p>
    <w:p>
      <w:r>
        <w:t>- Tiếp tục đề xuất UBND tỉnh xem xét triển khai thực hiện dự án “Nâng cao năng suất và chất lượng sản phẩm, hàng hóa của doanh nghiệp tỉnh Sóc Trăng”; trong đó có lồng ghép nội dung hỗ trợ doanh nghiệp áp dụng các công cụ quản lý tiên tiến nhằm hợp lý hóa các khâu trong sản xuất, tiết kiệm năng lượng, nâng cao năng suất và chất lượng sản phẩm, hàng hóa của doanh nghiệp.</w:t>
      </w:r>
    </w:p>
    <w:p>
      <w:r>
        <w:t>- Chủ trì, phối hợp với các Sở, ngành liên quan đề xuất các nhiệm vụ khoa học và công nghệ về sử dụng năng lượng tiết kiệm và hiệu quả tham gia các chương trình cấp Nhà nước.</w:t>
      </w:r>
    </w:p>
    <w:p>
      <w:r>
        <w:t>- Phối hợp Sở Công Thương tổng hợp báo cáo kết quả thực hiện các nội dung về sử dụng năng lượng tiết kiệm và hiệu quả thuộc lĩnh vực quản lý về Khoa học và Công nghệ.</w:t>
      </w:r>
    </w:p>
    <w:p>
      <w:r>
        <w:t>8. Sở Tài nguyên và Môi trường</w:t>
      </w:r>
    </w:p>
    <w:p>
      <w:r>
        <w:t>Chủ trì, phối hợp với các Sở, ngành liên quan và địa phương tổ chức thực hiện các biện pháp giảm thiểu ô nhiễm môi trường, hạn chế biến đổi khí hậu và tiết kiệm năng lượng trong quá trình triển khai nhiệm vụ thuộc lĩnh vực tài nguyên và môi trường.</w:t>
      </w:r>
    </w:p>
    <w:p>
      <w:r>
        <w:t>9. Sở Giáo dục và Đào tạo, Sở Lao động - Thương binh và Xã hội</w:t>
      </w:r>
    </w:p>
    <w:p>
      <w:r>
        <w:t>- Sở Giáo dục và Đào tạo, Sở Lao động - Thương binh và Xã hội chủ trì, phối hợp với các sở, ngành, địa phương và các tổ chức có liên quan thực hiện tuyên truyền về sử dụng năng lượng tiết kiệm và hiệu quả thuộc lĩnh vực quản lý.</w:t>
      </w:r>
    </w:p>
    <w:p>
      <w:r>
        <w:t>- Tổng hợp, gửi Sở Công Thương kết quả thực hiện các nội dung về sử dụng năng lượng tiết kiệm và hiệu quả thuộc lĩnh vực quản lý.</w:t>
      </w:r>
    </w:p>
    <w:p>
      <w:r>
        <w:t>10. Sở Thông tin và Truyền thông</w:t>
      </w:r>
    </w:p>
    <w:p>
      <w:r>
        <w:t>Phối hợp với Sở Công Thương, Công ty Điện lực Sóc Trăng và các cơ quan đơn vị có liên quan hướng dẫn thực hiện thông tin, tuyên truyền sử dụng năng lượng tiết kiệm và hiệu quả. Song song đó, phối hợp với Báo Sóc Trăng đài Phát thanh - Truyền hình Sóc Trăng chỉ đạo hướng dẫn Trung tâm Văn hóa - Thể thao - Truyền thanh cấp huyện phối hợp với các ngành chức năng liên quan, biên tập nội dung, phân bố thời gian, thời lượng phát sóng phù hợp, cung cấp thông tin, đẩy mạnh công tác tuyên truyền, phổ biến các chủ trương, chính sách pháp luật của Nhà nước về sử dụng năng lượng tiết kiệm và hiệu quả thông tin, kịp thời, phản ánh kịp thời các hoạt động của ngành chức năng trong triển khai thực hiện các nội dung liên quan đến việc sử dụng năng lượng tiết kiệm và hiệu quả trên địa bàn tỉnh kịp thời thông tin, nêu gương, biểu dương các tập thể, cá nhân, các mô hình, cách làm hay, hiệu quả, điển hình, tiêu biểu trong việc sử dụng năng lượng tiết kiệm và hiệu quả tại địa phương”.</w:t>
      </w:r>
    </w:p>
    <w:p>
      <w:r>
        <w:t>11. Đề nghị UBMTTQVN tỉnh và các hội, đoàn thể tỉnh:  Phối hợp, tuyên truyền phổ biến các quy định của pháp luật về sử dụng năng lượng tiết kiệm và hiệu quả trong cán bộ, hội viên, đoàn viên và các tổ chức, cá nhân, doanh nghiệp và Nhân dân trên địa bàn tỉnh.</w:t>
      </w:r>
    </w:p>
    <w:p>
      <w:r>
        <w:t>12. Công ty Điện lực Sóc Trăng</w:t>
      </w:r>
    </w:p>
    <w:p>
      <w:r>
        <w:t>- Xây dựng chương trình, mục tiêu, kế hoạch thực hiện, bố trí kinh phí và huy động nguồn lực tài chính, tổ chức thực hiện các hoạt động sử dụng năng lượng tiết kiệm và hiệu quả thuộc phạm vi quản lý.</w:t>
      </w:r>
    </w:p>
    <w:p>
      <w:r>
        <w:t>- Chủ trì, phối hợp thực hiện các hoạt động truyền thông, thông tin tuyên truyền về tiết kiệm năng lượng, tiết kiệm điện, sử dụng năng lượng mới, năng lượng tái tạo đối với cộng đồng, doanh nghiệp và xã hội.</w:t>
      </w:r>
    </w:p>
    <w:p>
      <w:r>
        <w:t>- Tổ chức các hội thảo, hội nghị hướng dẫn, trao đổi, chia sẻ kinh nghiệm, tuyên truyền việc thực hiện sử dụng năng lượng tiết kiệm và hiệu quả trong đơn vị.</w:t>
      </w:r>
    </w:p>
    <w:p>
      <w:r>
        <w:t>- Tổ chức các hoạt động tuyên truyền về tiết kiệm điện, thực hiện các giải pháp về tiết kiệm năng lượng và giảm tổn thất điện năng trong quá trình truyền tải và phân phối điện hằng năm và 5 năm, định kỳ báo cáo Sở Công Thương.</w:t>
      </w:r>
    </w:p>
    <w:p>
      <w:r>
        <w:t>- Báo cáo Sở Công Thương về kết quả thực hiện và kế hoạch triển khai Chương trình năm tiếp theo.</w:t>
      </w:r>
    </w:p>
    <w:p>
      <w:r>
        <w:t>13. UBND các huyện, thị xã, thành phố</w:t>
      </w:r>
    </w:p>
    <w:p>
      <w:r>
        <w:t>- Xây dựng và thực hiện kế hoạch Chương trình tại địa phương.</w:t>
      </w:r>
    </w:p>
    <w:p>
      <w:r>
        <w:t>- Tổ chức, phối hợp thực hiện công tác tuyên truyền việc sử dụng năng lượng tiết kiệm và hiệu quả trên địa bàn.</w:t>
      </w:r>
    </w:p>
    <w:p>
      <w:r>
        <w:t>- Tăng cường kiểm tra, đôn đốc thực hiện quy định của pháp luật về sử dụng năng lượng tiết kiệm và hiệu quả.</w:t>
      </w:r>
    </w:p>
    <w:p>
      <w:r>
        <w:t>- Huy động các nguồn vốn hợp pháp để thực hiện các nội dung Kế hoạch thuộc nhiệm vụ do địa phương quản lý.</w:t>
      </w:r>
    </w:p>
    <w:p>
      <w:r>
        <w:t>- Báo cáo Sở Công Thương về kết quả thực hiện và kế hoạch triển khai Chương trình năm tiếp theo.</w:t>
      </w:r>
    </w:p>
    <w:p>
      <w:r>
        <w:t>14. Trách nhiệm của các Sở ngành và các đơn vị sử dụng năng lượng</w:t>
      </w:r>
    </w:p>
    <w:p>
      <w:r>
        <w:t>- Lập và triển khai thực hiện kế hoạch sử dụng năng lượng tiết kiệm và hiệu quả đối với phương tiện, thiết bị tiêu hao năng lượng do đơn vị quản lý theo lộ trình được phê duyệt.</w:t>
      </w:r>
    </w:p>
    <w:p>
      <w:r>
        <w:t>- Phối hợp với các cơ quan, đơn vị có liên quan kiểm tra, rà soát, đánh giá các tác động ảnh hưởng đến việc sử dụng năng lượng; xây dựng các biện pháp quản lý các nguồn gây thất thoát, lãng phí năng lượng.</w:t>
      </w:r>
    </w:p>
    <w:p>
      <w:r>
        <w:t>- Đầu tư, cải tạo phương tiện, thiết bị, công trình sử dụng năng lượng; nghiên cứu, ứng dụng công nghệ sử dụng năng lượng tiết kiệm và hiệu quả; ứng dụng công nghệ thông tin trong quản lý, giám sát sử dụng năng lượng tại đơn vị.</w:t>
      </w:r>
    </w:p>
    <w:p>
      <w:r>
        <w:t>- Xây dựng quy trình quản lý, ứng phó, khắc phục rủi ro; bố trí nguồn nhân lực, trang thiết bị kịp thời trong trường hợp xảy ra sự cố trong sử dụng năng lượng tại đơn vị.</w:t>
      </w:r>
    </w:p>
    <w:p>
      <w:r>
        <w:t>- Hướng dẫn, tuyên truyền việc thực hiện sử dụng năng lượng tiết kiệm và hiệu quả trong đơn vị.</w:t>
      </w:r>
    </w:p>
    <w:p>
      <w:r>
        <w:t>- Báo cáo định kỳ tình hình triển khai thực hiện việc sử dụng năng lượng tiết kiệm và hiệu quả với Sở Công Thương.</w:t>
      </w:r>
    </w:p>
    <w:p>
      <w:r>
        <w:t>15. Trách nhiệm của người dân</w:t>
      </w:r>
    </w:p>
    <w:p>
      <w:r>
        <w:t>Cộng đồng dân cư, hộ gia đình, các tổ chức, cá nhân có trách nhiệm thực hiện các biện pháp sử dụng năng lượng tiết kiệm và hiệu quả; giám sát, phát hiện và thông báo, kiến nghị cơ quan có thẩm quyền xử lý các vi phạm quy định của pháp luật về sử dụng năng lượng tiết kiệm và hiệu quả trên địa bàn tỉnh.</w:t>
      </w:r>
    </w:p>
    <w:p>
      <w:r>
        <w:t>Trong quá trình tổ chức thực hiện, nếu có vướng mắc phát sinh, các đơn vị phản ánh về Sở Công Thương để tổng hợp, báo cáo UBND tỉnh xem xét, quyết định./.</w:t>
      </w:r>
    </w:p>
    <w:p>
      <w:r>
        <w:t>Nơi nhận:</w:t>
      </w:r>
    </w:p>
    <w:p>
      <w:r>
        <w:t>- Bộ Công Thương;</w:t>
      </w:r>
    </w:p>
    <w:p>
      <w:r>
        <w:t>- Các Sở, ngành tỉnh;</w:t>
      </w:r>
    </w:p>
    <w:p>
      <w:r>
        <w:t>- Đơn vị sự nghiệp thuộc UBND tỉnh;</w:t>
      </w:r>
    </w:p>
    <w:p>
      <w:r>
        <w:t>- Ban Quản lý các KCN, Ban Quản lý dự án 1, Ban Quản lý dự án 2;</w:t>
      </w:r>
    </w:p>
    <w:p>
      <w:r>
        <w:t>- UBMTTQVN và các hội, đoàn thể tỉnh;</w:t>
      </w:r>
    </w:p>
    <w:p>
      <w:r>
        <w:t>- UBND các huyện, thị xã, thành phố;</w:t>
      </w:r>
    </w:p>
    <w:p>
      <w:r>
        <w:t>- Lưu: VT.</w:t>
      </w:r>
    </w:p>
    <w:p>
      <w:r>
        <w:t>TM. ỦY BAN NHÂN DÂN</w:t>
      </w:r>
    </w:p>
    <w:p>
      <w:r>
        <w:t>KT. CHỦ TỊCH</w:t>
      </w:r>
    </w:p>
    <w:p>
      <w:r>
        <w:t>PHÓ CHỦ TỊCH</w:t>
      </w:r>
    </w:p>
    <w:p>
      <w:r>
        <w:t>Lâm Hoàng Nghiệp</w:t>
      </w:r>
    </w:p>
    <w:p>
      <w:r>
        <w:t>PHỤ LỤC</w:t>
      </w:r>
    </w:p>
    <w:p>
      <w:r>
        <w:t>TỔNG HỢP NHIỆM VỤ THỰC HIỆN CHƯƠNG TRÌNH QUỐC GIA VỀ SỬ DỤNG NĂNG LƯỢNG TIẾT KIỆM VÀ HIỆU QUẢ NĂM 2024 TRÊN ĐỊA BÀN TỈNH SÓC TRĂNG</w:t>
      </w:r>
    </w:p>
    <w:p>
      <w:r>
        <w:t>Số TT</w:t>
      </w:r>
    </w:p>
    <w:p>
      <w:r>
        <w:t>Tên nhiệm vụ</w:t>
      </w:r>
    </w:p>
    <w:p>
      <w:r>
        <w:t>Mục tiêu</w:t>
      </w:r>
    </w:p>
    <w:p>
      <w:r>
        <w:t>Nội dung</w:t>
      </w:r>
    </w:p>
    <w:p>
      <w:r>
        <w:t>Kết quả dự kiến</w:t>
      </w:r>
    </w:p>
    <w:p>
      <w:r>
        <w:t>Thời gian thực hiện</w:t>
      </w:r>
    </w:p>
    <w:p>
      <w:r>
        <w:t>Kinh phí dự kiến  (triệu đồng)</w:t>
      </w:r>
    </w:p>
    <w:p>
      <w:r>
        <w:t>Đơn vị chủ trì/phối hợp</w:t>
      </w:r>
    </w:p>
    <w:p>
      <w:r>
        <w:t>Ngân sách Trung ương</w:t>
      </w:r>
    </w:p>
    <w:p>
      <w:r>
        <w:t>Ngân sách tỉnh</w:t>
      </w:r>
    </w:p>
    <w:p>
      <w:r>
        <w:t>Nguồn khác</w:t>
      </w:r>
    </w:p>
    <w:p>
      <w:r>
        <w:t>I</w:t>
      </w:r>
    </w:p>
    <w:p>
      <w:r>
        <w:t>Tuyên truyền nâng cao nhận thức cộng đồng về sử dụng năng lượng tiết kiệm và hiệu quả, bảo vệ môi trường</w:t>
      </w:r>
    </w:p>
    <w:p>
      <w:r>
        <w:t>1</w:t>
      </w:r>
    </w:p>
    <w:p>
      <w:r>
        <w:t>Xây dựng phóng sự tuyên truyền trên Đài Phát thanh Truyền hình Sóc Trăng về sử dụng điện an toàn, tiết kiệm và hiệu quả.</w:t>
      </w:r>
    </w:p>
    <w:p>
      <w:r>
        <w:t>Nhằm tuyên truyền rộng rãi công tác sử dụng điện an toàn, tiết kiệm và hiệu quả trên địa bàn tỉnh.</w:t>
      </w:r>
    </w:p>
    <w:p>
      <w:r>
        <w:t>Phối hợp với Đài Phát thanh - Truyền hình Sóc Trăng xây dựng phóng sự tuyên truyền.</w:t>
      </w:r>
    </w:p>
    <w:p>
      <w:r>
        <w:t>Nâng cao nhận thức của người dân về sử dụng năng lượng tiết kiệm và hiệu quả.</w:t>
      </w:r>
    </w:p>
    <w:p>
      <w:r>
        <w:t>Quí II-III Năm 2024</w:t>
      </w:r>
    </w:p>
    <w:p>
      <w:r>
        <w:t>60</w:t>
      </w:r>
    </w:p>
    <w:p>
      <w:r>
        <w:t>Sở Công Thương/ Đài Phát thanh - Truyền hình Sóc Trăng</w:t>
      </w:r>
    </w:p>
    <w:p>
      <w:r>
        <w:t>2</w:t>
      </w:r>
    </w:p>
    <w:p>
      <w:r>
        <w:t>Tuyên truyền sử dụng điện an toàn, tiết kiệm và hiệu quả</w:t>
      </w:r>
    </w:p>
    <w:p>
      <w:r>
        <w:t>Nâng cao nhận thức của tổ chức và cá nhân sử dụng điện an toàn, tiết kiệm và hiệu quả.</w:t>
      </w:r>
    </w:p>
    <w:p>
      <w:r>
        <w:t>Tuyên truyền, phổ biến quy định của pháp luật về sử dụng điện an toàn, tiết kiệm và hiệu quả. Thông tin tình hình tai nạn về điện, hành lang an toàn lưới điện cao áp...</w:t>
      </w:r>
    </w:p>
    <w:p>
      <w:r>
        <w:t>Tổ chức 30 cuộc tuyên truyền, phổ biến quy định của pháp luật về sử dụng điện an toàn, tiết kiệm và hiệu quả 600 người dân tham dự.</w:t>
      </w:r>
    </w:p>
    <w:p>
      <w:r>
        <w:t>Năm 2024</w:t>
      </w:r>
    </w:p>
    <w:p>
      <w:r>
        <w:t>30</w:t>
      </w:r>
    </w:p>
    <w:p>
      <w:r>
        <w:t>Phòng kinh tế/ Điện lực thị xã Vĩnh Châu và UBND các xã phường</w:t>
      </w:r>
    </w:p>
    <w:p>
      <w:r>
        <w:t>3</w:t>
      </w:r>
    </w:p>
    <w:p>
      <w:r>
        <w:t>Tuyên truyền nâng cao nhận thức và ứng dụng các giải pháp sử dụng năng lượng hiệu quả trong nuôi tôm nước lợ.</w:t>
      </w:r>
    </w:p>
    <w:p>
      <w:r>
        <w:t>Hình thành thói quen tiết kiệm điện trong sản xuất và hướng dẫn các giải pháp tiết kiệm điện.</w:t>
      </w:r>
    </w:p>
    <w:p>
      <w:r>
        <w:t>Tập huấn đầu bờ để nâng cao nhận thức và thực hành tiết kiệm điện.</w:t>
      </w:r>
    </w:p>
    <w:p>
      <w:r>
        <w:t>Hình thành thói quen tiết kiệm điện;</w:t>
      </w:r>
    </w:p>
    <w:p>
      <w:r>
        <w:t>Hộ nuôi tôm chuyển đổi sử dụng các thiết bị máy móc có hiệu suất cao, tiết kiệm điện; Quy trình sản xuất tiết kiệm, hiệu quả, giảm bớt các khâu.</w:t>
      </w:r>
    </w:p>
    <w:p>
      <w:r>
        <w:t>Quý II-III Năm 2024</w:t>
      </w:r>
    </w:p>
    <w:p>
      <w:r>
        <w:t>120</w:t>
      </w:r>
    </w:p>
    <w:p>
      <w:r>
        <w:t>Chi cục thủy sản/Công ty Điện lực Sóc Trăng.</w:t>
      </w:r>
    </w:p>
    <w:p>
      <w:r>
        <w:t>4</w:t>
      </w:r>
    </w:p>
    <w:p>
      <w:r>
        <w:t>Xây dựng chuyên mục tuyên truyền trên Đài Truyền thanh Kế Sách về sử dụng điện an toàn, tiết kiệm và hiệu quả</w:t>
      </w:r>
    </w:p>
    <w:p>
      <w:r>
        <w:t>Nhằm tuyên truyền rộng rãi công tác sử dụng năng lượng tiết kiệm và hiệu quả.</w:t>
      </w:r>
    </w:p>
    <w:p>
      <w:r>
        <w:t>Xây dựng chuyên mục tuyên truyền trên Đài Truyền thanh Kế Sách</w:t>
      </w:r>
    </w:p>
    <w:p>
      <w:r>
        <w:t>Nâng cao nhận thức của người dân về sử dụng năng lượng tiết kiệm và hiệu quả.</w:t>
      </w:r>
    </w:p>
    <w:p>
      <w:r>
        <w:t>Quí II-III Năm 2024</w:t>
      </w:r>
    </w:p>
    <w:p>
      <w:r>
        <w:t>20</w:t>
      </w:r>
    </w:p>
    <w:p>
      <w:r>
        <w:t>Phòng Kinh tế và Hạ tầng huyện Kế Sách/ Đài Truyền thanh Kế Sách</w:t>
      </w:r>
    </w:p>
    <w:p>
      <w:r>
        <w:t>5</w:t>
      </w:r>
    </w:p>
    <w:p>
      <w:r>
        <w:t>Tuyên truyền nâng cao nhận thức cộng đồng về sử dụng năng lượng tiết kiệm và hiệu quả</w:t>
      </w:r>
    </w:p>
    <w:p>
      <w:r>
        <w:t>Nâng cao năng lực, nhận thức về quản lý, sử dụng năng lượng tiết kiệm và hiệu quả trên địa bàn</w:t>
      </w:r>
    </w:p>
    <w:p>
      <w:r>
        <w:t>Tuyên truyền các Quy định của các Bộ, ngành và địa phương về việc sử dụng năng lượng tiết kiệm và hiệu quả; giải pháp, công nghệ tiết kiệm năng lượng theo Quy chuẩn kỹ thuật Quốc gia cho các tổ chức, hộ gia đình và các cơ sở sử dụng năng lượng.</w:t>
      </w:r>
    </w:p>
    <w:p>
      <w:r>
        <w:t>Tổ chức 10 cuộc tuyên truyền cho tổ chức, hộ gia đình và cơ sở.</w:t>
      </w:r>
    </w:p>
    <w:p>
      <w:r>
        <w:t>Quí II-III Năm 2024</w:t>
      </w:r>
    </w:p>
    <w:p>
      <w:r>
        <w:t>10</w:t>
      </w:r>
    </w:p>
    <w:p>
      <w:r>
        <w:t>Phòng Kinh tế và Hạ tầng/Điện lực Kế Sách và UBND các xã, thị trấn</w:t>
      </w:r>
    </w:p>
    <w:p>
      <w:r>
        <w:t>II</w:t>
      </w:r>
    </w:p>
    <w:p>
      <w:r>
        <w:t>Tăng cường quản lý nhà nước về sử dụng năng lượng tiết kiệm và hiệu quả</w:t>
      </w:r>
    </w:p>
    <w:p>
      <w:r>
        <w:t>1</w:t>
      </w:r>
    </w:p>
    <w:p>
      <w:r>
        <w:t>Kiểm tra sử dụng điện không đảm bảo an toàn</w:t>
      </w:r>
    </w:p>
    <w:p>
      <w:r>
        <w:t>Nâng cao nhận thức của tổ chức cá nhân sử dụng đảm bảo an toàn.</w:t>
      </w:r>
    </w:p>
    <w:p>
      <w:r>
        <w:t>Kiểm tra các tổ chức, cá nhân sử dụng điện sau điện kế không đảm bảo an toàn.</w:t>
      </w:r>
    </w:p>
    <w:p>
      <w:r>
        <w:t>Tổ chức 30 cuộc kiểm tra các tổ chức, cá nhân sử dụng điện sau điện kế không đảm bảo an toàn.</w:t>
      </w:r>
    </w:p>
    <w:p>
      <w:r>
        <w:t>Quý I-III Năm 2024</w:t>
      </w:r>
    </w:p>
    <w:p>
      <w:r>
        <w:t>30</w:t>
      </w:r>
    </w:p>
    <w:p>
      <w:r>
        <w:t>Phòng Kinh tế/ Điện lực Thị xã Vĩnh Châu và UBND các xã, phường</w:t>
      </w:r>
    </w:p>
    <w:p>
      <w:r>
        <w:t>2</w:t>
      </w:r>
    </w:p>
    <w:p>
      <w:r>
        <w:t>Khảo sát, đánh giá thực trạng sử dụng năng lượng tại các trạm bơm điện trên địa bàn tỉnh</w:t>
      </w:r>
    </w:p>
    <w:p>
      <w:r>
        <w:t>Nâng cao hiệu quả sử dụng năng lượng và an toàn sử dụng điện tại các trạm bơm điện trên địa bàn tỉnh</w:t>
      </w:r>
    </w:p>
    <w:p>
      <w:r>
        <w:t>Đánh giá hiện trạng sử dụng năng lượng tại các trạm bơm điện, xây dựng giải pháp sử dụng điện an toàn và SDNL TK&amp;HQ tại các trạm bơm điện trên địa bàn tỉnh Sóc Trăng.</w:t>
      </w:r>
    </w:p>
    <w:p>
      <w:r>
        <w:t>Báo cáo đánh giá hiện trạng, đưa ra giải pháp sử dụng điện an toàn và SDNLTK&amp;HQ tại các trạm bơm điện trên địa bàn tỉnh Sóc Trăng.</w:t>
      </w:r>
    </w:p>
    <w:p>
      <w:r>
        <w:t>Quí II-III Năm 2024</w:t>
      </w:r>
    </w:p>
    <w:p>
      <w:r>
        <w:t>30</w:t>
      </w:r>
    </w:p>
    <w:p>
      <w:r>
        <w:t>Sở Công Thương/Công ty Điện lực Sóc Trăng và các địa phương</w:t>
      </w:r>
    </w:p>
    <w:p>
      <w:r>
        <w:t>3</w:t>
      </w:r>
    </w:p>
    <w:p>
      <w:r>
        <w:t>Hội nghị hướng dẫn giải pháp và các mô hình tiết kiệm năng lượng, ứng dụng năng lượng tái tạo trong sinh hoạt, sản xuất.</w:t>
      </w:r>
    </w:p>
    <w:p>
      <w:r>
        <w:t>Nhằm tuyên truyền đến công chức, viên chức, doanh nghiệp và người dân trong sử dụng năng lượng tiết kiệm và hiệu quả, ứng dụng năng lượng tái tạo trong sản xuất.</w:t>
      </w:r>
    </w:p>
    <w:p>
      <w:r>
        <w:t>Hướng dẫn các giải pháp thực hiện tiết kiệm điện, xây dựng mô hình tiết kiệm năng lượng, ứng dụng năng lượng tái tạo trong sinh hoạt và sản xuất.</w:t>
      </w:r>
    </w:p>
    <w:p>
      <w:r>
        <w:t>Nâng cao nhận thức và tiết kiệm chi phí trong sử dụng năng lượng.</w:t>
      </w:r>
    </w:p>
    <w:p>
      <w:r>
        <w:t>Năm 2024</w:t>
      </w:r>
    </w:p>
    <w:p>
      <w:r>
        <w:t>60</w:t>
      </w:r>
    </w:p>
    <w:p>
      <w:r>
        <w:t>60</w:t>
      </w:r>
    </w:p>
    <w:p>
      <w:r>
        <w:t>Sở Công Thương/sở ngành địa phương và doanh nghiệp</w:t>
      </w:r>
    </w:p>
    <w:p>
      <w:r>
        <w:t>4</w:t>
      </w:r>
    </w:p>
    <w:p>
      <w:r>
        <w:t>Hội nghị hướng dẫn giải pháp và các mô hình tiết kiệm năng lượng, ứng dụng năng lượng tái tạo trong sinh hoạt, sản xuất.</w:t>
      </w:r>
    </w:p>
    <w:p>
      <w:r>
        <w:t>Nhằm tuyên truyền đến CCVC và người dân trong sử dụng năng lượng tiết kiệm và hiệu quả, ứng dụng năng lượng tái tạo trong sinh hoạt, sản xuất.</w:t>
      </w:r>
    </w:p>
    <w:p>
      <w:r>
        <w:t>Hướng dẫn các giải pháp thực hiện tiết kiệm điện, xây dựng các mô hình tiết kiệm năng lượng, ứng dụng năng lượng tái tạo trong sinh hoạt và sản xuất.</w:t>
      </w:r>
    </w:p>
    <w:p>
      <w:r>
        <w:t>Nâng cao nhận thức và tiết kiệm chi phí trong sử dụng năng lượng.</w:t>
      </w:r>
    </w:p>
    <w:p>
      <w:r>
        <w:t>Quí II-III Năm 2024</w:t>
      </w:r>
    </w:p>
    <w:p>
      <w:r>
        <w:t>10</w:t>
      </w:r>
    </w:p>
    <w:p>
      <w:r>
        <w:t>Phòng Kinh tế và Hạ tầng huyện Kế Sách/ Ban, ngành, địa phương và doanh nghiệp</w:t>
      </w:r>
    </w:p>
    <w:p>
      <w:r>
        <w:t>III</w:t>
      </w:r>
    </w:p>
    <w:p>
      <w:r>
        <w:t>Hỗ trợ thúc đẩy việc sử dụng năng lượng tiết kiệm và hiệu quả</w:t>
      </w:r>
    </w:p>
    <w:p>
      <w:r>
        <w:t>1</w:t>
      </w:r>
    </w:p>
    <w:p>
      <w:r>
        <w:t>Nâng cao hiệu quả sử dụng năng lượng trong lĩnh vực tòa nhà công sở trên địa bàn tỉnh Sóc Trăng</w:t>
      </w:r>
    </w:p>
    <w:p>
      <w:r>
        <w:t>Nâng cao hiệu quả sử dụng năng lượng trong các tòa nhà công sở.</w:t>
      </w:r>
    </w:p>
    <w:p>
      <w:r>
        <w:t>Đánh giá hiện trạng sử dụng năng lượng tại các tòa nhà công sở trên địa bàn tỉnh. Kiểm toán năng lượng tòa nhà công sở. Xây dựng giải pháp SDNLTK&amp;HQ trong lĩnh vực tòa nhà công sở. Tổ chức hội thảo giới thiệu giải pháp SDNL TK&amp;HQ trong lĩnh vực tòa nhà công sở.</w:t>
      </w:r>
    </w:p>
    <w:p>
      <w:r>
        <w:t>Kiểm toán năng lượng tòa nhà; báo cáo về giải pháp SDNLTK&amp;HQ trong lĩnh vực tòa nhà công sở. Tổ chức hội thảo giới thiệu giải pháp SDNLTK&amp;HQ trong lĩnh vực tòa nhà công sở.</w:t>
      </w:r>
    </w:p>
    <w:p>
      <w:r>
        <w:t>Năm 2024</w:t>
      </w:r>
    </w:p>
    <w:p>
      <w:r>
        <w:t>400</w:t>
      </w:r>
    </w:p>
    <w:p>
      <w:r>
        <w:t>Sở Công Thương/Trung tâm Khuyến công và TVPTCN</w:t>
      </w:r>
    </w:p>
    <w:p>
      <w:r>
        <w:t>2</w:t>
      </w:r>
    </w:p>
    <w:p>
      <w:r>
        <w:t>Hỗ trợ doanh nghiệp ngành chế biến thủy sản nâng cao hiệu quả sử dụng năng lượng.</w:t>
      </w:r>
    </w:p>
    <w:p>
      <w:r>
        <w:t>Giúp doanh nghiệp ngành chế biến thủy sản nâng cao hiệu quả sử dụng năng lượng, đáp ứng yêu cầu khách hàng về bảo vệ môi trường, phát triển bền vững.</w:t>
      </w:r>
    </w:p>
    <w:p>
      <w:r>
        <w:t>- Xây dựng mô hình quản lý năng lượng cho 01 doanh nghiệp.</w:t>
      </w:r>
    </w:p>
    <w:p>
      <w:r>
        <w:t>- Xây dựng giải pháp SDNLTK&amp;HQ cho ngành chế biến thủy sản.</w:t>
      </w:r>
    </w:p>
    <w:p>
      <w:r>
        <w:t>- Tổ chức hội thảo giới thiệu giải pháp SDNLTK&amp;HQ cho ngành chế biến thủy sản.</w:t>
      </w:r>
    </w:p>
    <w:p>
      <w:r>
        <w:t>- 01 doanh nghiệp được hỗ trợ xây dựng mô hình quản lý năng lượng.</w:t>
      </w:r>
    </w:p>
    <w:p>
      <w:r>
        <w:t>- 01 báo cáo về giải pháp SDNLTK&amp;HQ cho ngành may mặc.</w:t>
      </w:r>
    </w:p>
    <w:p>
      <w:r>
        <w:t>- 01 hội thảo giới thiệu giải pháp SDNLTK&amp;HQ cho ngành chế biến thủy sản.</w:t>
      </w:r>
    </w:p>
    <w:p>
      <w:r>
        <w:t>Năm 2024</w:t>
      </w:r>
    </w:p>
    <w:p>
      <w:r>
        <w:t>450</w:t>
      </w:r>
    </w:p>
    <w:p>
      <w:r>
        <w:t>Sở Công Thương/ Ban quản lý các khu công nghiệp, các doanh nghiệp</w:t>
      </w:r>
    </w:p>
    <w:p>
      <w:r>
        <w:t>3</w:t>
      </w:r>
    </w:p>
    <w:p>
      <w:r>
        <w:t>Xây dựng mô hình nuôi tích hợp các giải pháp, thiết bị, dụng cụ tiết kiệm năng lượng và năng lượng tái tạo biogas.</w:t>
      </w:r>
    </w:p>
    <w:p>
      <w:r>
        <w:t>Xây dựng mô hình điểm ứng dụng tiết kiệm năng lượng có hiệu quả về mặt kinh tế xã hội và bảo vệ môi trường.</w:t>
      </w:r>
    </w:p>
    <w:p>
      <w:r>
        <w:t>Xây dựng mô hình nuôi tôm ứng dụng các thiết bị tiết kiệm năng lượng và hầm ủ biogas sử dụng năng lượng tái tạo.</w:t>
      </w:r>
    </w:p>
    <w:p>
      <w:r>
        <w:t>Mô hình nuôi điển hình, tiết kiệm năng lượng ít nhất 15% so với mô hình thông thường.</w:t>
      </w:r>
    </w:p>
    <w:p>
      <w:r>
        <w:t>Quý II,III Năm 2024</w:t>
      </w:r>
    </w:p>
    <w:p>
      <w:r>
        <w:t>180</w:t>
      </w:r>
    </w:p>
    <w:p>
      <w:r>
        <w:t>Công ty Điện lực ST/ Sở KH&amp;CN, Chi cục thủy sản</w:t>
      </w:r>
    </w:p>
    <w:p>
      <w:r>
        <w:t>4</w:t>
      </w:r>
    </w:p>
    <w:p>
      <w:r>
        <w:t>Lắp đặt và vận hành hệ thống bẫy đèn côn trùng thông minh.</w:t>
      </w:r>
    </w:p>
    <w:p>
      <w:r>
        <w:t>Củng cố hệ thống bẫy côn trùng thông minh.</w:t>
      </w:r>
    </w:p>
    <w:p>
      <w:r>
        <w:t>Lắp đặt và vận hành 06 bẫy côn trùng thông minh.</w:t>
      </w:r>
    </w:p>
    <w:p>
      <w:r>
        <w:t>Tiết kiệm năng lượng; theo dõi phát hiện, dự tính dự báo tình hình dịch hại trên đồng ruộng kịp thời nhằm hạn chế mức thấp nhất khả năng lây lan dịch hại trên diện rộng.</w:t>
      </w:r>
    </w:p>
    <w:p>
      <w:r>
        <w:t>Năm 2024</w:t>
      </w:r>
    </w:p>
    <w:p>
      <w:r>
        <w:t>1.740</w:t>
      </w:r>
    </w:p>
    <w:p>
      <w:r>
        <w:t>Chi cục Trồng trọt và Bảo vệ thực vật</w:t>
      </w:r>
    </w:p>
    <w:p>
      <w:r>
        <w:t>5</w:t>
      </w:r>
    </w:p>
    <w:p>
      <w:r>
        <w:t>Hỗ trợ thúc đẩy việc sử dụng năng lượng tiết kiệm và hiệu quả trên địa bàn huyện</w:t>
      </w:r>
    </w:p>
    <w:p>
      <w:r>
        <w:t>Ứng dụng các công nghệ mới có hiệu suất năng lượng cao trong sản xuất công nghiệp, tưới tiêu, thấp sáng công cộng bằng năng lượng mặt trời</w:t>
      </w:r>
    </w:p>
    <w:p>
      <w:r>
        <w:t>Tuyên truyền, hướng dẫn tổ chức, hộ gia đình và cơ sở ứng dụng các công nghệ mới có hiệu suất năng lượng cao trong sản xuất công nghiệp, thấp sáng cộng bằng năng lượng mặt trời.</w:t>
      </w:r>
    </w:p>
    <w:p>
      <w:r>
        <w:t>Tổ chức 30 cuộc tuyên truyền, hướng dẫn tổ chức, hộ gia đình và cơ sở ứng dụng các công nghệ mới có hiệu suất năng lượng cao.</w:t>
      </w:r>
    </w:p>
    <w:p>
      <w:r>
        <w:t>Quí II-III Năm 2024</w:t>
      </w:r>
    </w:p>
    <w:p>
      <w:r>
        <w:t>200</w:t>
      </w:r>
    </w:p>
    <w:p>
      <w:r>
        <w:t>Phòng Kinh tế và Hạ tầng/ UBND huyện Kế Sách các xã, thị trấn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