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về tổ chức Kỳ thi tốt nghiệp trung học phổ thông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101/KH-UBND</w:t>
      </w:r>
    </w:p>
    <w:p>
      <w:r>
        <w:t>Cần Thơ, ngày 21 tháng 5 năm 2024</w:t>
      </w:r>
    </w:p>
    <w:p>
      <w:r>
        <w:t>KẾ HOẠCH</w:t>
      </w:r>
    </w:p>
    <w:p>
      <w:r>
        <w:t>TỔ CHỨC KỲ THI TỐT NGHIỆP TRUNG HỌC PHỔ THÔNG NĂM 2024</w:t>
      </w:r>
    </w:p>
    <w:p>
      <w:r>
        <w:t>Thực hiện Thông tư số 15/2020/TT-BGDĐT ngày 26 tháng 5 năm 2020 của Bộ trưởng Bộ Giáo dục và Đào tạo ban hành Quy chế thi tốt nghiệp trung học phổ thông;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 Thông tư số 02/2024/TT-BGDĐT ngày 06 tháng 3 năm 2024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Công văn số 1277/BGDĐT-QLCL ngày 22 tháng 3 năm 2024 của Bộ Giáo dục và Đào tạo về việc hướng dẫn tổ chức Kỳ thi tốt nghiệp trung học phổ thông năm 2024, Ủy ban nhân dân thành phố ban hành Kế hoạch tổ chức Kỳ thi tốt nghiệp trung học phổ thông (viết tắt là THPT) năm 2024, với các nội dung như sau:</w:t>
      </w:r>
    </w:p>
    <w:p>
      <w:r>
        <w:t>I. MỤC ĐÍCH, YÊU CẦU</w:t>
      </w:r>
    </w:p>
    <w:p>
      <w:r>
        <w:t>1. Mục đích</w:t>
      </w:r>
    </w:p>
    <w:p>
      <w:r>
        <w:t>a) Quán triệt và thực hiện đầy đủ các yêu cầu của Bộ Giáo dục và Đào tạo về tổ chức Kỳ thi tốt nghiệp trung học phổ thông năm 2024 (gọi tắt là Kỳ thi);</w:t>
      </w:r>
    </w:p>
    <w:p>
      <w:r>
        <w:t>b) Sử dụng kết quả của Kỳ thi để xét công nhận tốt nghiệp THPT cho học sinh, học viên đã học xong chương trình lớp 12 theo đúng Quy chế thi; đồng thời, đánh giá kết quả học tập của người học theo mục tiêu giáo dục của chương trình giáo dục phổ thông cấp THPT, chương trình giáo dục thường xuyên cấp THPT;</w:t>
      </w:r>
    </w:p>
    <w:p>
      <w:r>
        <w:t>c) Cung cấp kết quả của Kỳ thi để thí sinh có thể đăng ký xét tuyển đại học, cao đẳng theo Quy chế tuyển sinh.</w:t>
      </w:r>
    </w:p>
    <w:p>
      <w:r>
        <w:t>2. Yêu cầu</w:t>
      </w:r>
    </w:p>
    <w:p>
      <w:r>
        <w:t>a) Phối hợp với cơ quan thông tin, báo chí thực hiện tốt công tác tuyên truyền cho Kỳ thi;</w:t>
      </w:r>
    </w:p>
    <w:p>
      <w:r>
        <w:t>b) Phối hợp chặt chẽ giữa Sở Giáo dục và Đào tạo với các Sở, ban ngành, đoàn thể thành phố, Ủy ban nhân dân quận, huyện và đơn vị có liên quan trong việc tổ chức Kỳ thi;</w:t>
      </w:r>
    </w:p>
    <w:p>
      <w:r>
        <w:t>c) Chuẩn bị đầy đủ các điều kiện về cơ sở vật chất, kinh phí và hạ tầng kỹ thuật phục vụ Kỳ thi; đặc biệt, quan tâm trang bị các thiết bị kỹ thuật theo hướng dẫn của Bộ Giáo dục và Đào tạo để giám sát các hoạt động coi thi, chấm thi trong suốt thời gian diễn ra Kỳ thi, tăng cường tính công khai, minh bạch tất cả các khâu của Kỳ thi; lựa chọn nhân sự có phẩm chất, năng lực, trách nhiệm tham gia các khâu của quy trình tổ chức thi đúng theo Quy chế thi;</w:t>
      </w:r>
    </w:p>
    <w:p>
      <w:r>
        <w:t>d) Bố trí các điểm thi thuận lợi nhất cho thí sinh đúng theo Quy chế thi; đảm bảo đầy đủ các điều kiện, biện pháp an ninh, an toàn trật tự, phòng, chống cháy nổ, phòng, chống dịch bệnh, góp phần đảm bảo sức khỏe cho thí sinh và người làm công tác thi trong suốt Kỳ thi.</w:t>
      </w:r>
    </w:p>
    <w:p>
      <w:r>
        <w:t>II. CÔNG TÁC TỔ CHỨC KỲ THI</w:t>
      </w:r>
    </w:p>
    <w:p>
      <w:r>
        <w:t>Thực hiện Thông tư số 15/2020/TT-BGDĐT ngày 26 tháng 5 năm 2020 của Bộ trưởng Bộ Giáo dục và Đào tạo ban hành Quy chế thi tốt nghiệp trung học phổ thông;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 Thông tư số 02/2024/TT-BGDĐT ngày 06 tháng 3 năm 2024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Công văn số 1277/BGDĐT-QLCL ngày 22 tháng 3 năm 2024 của Bộ Giáo dục và Đào tạo về việc hướng dẫn tổ chức Kỳ thi tốt nghiệp trung học phổ thông năm 2024.</w:t>
      </w:r>
    </w:p>
    <w:p>
      <w:r>
        <w:t>1. Bài thi và hình thức thi</w:t>
      </w:r>
    </w:p>
    <w:p>
      <w:r>
        <w:t>a) Bài thi</w:t>
      </w:r>
    </w:p>
    <w:p>
      <w:r>
        <w:t>Tổ chức thi 05 bài thi, gồm 03 bài thi độc lập là: Toán, Ngữ văn, Ngoại ngữ (Tiếng Anh, Tiếng Nga, Tiếng Pháp, Tiếng Trung Quốc, Tiếng Đức, Tiếng Nhật và Tiếng Hàn); 01 bài thi tổ hợp Khoa học Tự nhiên (viết tắt là KHTN) gồm các môn thi thành phần: Vật lí, Hóa học, Sinh học; 01 bài thi tổ hợp Khoa học Xã hội (viết tắt là KHXH) gồm các môn thi thành phần: Lịch sử, Địa lí, Giáo dục công dân đối với thí sinh học chương trình giáo dục phổ thông cấp THPT hoặc các môn thi thành phần Lịch sử, Địa lí đối với thí sinh học chương trình giáo dục thường xuyên cấp THPT.</w:t>
      </w:r>
    </w:p>
    <w:p>
      <w:r>
        <w:t>b) Hình thức thi</w:t>
      </w:r>
    </w:p>
    <w:p>
      <w:r>
        <w:t>- Các bài thi Toán, Ngoại ngữ, KHTN và KHXH: thi theo hình thức trắc nghiệm khách quan (gọi chung là bài thi trắc nghiệm);</w:t>
      </w:r>
    </w:p>
    <w:p>
      <w:r>
        <w:t>- Bài thi Ngữ văn: thi theo hình thức tự luận (gọi chung là bài thi tự luận).</w:t>
      </w:r>
    </w:p>
    <w:p>
      <w:r>
        <w:t>2. Thời gian làm bài thi/môn thi</w:t>
      </w:r>
    </w:p>
    <w:p>
      <w:r>
        <w:t>a) Ngữ văn: 120 phút; Toán: 90 phút; Ngoại ngữ: 60 phút;</w:t>
      </w:r>
    </w:p>
    <w:p>
      <w:r>
        <w:t>b) Mỗi môn thi thành phần trong bài thi tổ hợp KHTN và KHXH: 50 phút.</w:t>
      </w:r>
    </w:p>
    <w:p>
      <w:r>
        <w:t>3. Lịch thi</w:t>
      </w:r>
    </w:p>
    <w:p>
      <w:r>
        <w:t>Ngày</w:t>
      </w:r>
    </w:p>
    <w:p>
      <w:r>
        <w:t>Buổi</w:t>
      </w:r>
    </w:p>
    <w:p>
      <w:r>
        <w:t>Bài thi/   Môn thi thành phần của bài thi tổ hợp</w:t>
      </w:r>
    </w:p>
    <w:p>
      <w:r>
        <w:t>Thời gian làm bài</w:t>
      </w:r>
    </w:p>
    <w:p>
      <w:r>
        <w:t>Giờ phát đề thi cho thí sinh</w:t>
      </w:r>
    </w:p>
    <w:p>
      <w:r>
        <w:t>Giờ bắt đầu làm bài</w:t>
      </w:r>
    </w:p>
    <w:p>
      <w:r>
        <w:t>26/6/2024</w:t>
      </w:r>
    </w:p>
    <w:p>
      <w:r>
        <w:t>Sáng</w:t>
      </w:r>
    </w:p>
    <w:p>
      <w:r>
        <w:t>08 giờ 00 phút: Họp cán bộ làm công tác coi thi tại Điểm thi</w:t>
      </w:r>
    </w:p>
    <w:p>
      <w:r>
        <w:t>Chiều</w:t>
      </w:r>
    </w:p>
    <w:p>
      <w:r>
        <w:t>14 giờ 00 phút: Thí sinh làm thủ tục dự thi tại phòng thi, đính chính sai sót (nếu có) và nghe phổ biến Quy chế thi, Lịch thi</w:t>
      </w:r>
    </w:p>
    <w:p>
      <w:r>
        <w:t>27/6/2024</w:t>
      </w:r>
    </w:p>
    <w:p>
      <w:r>
        <w:t>Sáng</w:t>
      </w:r>
    </w:p>
    <w:p>
      <w:r>
        <w:t>Ngữ văn</w:t>
      </w:r>
    </w:p>
    <w:p>
      <w:r>
        <w:t>120 phút</w:t>
      </w:r>
    </w:p>
    <w:p>
      <w:r>
        <w:t>07 giờ 30 phút</w:t>
      </w:r>
    </w:p>
    <w:p>
      <w:r>
        <w:t>07 giờ 35 phút</w:t>
      </w:r>
    </w:p>
    <w:p>
      <w:r>
        <w:t>Chiều</w:t>
      </w:r>
    </w:p>
    <w:p>
      <w:r>
        <w:t>Toán</w:t>
      </w:r>
    </w:p>
    <w:p>
      <w:r>
        <w:t>90 phút</w:t>
      </w:r>
    </w:p>
    <w:p>
      <w:r>
        <w:t>14 giờ 20 phút</w:t>
      </w:r>
    </w:p>
    <w:p>
      <w:r>
        <w:t>14 giờ 30 phút</w:t>
      </w:r>
    </w:p>
    <w:p>
      <w:r>
        <w:t>28/6/2024</w:t>
      </w:r>
    </w:p>
    <w:p>
      <w:r>
        <w:t>Sáng</w:t>
      </w:r>
    </w:p>
    <w:p>
      <w:r>
        <w:t>Bài thi KHTN</w:t>
      </w:r>
    </w:p>
    <w:p>
      <w:r>
        <w:t>Vật lí</w:t>
      </w:r>
    </w:p>
    <w:p>
      <w:r>
        <w:t>50 phút</w:t>
      </w:r>
    </w:p>
    <w:p>
      <w:r>
        <w:t>07 giờ 30 phút</w:t>
      </w:r>
    </w:p>
    <w:p>
      <w:r>
        <w:t>07 giờ 35 phút</w:t>
      </w:r>
    </w:p>
    <w:p>
      <w:r>
        <w:t>Hóa học</w:t>
      </w:r>
    </w:p>
    <w:p>
      <w:r>
        <w:t>50 phút</w:t>
      </w:r>
    </w:p>
    <w:p>
      <w:r>
        <w:t>08 giờ 30 phút</w:t>
      </w:r>
    </w:p>
    <w:p>
      <w:r>
        <w:t>08 giờ 35 phút</w:t>
      </w:r>
    </w:p>
    <w:p>
      <w:r>
        <w:t>Sinh học</w:t>
      </w:r>
    </w:p>
    <w:p>
      <w:r>
        <w:t>50 phút</w:t>
      </w:r>
    </w:p>
    <w:p>
      <w:r>
        <w:t>09 giờ 30 phút</w:t>
      </w:r>
    </w:p>
    <w:p>
      <w:r>
        <w:t>09 giờ 35 phút</w:t>
      </w:r>
    </w:p>
    <w:p>
      <w:r>
        <w:t>Bài thi KHXH</w:t>
      </w:r>
    </w:p>
    <w:p>
      <w:r>
        <w:t>Lịch sử</w:t>
      </w:r>
    </w:p>
    <w:p>
      <w:r>
        <w:t>50 phút</w:t>
      </w:r>
    </w:p>
    <w:p>
      <w:r>
        <w:t>07 giờ 30 phút</w:t>
      </w:r>
    </w:p>
    <w:p>
      <w:r>
        <w:t>07 giờ 35 phút</w:t>
      </w:r>
    </w:p>
    <w:p>
      <w:r>
        <w:t>Địa lí</w:t>
      </w:r>
    </w:p>
    <w:p>
      <w:r>
        <w:t>50 phút</w:t>
      </w:r>
    </w:p>
    <w:p>
      <w:r>
        <w:t>08 giờ 30 phút</w:t>
      </w:r>
    </w:p>
    <w:p>
      <w:r>
        <w:t>08 giờ 35 phút</w:t>
      </w:r>
    </w:p>
    <w:p>
      <w:r>
        <w:t>Giáo dục công dân</w:t>
      </w:r>
    </w:p>
    <w:p>
      <w:r>
        <w:t>50 phút</w:t>
      </w:r>
    </w:p>
    <w:p>
      <w:r>
        <w:t>09 giờ 30 phút</w:t>
      </w:r>
    </w:p>
    <w:p>
      <w:r>
        <w:t>09 giờ 35 phút</w:t>
      </w:r>
    </w:p>
    <w:p>
      <w:r>
        <w:t>Chiều</w:t>
      </w:r>
    </w:p>
    <w:p>
      <w:r>
        <w:t>Ngoại ngữ</w:t>
      </w:r>
    </w:p>
    <w:p>
      <w:r>
        <w:t>60 phút</w:t>
      </w:r>
    </w:p>
    <w:p>
      <w:r>
        <w:t>14 giờ 20 phút</w:t>
      </w:r>
    </w:p>
    <w:p>
      <w:r>
        <w:t>14 giờ 30 phút</w:t>
      </w:r>
    </w:p>
    <w:p>
      <w:r>
        <w:t>29/6/2024</w:t>
      </w:r>
    </w:p>
    <w:p>
      <w:r>
        <w:t>Dự phòng</w:t>
      </w:r>
    </w:p>
    <w:p>
      <w:r>
        <w:t>4. Thành lập Hội đồng thi và các Ban của Kỳ thi</w:t>
      </w:r>
    </w:p>
    <w:p>
      <w:r>
        <w:t>a) Hội đồng thi tốt nghiệp THPT năm 2024 do Sở Giáo dục và Đào tạo chủ trì, tổ chức cho tất cả thí sinh đăng ký dự thi tại thành phố Cần Thơ. Giám đốc Sở Giáo dục và Đào tạo ban hành quyết định thành lập Hội đồng thi và các Ban của Hội đồng thi: Ban Thư ký; Ban In sao đề thi; Ban Vận chuyển và bàn giao đề thi; Ban Coi thi; Ban Làm phách bài thi tự luận; Ban Chấm thi tự luận; Ban Chấm thi trắc nghiệm; Ban Phúc khảo bài thi tự luận; Ban Phúc khảo bài thi trắc nghiệm;</w:t>
      </w:r>
    </w:p>
    <w:p>
      <w:r>
        <w:t>b) Căn cứ vào số lượng thí sinh đăng ký dự thi, các điều kiện cơ sở vật chất, điều kiện đi lại của học sinh, học viên, các điều kiện đảm bảo an ninh, an toàn, Sở Giáo dục và Đào tạo xây dựng phương án tổ chức thi trình Ủy ban nhân dân thành phố phê duyệt.</w:t>
      </w:r>
    </w:p>
    <w:p>
      <w:r>
        <w:t>III. TỔ CHỨC THỰC HIỆN</w:t>
      </w:r>
    </w:p>
    <w:p>
      <w:r>
        <w:t>1. Sở Giáo dục và Đào tạo</w:t>
      </w:r>
    </w:p>
    <w:p>
      <w:r>
        <w:t>a) Chủ trì, phối hợp với các cơ quan có liên quan tham mưu Ủy ban nhân dân thành phố thành lập Ban Chỉ đạo Thi tốt nghiệp THPT năm 2024;</w:t>
      </w:r>
    </w:p>
    <w:p>
      <w:r>
        <w:t>b) Chủ trì, phối hợp với các cơ quan có liên quan tuyên truyền, phổ biến đầy đủ, kịp thời các quy định của Quy chế thi và các văn bản hướng dẫn về Kỳ thi của Bộ Giáo dục và Đào tạo trên các phương tiện thông tin đại chúng, đến các đơn vị có thí sinh dự thi và các thí sinh tham gia Kỳ thi;</w:t>
      </w:r>
    </w:p>
    <w:p>
      <w:r>
        <w:t>c) Điều động và tạo mọi điều kiện cần thiết để các công chức, viên chức tham gia Kỳ thi theo yêu cầu, đề nghị của Bộ Giáo dục và Đào tạo; chỉ đạo và kiểm tra việc hoàn thành kế hoạch dạy học, đánh giá xếp loại học sinh, học viên ở các cơ sở giáo dục; chỉ đạo các cơ sở giáo dục rà soát, cập nhật thông tin của học sinh, học viên đang học lớp 12 trên cơ sở dữ liệu ngành đúng thời hạn quy định trong hướng dẫn tổ chức thi của Bộ Giáo dục và Đào tạo;</w:t>
      </w:r>
    </w:p>
    <w:p>
      <w:r>
        <w:t>d) Tổ chức cho học sinh, học viên đang học lớp 12 thi thử nghiệm Kỳ thi tốt nghiệp THPT theo dạng đề thi tham khảo của Bộ Giáo dục và Đào tạo;</w:t>
      </w:r>
    </w:p>
    <w:p>
      <w:r>
        <w:t>đ) Chỉ đạo, tổ chức đăng ký dự thi, quản lý hồ sơ đăng ký dự thi; chủ trì, phối hợp với các cơ quan có liên quan, Ủy ban nhân dân quận, huyện chuẩn bị điều kiện về cơ sở vật chất cho Kỳ thi;</w:t>
      </w:r>
    </w:p>
    <w:p>
      <w:r>
        <w:t>e) Chủ trì thành lập, chỉ đạo và tổ chức thực hiện nhiệm vụ của Hội đồng thi và các Ban của Hội đồng thi; thành lập các đoàn thanh tra, kiểm tra công tác chuẩn bị thi, coi thi, chấm thi, phúc khảo bài thi và xét công nhận tốt nghiệp THPT theo quy định; tổ chức tập huấn nghiệp vụ tổ chức thi; chỉ đạo các cơ sở giáo dục chuẩn bị điều kiện về cơ sở vật chất cho Kỳ thi; thành lập đoàn kiểm tra lưu động kiểm tra cơ sở vật chất tại các Điểm thi, đảm bảo an toàn, nghiêm túc, đúng Quy chế thi và các văn bản hướng dẫn của Bộ Giáo dục và Đào tạo;</w:t>
      </w:r>
    </w:p>
    <w:p>
      <w:r>
        <w:t>g) Tổ chức bàn giao Giấy chứng nhận kết quả thi cho thí sinh;</w:t>
      </w:r>
    </w:p>
    <w:p>
      <w:r>
        <w:t>h) Tổ chức xét công nhận tốt nghiệp THPT và cấp Bằng tốt nghiệp THPT cho thí sinh; chỉ đạo các cơ sở giáo dục tổ chức cấp Giấy chứng nhận tốt nghiệp tạm thời và Giấy chứng nhận hoàn thành chương trình giáo dục phổ thông; công bố công khai phổ điểm các bài thi, môn thi thành phần, đối sánh điểm thi trung bình các bài thi, môn thi thành phần với điểm trung bình môn học tương ứng của năm học lớp 12 của các trường phổ thông trên địa bàn thành phố;</w:t>
      </w:r>
    </w:p>
    <w:p>
      <w:r>
        <w:t>i) Phối hợp với Sở Tài chính và các cơ quan có liên quan tham mưu, trình Ủy ban nhân dân thành phố bảo đảm kinh phí tổ chức Kỳ thi;</w:t>
      </w:r>
    </w:p>
    <w:p>
      <w:r>
        <w:t>k) Phối hợp chặt chẽ với các cơ quan có liên quan và Ủy ban nhân dân quận, huyện trong việc tổ chức Kỳ thi đảm bảo đúng Quy chế thi;</w:t>
      </w:r>
    </w:p>
    <w:p>
      <w:r>
        <w:t>l) Báo cáo Ban Chỉ đạo thi cấp thành phố việc thực hiện nhiệm vụ tổ chức thi, những vấn đề phát sinh trong quá trình tổ chức thi;</w:t>
      </w:r>
    </w:p>
    <w:p>
      <w:r>
        <w:t>m) Thực hiện việc khen thưởng, kỷ luật đối với công chức, viên chức, thí sinh trong phạm vi quyền hạn quy định; đề nghị các cấp có thẩm quyền khen thưởng, kỷ luật theo quy định Quy chế thi và các quy định của pháp luật đối với những người tham gia làm công tác thi; lưu trữ hồ sơ của Kỳ thi theo quy định.</w:t>
      </w:r>
    </w:p>
    <w:p>
      <w:r>
        <w:t>2. Công an thành phố</w:t>
      </w:r>
    </w:p>
    <w:p>
      <w:r>
        <w:t>a) Trao đổi thông tin liên quan công tác tổ chức Kỳ thi nói chung và công tác đảm bảo an ninh, an toàn Kỳ thi nói riêng, nhất là các thông tin về nguy cơ gây mất an ninh, an toàn Kỳ thi;</w:t>
      </w:r>
    </w:p>
    <w:p>
      <w:r>
        <w:t>b) Phối hợp với Sở Giáo dục và Đào tạo khảo sát, kiểm tra, đánh giá các điều kiện về cơ sở vật chất, phương tiện đáp ứng yêu cầu công tác đảm bảo an ninh, an toàn, phòng, chống cháy nổ tại các địa điểm diễn ra hoạt động của Kỳ thi;</w:t>
      </w:r>
    </w:p>
    <w:p>
      <w:r>
        <w:t>c) Xây dựng kế hoạch, triển khai lực lượng, phương tiện, biện pháp đảm bảo an ninh, an toàn, phòng chống cháy nổ, trật tự an toàn giao thông, đặc biệt là công tác bảo mật đề thi, bài thi và các hoạt động của Kỳ thi;</w:t>
      </w:r>
    </w:p>
    <w:p>
      <w:r>
        <w:t>d) Tham gia đoàn kiểm tra lưu động kiểm tra cơ sở vật chất tại các điểm thi, đảm bảo an toàn, nghiêm túc, đúng Quy chế thi và các văn bản hướng dẫn của Bộ Giáo dục và Đào tạo;</w:t>
      </w:r>
    </w:p>
    <w:p>
      <w:r>
        <w:t>đ) Hỗ trợ ngành Giáo dục và Đào tạo thành phố kiểm tra, phát hiện và kịp thời xử lý hành vi vi phạm pháp luật liên quan đến Kỳ thi (lộ đề thi, mất đề thi, bài thi, tiêu cực, gian lận thi cử, tung tin thất thiệt ảnh hưởng đến Kỳ thi), hành vi vi phạm quy định về đảm bảo an ninh, an toàn Kỳ thi theo các quy định của Quy chế thi.</w:t>
      </w:r>
    </w:p>
    <w:p>
      <w:r>
        <w:t>3. Thanh tra thành phố</w:t>
      </w:r>
    </w:p>
    <w:p>
      <w:r>
        <w:t>Phối hợp với Sở Giáo dục và Đào tạo tổ chức thanh tra, kiểm tra công tác chuẩn bị và tổ chức Kỳ thi theo đúng Quy chế thi và hướng dẫn của Bộ Giáo dục và Đào tạo, hướng dẫn của Thanh tra Chính phủ, đảm bảo tuyệt đối an toàn, trung thực, không để xảy ra sai sót, tiêu cực, vi phạm Quy chế thi.</w:t>
      </w:r>
    </w:p>
    <w:p>
      <w:r>
        <w:t>4. Sở Y tế</w:t>
      </w:r>
    </w:p>
    <w:p>
      <w:r>
        <w:t>a) Chỉ đạo các đơn vị trực thuộc có phương án đảm bảo công tác phòng, chống các loại dịch bệnh, an toàn vệ sinh thực phẩm và sơ cấp cứu; kịp thời xử lý các tình huống khi có dịch bệnh, ngộ độc thực phẩm xảy ra tại các địa điểm tổ chức Kỳ thi;</w:t>
      </w:r>
    </w:p>
    <w:p>
      <w:r>
        <w:t>b) Chủ động chuẩn bị đầy đủ các loại vật tư thiết bị y tế, cơ số thuốc, nhân sự, phương tiện phù hợp để ứng phó kịp thời các tình huống phát sinh và đảm bảo chăm sóc sức khỏe cho cán bộ, giáo viên làm nhiệm vụ trong Kỳ thi và thí sinh dự thi; giải quyết các thủ tục cần thiết theo quy định đối với các trường hợp thí sinh ốm đau, nằm viện;</w:t>
      </w:r>
    </w:p>
    <w:p>
      <w:r>
        <w:t>c) Hướng dẫn Sở Giáo dục và Đào tạo thực hiện các biện pháp phòng tránh khi có dịch bệnh xảy ra theo quy định của ngành Y tế nhằm đảm bảo an toàn cho các hoạt động của Kỳ thi.</w:t>
      </w:r>
    </w:p>
    <w:p>
      <w:r>
        <w:t>5. Sở Tài chính</w:t>
      </w:r>
    </w:p>
    <w:p>
      <w:r>
        <w:t>Phối hợp với Sở Giáo dục và Đào tạo tham mưu, trình Ủy ban nhân dân thành phố bố trí kinh phí, đảm bảo tổ chức Kỳ thi theo quy định.</w:t>
      </w:r>
    </w:p>
    <w:p>
      <w:r>
        <w:t>6. Đề nghị Ban Tuyên giáo Thành ủy</w:t>
      </w:r>
    </w:p>
    <w:p>
      <w:r>
        <w:t>a) Tăng cường công tác phối hợp giám sát, nắm bắt, định hướng dư luận và phối hợp xử lý hiệu quả những vấn đề phát sinh trong dư luận, góp phần trong việc tổ chức Kỳ thi trên địa bàn thành phố đảm bảo nghiêm túc, an toàn, đúng Quy chế thi;</w:t>
      </w:r>
    </w:p>
    <w:p>
      <w:r>
        <w:t>b) Chỉ đạo, định hướng các cơ quan truyền thông, báo chí trên địa bàn thông tin kịp thời, đầy đủ, chính xác về Kỳ thi.</w:t>
      </w:r>
    </w:p>
    <w:p>
      <w:r>
        <w:t>7. Đề nghị Ban Văn hóa - Xã hội của Hội đồng nhân dân thành phố</w:t>
      </w:r>
    </w:p>
    <w:p>
      <w:r>
        <w:t>Giám sát công tác tổ chức Kỳ thi trên địa bàn thành phố theo quy định.</w:t>
      </w:r>
    </w:p>
    <w:p>
      <w:r>
        <w:t>8. Đề nghị Ủy ban Mặt trận Tổ quốc Việt Nam thành phố</w:t>
      </w:r>
    </w:p>
    <w:p>
      <w:r>
        <w:t>Phối hợp, giám sát, phản biện và tuyên truyền hỗ trợ Kỳ thi trên địa bàn thành phố.</w:t>
      </w:r>
    </w:p>
    <w:p>
      <w:r>
        <w:t>9. Đề nghị Đoàn Thanh niên Cộng sản Hồ Chí Minh thành phố Cần Thơ</w:t>
      </w:r>
    </w:p>
    <w:p>
      <w:r>
        <w:t>Chỉ đạo Đoàn Thanh niên Cộng sản Hồ Chí Minh các cấp thực hiện tuyên truyền và tham gia các hoạt động bảo đảm an ninh trật tự, an toàn cho Kỳ thi; triển khai các hoạt động tình nguyện, thành lập các đội, nhóm tiếp sức mùa thi như: hỗ trợ thí sinh đến điểm thi, tư vấn, hỗ trợ thí sinh và gia đình thí sinh trong việc đi lại, ăn nghỉ khi có nhu cầu.</w:t>
      </w:r>
    </w:p>
    <w:p>
      <w:r>
        <w:t>10. Bộ Chỉ huy Quân sự thành phố</w:t>
      </w:r>
    </w:p>
    <w:p>
      <w:r>
        <w:t>a) Phối hợp với Sở Giáo dục và Đào tạo, Công an thành phố và các cơ quan có liên quan thực hiện công tác đảm bảo an toàn cho Kỳ thi theo Quy chế thi;</w:t>
      </w:r>
    </w:p>
    <w:p>
      <w:r>
        <w:t>b) Chủ động phối hợp với các cơ quan có liên quan kiểm tra, đề xuất việc rà soát các vật liệu nổ, chất liệu gây nổ, gây cháy tại các địa điểm phục vụ cho Kỳ thi.</w:t>
      </w:r>
    </w:p>
    <w:p>
      <w:r>
        <w:t>11. Sở Thông tin và Truyền thông</w:t>
      </w:r>
    </w:p>
    <w:p>
      <w:r>
        <w:t>a) Phối hợp với Sở Giáo dục và Đào tạo cung cấp thông tin và định hướng cho các cơ quan báo chí Trung ương, địa phương và Trung tâm Văn hóa - Thể thao và Truyền thanh quận, huyện thực hiện công tác tuyên truyền, phổ biến thông tin đầy đủ, kịp thời, chính xác về Kỳ thi, nhất là những điểm mới của công tác tổ chức thi để tạo sự đồng thuận, cộng đồng trách nhiệm của cả hệ thống chính trị và toàn xã hội; phối hợp với các cơ quan chức năng kịp thời phát hiện, ngăn chặn những thông tin sai sự thật gây hoang mang dư luận, ảnh hưởng đến tâm lý thí sinh trong quá trình tham dự Kỳ thi;</w:t>
      </w:r>
    </w:p>
    <w:p>
      <w:r>
        <w:t>b) Chỉ đạo các doanh nghiệp bưu chính, viễn thông trên địa bàn đảm bảo các điều kiện về cơ sở hạ tầng bưu chính, viễn thông, đường truyền, tạo điều kiện thuận lợi trong công tác đăng ký dự thi, công bố kết quả thi, điều chỉnh nguyện vọng đăng ký xét tuyển và chuyển phát hồ sơ nhập học của thí sinh.</w:t>
      </w:r>
    </w:p>
    <w:p>
      <w:r>
        <w:t>12. Sở Lao động - Thương binh và Xã hội</w:t>
      </w:r>
    </w:p>
    <w:p>
      <w:r>
        <w:t>a) Phối hợp với Sở Giáo dục và Đào tạo, các cơ quan có liên quan hướng dẫn thí sinh đăng ký xét tuyển vào các cơ sở giáo dục nghề nghiệp; kịp thời giải đáp các thắc mắc của thí sinh và người dân về những nội dung liên quan đến công tác tuyển sinh giáo dục nghề nghiệp;</w:t>
      </w:r>
    </w:p>
    <w:p>
      <w:r>
        <w:t>b) Triển khai đến các trung tâm giáo dục nghề nghiệp - giáo dục thường xuyên đầy đủ, kịp thời, chính xác về Kỳ thi theo Quy chế thi.</w:t>
      </w:r>
    </w:p>
    <w:p>
      <w:r>
        <w:t>13. Sở Giao thông vận tải</w:t>
      </w:r>
    </w:p>
    <w:p>
      <w:r>
        <w:t>a) Chỉ đạo các đơn vị kinh doanh vận tải, bến xe, bến tàu tăng cường công tác bảo đảm trật tự an toàn giao thông, huy động tối đa phương tiện đáp ứng tốt nhất nhu cầu đi lại của thí sinh, người nhà thí sinh và cán bộ quản lý, giáo viên làm nhiệm vụ trong Kỳ thi; không tăng giá, ép giá cước vận tải;</w:t>
      </w:r>
    </w:p>
    <w:p>
      <w:r>
        <w:t>b) Phối hợp với Sở Giáo dục và Đạo tạo, Công an thành phố và các đơn vị có liên quan hỗ trợ, tạo điều kiện trong quá trình vận chuyển đề thi, bài thi đảm bảo thuận tiện, an toàn;</w:t>
      </w:r>
    </w:p>
    <w:p>
      <w:r>
        <w:t>c) Chỉ đạo lực lượng Thanh tra giao thông phối hợp với Công an thành phố và các đơn vị có liên quan trong công tác điều phối, hướng dẫn giao thông tại các khu vực có đặt điểm thi;</w:t>
      </w:r>
    </w:p>
    <w:p>
      <w:r>
        <w:t>d) Xây dựng kế hoạch bảo đảm cho các tuyến giao thông được thông suốt, tạo thuận lợi cho thí sinh và người nhà thí sinh, đặc biệt trên các tuyến đường có học sinh đi thi trong thời gian diễn ra Kỳ thi, không để thí sinh đến dự thi muộn do thiếu phương tiện vận chuyển do ùn tắc giao thông gây ra.</w:t>
      </w:r>
    </w:p>
    <w:p>
      <w:r>
        <w:t>14. Công ty Điện lực thành phố Cần Thơ và Công ty Cổ phần Cấp thoát nước Cần Thơ, Công ty Cổ phần Cấp thoát nước Cần Thơ 2,...</w:t>
      </w:r>
    </w:p>
    <w:p>
      <w:r>
        <w:t>Chủ động phối hợp với Sở Giáo dục và Đào tạo và các cơ quan có liên quan đảm bảo cung cấp điện, nước đầy đủ, ổn định (24 giờ/ngày) trong suốt thời gian diễn ra Kỳ thi; xây dựng phương án dự phòng các tình huống mất điện, nước đột xuất.</w:t>
      </w:r>
    </w:p>
    <w:p>
      <w:r>
        <w:t>15. Bưu điện thành phố</w:t>
      </w:r>
    </w:p>
    <w:p>
      <w:r>
        <w:t>Chủ trì, phối hợp với các cơ quan có liên quan thực hiện chuyển phát nhanh các văn bản, tài liệu thông tin liên quan đến Kỳ thi, đảm bảo kịp thời, an ninh, an toàn theo quy định.</w:t>
      </w:r>
    </w:p>
    <w:p>
      <w:r>
        <w:t>16. Báo Cần Thơ, Đài Phát thanh và Truyền hình thành phố Cần Thơ</w:t>
      </w:r>
    </w:p>
    <w:p>
      <w:r>
        <w:t>Phối hợp với Sở Giáo dục và Đào tạo tăng cường công tác tuyên truyền về Quy chế thi, các quy định, hướng dẫn khác có liên quan đến Kỳ thi, đảm bảo thông tin kịp thời, đầy đủ, công khai, rõ ràng về mục đích, ý nghĩa và những nội dung cơ bản, những điểm mới liên quan đến Kỳ thi; các diễn biến trước, trong và sau Kỳ thi.</w:t>
      </w:r>
    </w:p>
    <w:p>
      <w:r>
        <w:t>17. Ủy ban nhân dân quận, huyện</w:t>
      </w:r>
    </w:p>
    <w:p>
      <w:r>
        <w:t>a) Phối hợp với Sở Giáo dục và Đào tạo kiểm tra, chuẩn bị đầy đủ các điều kiện nhân lực, cơ sở vật chất, trang thiết bị cần thiết và mọi điều kiện tại các cơ sở giáo dục trên địa bàn nơi có điểm thi, đảm bảo việc tổ chức Kỳ thi tại địa phương theo quy định, đúng yêu cầu và hướng dẫn của Sở Giáo dục và Đào tạo;</w:t>
      </w:r>
    </w:p>
    <w:p>
      <w:r>
        <w:t>b) Phối hợp với các cơ quan có liên quan xây dựng kế hoạch đảm bảo an ninh, trật tự và an toàn vệ sinh thực phẩm trên địa bàn để Kỳ thi được tổ chức nghiêm túc, an toàn và đúng Quy chế thi;</w:t>
      </w:r>
    </w:p>
    <w:p>
      <w:r>
        <w:t>c) Hỗ trợ, tạo điều kiện thuận lợi về đi lại, nơi ăn, nghỉ cho thí sinh, cán bộ, giáo viên coi thi ở xa đến tại tất cả các điểm thi; tăng cường vận động các tổ chức, cá nhân hỗ trợ thí sinh là con em dân tộc thiểu số, gia đình chính sách, thí sinh khuyết tật, hộ nghèo, vùng sâu, vùng xa và thí sinh cư trú tại những vùng chịu ảnh hưởng thiên tai tham dự Kỳ thi; không để thí sinh nào phải bỏ thi vì gặp khó khăn về điều kiện kinh tế hay đi lại.</w:t>
      </w:r>
    </w:p>
    <w:p>
      <w:r>
        <w:t>Trên đây là Kế hoạch tổ chức Kỳ thi tốt nghiệp trung học phổ thông năm 2024 của Ủy ban nhân dân thành phố, yêu cầu Giám đốc Sở, Thủ trưởng cơ quan, đơn vị có liên quan xây dựng kế hoạch chi tiết tổ chức triển khai thực hiện nghiêm túc Kế hoạch này. Trong quá trình triển khai thực hiện, nếu có khó khăn, vướng mắc, các đơn vị phản ánh về Sở Giáo dục và Đào tạo tổng hợp, báo cáo, tham mưu trình Ủy ban nhân dân thành phố xem xét, kịp thời chỉ đạo, giải quyết./.</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