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2023 thực hiện Chỉ thị 10/CT-TTg về tăng cường công tác bảo đảm trật tự, an toàn giao thông đường bộ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101/KH-UBND</w:t>
      </w:r>
    </w:p>
    <w:p>
      <w:r>
        <w:t>Ninh Bình, ngày 09 tháng 6 năm 2023</w:t>
      </w:r>
    </w:p>
    <w:p>
      <w:r>
        <w:t>KẾ HOẠCH</w:t>
      </w:r>
    </w:p>
    <w:p>
      <w:r>
        <w:t>TRIỂN KHAI THỰC HIỆN CHỈ THỊ SỐ 10/CT-TTG NGÀY 19/3/2023 CỦA THỦ TƯỚNG CHÍNH PHỦ VỀ TĂNG CƯỜNG CÔNG TÁC BẢO ĐẢM TRẬT TỰ, AN TOÀN GIAO THÔNG ĐƯỜNG BỘ TRONG TÌNH HÌNH MỚI</w:t>
      </w:r>
    </w:p>
    <w:p>
      <w:r>
        <w:t>Thực hiện Chỉ thị số 10/CT-TTg ngày 19/3/2023 của Thủ tướng Chính phủ về tăng cường công tác bả/o đảm trật tự, an toàn giao thông đường bộ trong tình hình mới, Uỷ ban nhân dân tỉnh ban hành Kế hoạch thực hiện trên địa bàn tỉnh Ninh Bình như sau:</w:t>
      </w:r>
    </w:p>
    <w:p>
      <w:r>
        <w:t>I. MỤC ĐÍCH, YÊU CẦU</w:t>
      </w:r>
    </w:p>
    <w:p>
      <w:r>
        <w:t>1.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Mục tiêu đối với công tác bảo đảm TTATGT là: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II. NHIỆM VỤ, GIẢI PHÁP TRỌNG TÂM</w:t>
      </w:r>
    </w:p>
    <w:p>
      <w:r>
        <w:t>1.  Tiếp tục tập trung triển khai thực hiện nghiêm túc, hiệu quả các chủ trương, chỉ đạo của Đảng, Nhà nước trong công tác bảo đảm TTATGT. Các sở, ngành, địa phương phải thực hiện đầy đủ trách nhiệm trong quản lý nhà nước về bảo đảm TTATGT.</w:t>
      </w:r>
    </w:p>
    <w:p>
      <w:r>
        <w:t>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có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w:t>
      </w:r>
    </w:p>
    <w:p>
      <w:r>
        <w:t>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w:t>
      </w:r>
    </w:p>
    <w:p>
      <w:r>
        <w:t>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w:t>
      </w:r>
    </w:p>
    <w:p>
      <w:r>
        <w:t>Từng địa phương phải có kế hoạch cụ thể để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w:t>
      </w:r>
    </w:p>
    <w:p>
      <w:r>
        <w:t>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đề xuất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w:t>
      </w:r>
    </w:p>
    <w:p>
      <w:r>
        <w:t>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Trọng tâm là đầu tư xây dựng lực lượng Cảnh sát giao thông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Đầu tư lắp đặt hệ thống camera giám sát trên các tuyến quốc lộ trọng điểm và vị trí cửa ngõ ra vào tỉnh, các huyện, thành phố, kết nối với Trung tâm chỉ huy điều hành giao thông của Bộ Công an để phục vụ công tác bảo đảm TTATGT và ANTT;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tại các đô thị, quốc lộ trọng điểm kết nối liên tỉnh và các tuyến đường nhánh ra, vào cao tốc. Tổ chức phân luồng, phân tuyến giao thông khoa học, hợp lý; tăng cường các giải pháp bảo đảm trật tự đô thị, quản lý lòng đường, hè phố, xử lý nghiêm các vi phạm đi đôi với việc sắp xếp nơi trông giữ xe.</w:t>
      </w:r>
    </w:p>
    <w:p>
      <w:r>
        <w:t>III. NỘI DUNG, PHÂN CÔNG NHIỆM VỤ</w:t>
      </w:r>
    </w:p>
    <w:p>
      <w:r>
        <w:t>1. Công an tỉnh</w:t>
      </w:r>
    </w:p>
    <w:p>
      <w:r>
        <w:t>- Chủ trì, phối hợp Sở Giao thông vận tải và Ủy ban nhân dân các địa phương tổ chức tổng kiểm soát ô tô kinh doanh vận tải hành khách, ô tô vận tải container theo chỉ đạo của Bộ Công an và Bộ Giao thông vận tải.</w:t>
      </w:r>
    </w:p>
    <w:p>
      <w:r>
        <w:t>- Tăng cường công tác tuần tra, kiểm tra, kiểm soát, xử lý vi phạm TTATGT, tập trung xử lý những hành vi vi phạm là nguyên nhân chính dẫn đến các vụ tai nạn giao thông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Chỉ đạo cơ quan Cảnh sát điều tra tổ chức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w:t>
      </w:r>
    </w:p>
    <w:p>
      <w:r>
        <w:t>Phối hợp Đài Phát thanh và Truyền hình mở các chuyên mục tuyên truyền về ATGT, ưu tiên tuyên truyền vào các "khung giờ vàng", giờ sinh hoạt chung để tiếp cận được các tầng lớp Nhân dân; tăng cường tuyên truyền cảnh báo, phòng ngừa tai nạn giao thông đối với các tuyến đường đồi núi hiểm trở, các ngày thời tiết không bảo đảm an toàn, trời mưa trơn trượt, sương mù;</w:t>
      </w:r>
    </w:p>
    <w:p>
      <w:r>
        <w:t>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w:t>
      </w:r>
    </w:p>
    <w:p>
      <w:r>
        <w:t>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 Tham mưu cho Chủ tịch UBND tỉnh đánh giá nguyên nhân đối với tất cả các vụ tai nạn giao thông gây hậu quả đặc biệt nghiêm trọng và triển khai ngay các giải pháp khắc phục bất cập, rút kinh nghiệm và xem xét, cá thể hóa, xử lý trách nhiệm của các tập thể, cá nhân liên quan.</w:t>
      </w:r>
    </w:p>
    <w:p>
      <w:r>
        <w:t>- Chủ trì, phối hợp với các sở, ban, ngành liên quan tham mưu, triển khai các biện pháp xây dựng lực lượng Cảnh sát giao thông thật sự trong sạch, vững mạnh, chính quy, tinh nhuệ, hiện đại theo tinh thần Nghị quyết số 12-NQ/TW ngày 16/3/2022 của Bộ Chính trị, Chương trình hành động thực hiện Nghị quyết số 12-NQ/TW ban hành kèm theo Nghị quyết số 05/NQ-CP ngày 14/02/2023 của Chính phủ và Đề án số 70/ĐA-UBND ngày 15/3/2023 của UBND tỉnh. Trọng tâm là khảo sát, lắp đặt hệ thống camera giám sát trên các tuyến quốc lộ trọng điểm, các điểm phức tạp về TTATGT và vị trí cửa ngõ ra vào tỉnh, các huyện, thành phố, kết nối với Trung tâm chỉ huy điều hành giao thông của Bộ Công an để phục vụ công tác bảo đảm TTATGT và ANTT; xây dựng mô hình trung tâm thông tin chỉ huy và điều hành giao thông của tỉnh tích hợp hệ thống điều khiển đèn tín hiệu, hệ thống giám sát, xử phạt vi phạm giao thông; bảo đảm phương tiện, thiết bị nghiệp vụ, cơ sở vật chất hiện đại, đồng bộ phục vụ công tác của lực lượng Cảnh sát giao thông.</w:t>
      </w:r>
    </w:p>
    <w:p>
      <w:r>
        <w:t>2. Sở Giao thông vận tải</w:t>
      </w:r>
    </w:p>
    <w:p>
      <w:r>
        <w:t>- Đẩy nhanh tiến độ các dự án hạ tầng giao thông, đặc biệt là các dự án trọng điểm ngành giao thông vận tải. Chỉ đạo các đơn vị chức năng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Nhà thầu quản lý, bảo trì đường bộ tăng cường kiểm tra, kịp thời phát hiện, có biện pháp cảnh báo, kiến nghị khắc phục các bất cập là nguyên nhân xảy ra tai nạn giao thông; xử lý nghiêm các đơn vị không khắc phục kịp thời, gây hậu quả tai nạn giao thông.</w:t>
      </w:r>
    </w:p>
    <w:p>
      <w:r>
        <w:t>- Phối hợp với UBND các huyện, thành phố tăng cường rà soát, chủ động thực hiện công tác quản lý bảo vệ hành lang an toàn đường bộ và tổ chức giao thông trên các tuyến đường bộ trên địa bàn tỉnh; chỉ đạo các phòng, ban chuyên môn tăng cường công tác duy tu, bảo dưỡng, nâng cấp, khắc phục "điểm đen" trên các tuyến quốc lộ, đường tỉnh được giao quản lý (hoàn thành trong Quý III/2023). -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đăng kiểm phương tiện.</w:t>
      </w:r>
    </w:p>
    <w:p>
      <w:r>
        <w:t>- Phối hợp với Ủy ban nhân dân các địa phương tổ chức tổng rà soát các "điểm đen", "điểm tiềm ẩn" tai nạn giao thông và các bất hợp lý trong tổ chức giao thông trên toàn tỉnh để đề ra phương án, kế hoạch, lộ trình giải quyết khắc phục (hoàn thành trong Quý II/2023).</w:t>
      </w:r>
    </w:p>
    <w:p>
      <w:r>
        <w:t>- Tổ chức khắc phục những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tai nạn giao thông rất nghiêm trọng, đặc biệt nghiêm trọng. -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Tăng cường kiểm tra, giám sát, phòng ngừa, ngăn chặn vi phạm, sai phạm, kịp thời chấn chỉnh việc thi hành pháp luật, quy trình công tác của lực lượng Thanh tra giao thông trong thực thi công vụ về giao thông.</w:t>
      </w:r>
    </w:p>
    <w:p>
      <w:r>
        <w:t>- Tham mưu UBND tỉnh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Chỉ đạo đẩy nhanh tiến độ, chất lượng và bảo đảm TTATGT tại các dự án đầu tư xây dựng, nâng cấp kết cấu hạ tầng giao thông; thường xuyên kiểm tra, bảo trì kết cấu hạ tầng giao thông. Tập trung chỉ đạo rà soát, xử lý "điểm đen", "điểm tiềm ẩn" tai nạn giao thông trong phạm vi quản lý.</w:t>
      </w:r>
    </w:p>
    <w:p>
      <w:r>
        <w:t>- Xem xét, xử lý trách nhiệm các đơn vị đã được kiến nghị nhiều lần nhưng chậm khắc phục các "điểm đen", "điểm tiềm ẩn" để xảy ra ùn tắc giao thông, tai nạn giao thông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Thường xuyên đôn đốc, hướng dẫn UBND các huyện, thành phố thực hiện kiểm tra việc xử lý, cưỡng chế vi phạm lấn chiếm, sử dụng trái phép hành lang an toàn đường bộ và kết cấu hạ tầng giao thông đường bộ;</w:t>
      </w:r>
    </w:p>
    <w:p>
      <w:r>
        <w:t>- Tham mưu cho UBND tỉnh phê duyệt và triển khai quản lý việc đấu nối vào quốc lộ đảm bảo thời gian, quy định.</w:t>
      </w:r>
    </w:p>
    <w:p>
      <w:r>
        <w:t>- Yêu cầu các doanh nghiệp tại địa phương tăng cường tuyên truyền cho cán bộ, nhân viên và người lao động chấp hành nghiêm các quy định về bảo đảm TTATGT:</w:t>
      </w:r>
    </w:p>
    <w:p>
      <w:r>
        <w:t>Đối với doanh nghiệp kinh doanh vận tải hàng hóa phải chấp hành nghiêm quy định về tải trọng phương tiện, tải trọng của hạ tầng giao thông;</w:t>
      </w:r>
    </w:p>
    <w:p>
      <w:r>
        <w:t>Đối với doanh nghiệp kinh doanh vận tải hành khách phải chấp hành nghiêm về số người theo quy định, chạy đúng tuyến đăng ký;</w:t>
      </w:r>
    </w:p>
    <w:p>
      <w:r>
        <w:t>Đối với doanh nghiệp quản lý đông người lao động phải tuyên truyền, vận động người lao động chấp hành các quy định của pháp luật về bảo đảm TTATGT.</w:t>
      </w:r>
    </w:p>
    <w:p>
      <w:r>
        <w:t>3. Sở Thông tin và Truyền thông  chỉ đạo các cơ quan thông tấn, báo chí địa phương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4. Sở Y tế</w:t>
      </w:r>
    </w:p>
    <w:p>
      <w:r>
        <w:t>- Chỉ đạo các cơ sở y tế nâng cao năng lực tổ chức cứu chữa kịp thời nạn nhân trong các vụ tai nạn giao thông; kiểm tra nồng độ cồn trong máu của người điều khiển phương tiện giao thông trong các vụ tai nạn giao thông theo quy định tại Thông tư liên tịch số 26/2014/TTLT-BYT-BCA ngày 23/7/2014 của liên Bộ Y tế - Bộ Công an quy định về xét nghiệm nồng độ cồn trong máu của người điều khiển phương tiện giao thông cơ giới đường bộ.</w:t>
      </w:r>
    </w:p>
    <w:p>
      <w:r>
        <w:t>- Phối hợp với Sở Giao thông vận tải và các đơn vị có liên quan tổ chức công tác khám sức khỏe, xét nghiệm ma túy đối với lái xe theo quy định.</w:t>
      </w:r>
    </w:p>
    <w:p>
      <w:r>
        <w:t>- Tổ chức tập huấn kỹ năng tuyên truyền về phòng chống tai nạn giao thông;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cho người lái xe trên địa bàn tỉnh thuộc thẩm quyền quản lý;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w:t>
      </w:r>
    </w:p>
    <w:p>
      <w:r>
        <w:t>- Chỉ đạo các cơ sở giáo dục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Nghiên cứu, tham mưu triển khai thực hiện việc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(hoàn thành trong Quý II/2023).</w:t>
      </w:r>
    </w:p>
    <w:p>
      <w:r>
        <w:t>8.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xây dựng lực lượng làm nhiệm vụ bảo đảm TTATGT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 Ưu tiên bố trí kinh phí bảo đảm TTATGT theo hướng tập trung đầu tư ứng dụng khoa học công nghệ, chuyển đổi số trong hoạt động quản lý, điều hành, giám sát giao thông của các lực lượng chức năng. Báo cáo UBND tỉnh bố trí nguồn lực cho công tác đầu tư, cải tạo, nâng cấp hạ tầng giao thông, bảo trì hệ thống quốc lộ, hoàn thiện kết cấu hạ tầng giao thông.</w:t>
      </w:r>
    </w:p>
    <w:p>
      <w:r>
        <w:t>- Tham mưu cho UBND tỉnh bố trí ngân sách địa phương và huy động các nguồn lực hợp pháp khác đầu tư triển khai lắp đặt hệ thống camera giám sát trên các tuyến quốc lộ trọng điểm và vị trí cửa ngõ các địa phương để phục vụ có hiệu quả công tác bảo đảm TTATGT và bảo đảm an ninh, trật tự.</w:t>
      </w:r>
    </w:p>
    <w:p>
      <w:r>
        <w:t>9. Sở Kế hoạch và Đầu tư</w:t>
      </w:r>
    </w:p>
    <w:p>
      <w:r>
        <w:t>- Trên cơ sở đề xuất của các ngành, địa phương tổng hợp, báo cáo cấp có thẩm quyền bố trí nguồn vốn đầu tư công bảo đảm công tác bảo đảm TTATGT theo quy định của Luật Đầu tư công và các quy định pháp luật liên quan.</w:t>
      </w:r>
    </w:p>
    <w:p>
      <w:r>
        <w:t>- Cân đối, báo cáo UBND tỉnh bố trí vốn đầu tư công để đầu tư hoàn thiện kết cấu hạ tầng giao thông, đầu tư xây dựng Trung tâm quản lý điều hành giao thông theo quy định.</w:t>
      </w:r>
    </w:p>
    <w:p>
      <w:r>
        <w:t>10. Đài Phát thanh và Truyền hình tỉnh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Chỉ đạo tăng cường tuyên truyền về ATGT, cảnh báo, phòng ngừa TNGT đối với các tuyến đường đồi núi hiểm trở, các ngày thời tiết không bảo đảm an toàn, trời mưa trơn trượt, sương mù.</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ATGT các tỉnh, và Ban ATGT các huyện, thành phố trong thời gian qua và đề xuất mô hình, chức năng, nhiệm vụ phù hợp với yêu cầu tình hình mới.</w:t>
      </w:r>
    </w:p>
    <w:p>
      <w:r>
        <w:t>12. Các sở, ban, ngành, đoàn thể</w:t>
      </w:r>
    </w:p>
    <w:p>
      <w:r>
        <w:t>-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 Phối hợp với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13. Ủy ban nhân dân các huyện, thành phố</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lực lượng Công an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 phường, thị trấn:</w:t>
      </w:r>
    </w:p>
    <w:p>
      <w:r>
        <w:t>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14. Đề nghị Ủy ban Mặt trận Tổ quốc tỉnh và các tổ chức chính trị - xã hội</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 tổ chức đăng ký thi đua xây dựng khu dân cư, xã, phường, thị trấn, cơ quan, doanh nghiệp an toàn, điển hình tiên tiến về ATGT.</w:t>
      </w:r>
    </w:p>
    <w:p>
      <w:r>
        <w:t>15.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IV. TỔ CHỨC THỰC HIỆN</w:t>
      </w:r>
    </w:p>
    <w:p>
      <w:r>
        <w:t>1.  Kế hoạch này thay thế Kế hoạch số 78/KH-UBND ngày 05/5/2023 của UBND tỉnh. Các sở, ban, ngành, Ủy ban nhân dân các huyện, thành phố có trách nhiệm xây dựng Kế hoạch để tổ chức triển khai thực hiện nghiêm túc, hiệu quả và gửi Kế hoạch về Công an tỉnh để theo dõi. Trong quá trình triển khai thực hiện nếu phát sinh khó khăn, vướng mắc, báo cáo UBND tỉnh (qua Công an tỉnh) để kịp thời chỉ đạo, giải quyết.</w:t>
      </w:r>
    </w:p>
    <w:p>
      <w:r>
        <w:t>2.  Giao Công an tỉnh chủ trì, phối hợp với các đơn vị có liên quan theo dõi, hướng dẫn, đôn đốc, kiểm tra các sở, ban, ngành, địa phương tổ chức triển khai thực hiện Kế hoạch này; định kỳ hằng năm hoặc đột xuất báo cáo tình hình, kết quả thực hiện về UBND tỉnh và Bộ Công an theo quy định./.</w:t>
      </w:r>
    </w:p>
    <w:p>
      <w:r>
        <w:t>Nơi nhận:</w:t>
      </w:r>
    </w:p>
    <w:p>
      <w:r>
        <w:t>- Văn phòng Chính phủ;</w:t>
      </w:r>
    </w:p>
    <w:p>
      <w:r>
        <w:t>- Bộ Công an;</w:t>
      </w:r>
    </w:p>
    <w:p>
      <w:r>
        <w:t>- Thường trực Tỉnh uỷ;</w:t>
      </w:r>
    </w:p>
    <w:p>
      <w:r>
        <w:t>- Chủ tịch, các PCT UBND tỉnh;</w:t>
      </w:r>
    </w:p>
    <w:p>
      <w:r>
        <w:t>- UBMTTQ tỉnh và các Đoàn thể;</w:t>
      </w:r>
    </w:p>
    <w:p>
      <w:r>
        <w:t>- Các sở, ban, ngành;</w:t>
      </w:r>
    </w:p>
    <w:p>
      <w:r>
        <w:t>- UBND các huyện, thành phố;</w:t>
      </w:r>
    </w:p>
    <w:p>
      <w:r>
        <w:t>- Đài PTTH tỉnh, Báo NB;</w:t>
      </w:r>
    </w:p>
    <w:p>
      <w:r>
        <w:t>- Lưu VT, VP4,5,6,7.</w:t>
      </w:r>
    </w:p>
    <w:p>
      <w:r>
        <w:t>TT_VP4_KH.04.07.23</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