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10052/KH-UBND năm 2023 triển khai nhiệm vụ tiếp tục nâng cao chất lượng, hiệu quả công tác thông tin đối ngoại trong tình hình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10052/KH-UBND</w:t>
      </w:r>
    </w:p>
    <w:p>
      <w:r>
        <w:t>Lâm Đồng, ngày 14 tháng 11 năm 2023</w:t>
      </w:r>
    </w:p>
    <w:p>
      <w:r>
        <w:t>KẾ HOẠCH</w:t>
      </w:r>
    </w:p>
    <w:p>
      <w:r>
        <w:t>TRIỂN KHAI NHIỆM VỤ TIẾP TỤC NÂNG CAO CHẤT LƯỢNG, HIỆU QUẢ CÔNG TÁC THÔNG TIN ĐỐI NGOẠI TRONG TÌNH HÌNH MỚI TRÊN ĐỊA BÀN TỈNH LÂM ĐỒNG</w:t>
      </w:r>
    </w:p>
    <w:p>
      <w:r>
        <w:t>Thực hiện Kế hoạch số 90-KH/TU ngày 25/7/2023 của Ban Thường vụ Tỉnh ủy ( sau đây gọi tắt là Kế hoạch số 90-KH/TU)  về việc thực hiện Kết luận số 57-KL/TW ngày 15/6/2023 của Bộ Chính trị  (sau đây gọi tắt là Kết luận số 57-KL/TW) “về tiếp tục nâng cao chất lượng, hiệu quả công tác thông tin đối ngoại trong tình hình mới”  trên địa bàn tỉnh Lâm Đồng, Ủy ban nhân dân tỉnh ban hành kế hoạch triển khai nhiệm vụ, như sau:</w:t>
      </w:r>
    </w:p>
    <w:p>
      <w:r>
        <w:t>I. MỤC ĐÍCH, YÊU CẦU</w:t>
      </w:r>
    </w:p>
    <w:p>
      <w:r>
        <w:t>1. Mục đích</w:t>
      </w:r>
    </w:p>
    <w:p>
      <w:r>
        <w:t>Quán triệt, triển khai thực hiện nghiêm túc, hiệu quả Kết luận số 57-KL/TW, Kế hoạch số 90-KH/TU và các chủ trương của Đảng, chính sách pháp luật của Nhà nước về thông tin đối ngoại phù hợp với yêu cầu, tình hình thực tiễn của tỉnh, nâng cao hiệu quả công tác thông tin đối ngoại. Qua đó, tạo sự chuyển biến tích cực về nhận thức, trách nhiệm của các cấp, các ngành và toàn thể nhân dân về tầm quan trọng của công tác thông tin đối ngoại là bộ phận quan trọng của công tác chính trị, tư tưởng và công tác đối ngoại của Đảng, ngoại giao nhà nước, đối ngoại nhân dân; là nhiệm vụ thường xuyên, lâu dài của cả hệ thống chính trị dưới sự lãnh đạo của Đảng.</w:t>
      </w:r>
    </w:p>
    <w:p>
      <w:r>
        <w:t>2. Yêu cầu</w:t>
      </w:r>
    </w:p>
    <w:p>
      <w:r>
        <w:t>- Phát huy sức mạnh tổng hợp của cả hệ thống chính trị, đồng thời động viên sự tham gia tích cực của Nhân dân; gắn kết chặt chẽ giữa thông tin đối ngoại với thông tin đối nội, giữa đối ngoại đảng, ngoại giao nhà nước và đối ngoại nhân dân. Thông tin đối ngoại cần đi trước, có tính dự báo cáo; kết hợp hài hòa giữa  “xây”  và  “chống”.</w:t>
      </w:r>
    </w:p>
    <w:p>
      <w:r>
        <w:t>- Trong quá trình triển khai các hoạt động thông tin đối ngoại trên địa bàn tỉnh, các cơ quan, đơn vị, địa phương cần đảm bảo tuân thủ quan điểm, nội dung Kết luận số 57-KL/TW, Kế hoạch số 90-KH/TU, chủ trương, chính sách pháp luật có liên quan xác định rõ nhiệm vụ, phân công trách nhiệm cụ thể; chú trọng đổi mới nội dung, đa dạng hóa phương thức thông tin đối ngoại theo phương châm  “Chủ động, đồng bộ, kịp thời, sáng tạo, hiệu quả”,  phù hợp với nhu cầu của các đối tượng, khu vực, địa bàn.</w:t>
      </w:r>
    </w:p>
    <w:p>
      <w:r>
        <w:t>II. NHIỆM VỤ</w:t>
      </w:r>
    </w:p>
    <w:p>
      <w:r>
        <w:t>1. Tập trung đồng bộ các giải pháp nhằm tăng cường sự lãnh đạo của Đảng, sự điều hành, quản lý của Nhà nước đối với hoạt động thông tin đối ngoại trên địa bàn tỉnh</w:t>
      </w:r>
    </w:p>
    <w:p>
      <w:r>
        <w:t>a) Tổ chức nghiên cứu, quán triệt Kết luận số 57-KL/TW, Kế hoạch 90-KH/TU và Kế hoạch này đến cán bộ, công chức, viên chức và đảng viên nhằm nâng cao nhận thức, trách nhiệm đối với công tác thông tin đối ngoại trong tình hình mới.</w:t>
      </w:r>
    </w:p>
    <w:p>
      <w:r>
        <w:t>- Đơn vị thực hiện: Các sở, ban ngành, Ủy ban nhân dân các huyện, thành phố.</w:t>
      </w:r>
    </w:p>
    <w:p>
      <w:r>
        <w:t>- Thời gian thực hiện: Hoàn thành trong quý IV năm 2023.</w:t>
      </w:r>
    </w:p>
    <w:p>
      <w:r>
        <w:t>b) Phát huy vai trò của các cơ quan, tổ chức được giao nhiệm vụ làm công tác thông tin đối ngoại - đặc biệt là các cơ quan báo chí, truyền thông, trong đẩy mạnh tuyên truyền, quảng bá tỉnh Lâm Đồng trên các phương tiện thông tin đại chúng và mạng xã hội; kịp thời biểu dương, khen thưởng, nhân rộng các mô hình tốt, cách làm hay về công tác thông tin đối ngoại trên địa bàn tỉnh.</w:t>
      </w:r>
    </w:p>
    <w:p>
      <w:r>
        <w:t>- Đơn vị thực hiện: Sở Thông tin và Truyền thông chủ trì, phối hợp với các sở, ban ngành, Ủy ban nhân dân các huyện, thành phố và các cơ quan báo chí, truyền thông.</w:t>
      </w:r>
    </w:p>
    <w:p>
      <w:r>
        <w:t>- Thời gian thực hiện: Thường xuyên.</w:t>
      </w:r>
    </w:p>
    <w:p>
      <w:r>
        <w:t>c) Tiếp tục đẩy mạnh tuyên truyền các chủ trương của Đảng, chính sách pháp luật của Nhà nước về công tác thông tin đối ngoại trong tình hình mới góp phần nâng cao vị thế, uy tín, hình ảnh của tỉnh và của đất nước trên trường quốc tế.</w:t>
      </w:r>
    </w:p>
    <w:p>
      <w:r>
        <w:t>- Đơn vị thực hiện: Các sở, ban ngành, Ủy ban nhân dân các huyện, thành phố.</w:t>
      </w:r>
    </w:p>
    <w:p>
      <w:r>
        <w:t>- Thời gian thực hiện: Thường xuyên.</w:t>
      </w:r>
    </w:p>
    <w:p>
      <w:r>
        <w:t>d) Tăng cường nắm bắt thông tin trên mạng xã hội, kịp thời có định hướng thông tin đúng đắn bằng cách chia sẻ, lan tỏa những bài viết hay, những thông tin tích cực, gương người tốt, việc tốt và các thông tin hoạt động của cơ sở. Chú trọng nghiên cứu, phân tích, dự báo tình hình; tuyên truyền, đấu tranh phản bác thông tin sai trái, tiêu cực, phương hại đến lợi ích quốc gia, dân tộc và hình ảnh của tỉnh, bảo đảm thông tin tích cực là dòng thông tin chủ đạo; theo dõi, phát hiện và xử lý nghiêm các tổ chức, cá nhân đưa, phát tán thông tin xấu, độc, sai sự thật về tỉnh trên không gian mạng; kịp thời tổ chức cung cấp thông tin đối với những sự việc nhạy cảm, phức tạp. Duy trì, làm phong phú nội dung chuyên mục “Bảo vệ nền tảng tư tưởng của Đảng” trên Trang thông tin điện tử của các cơ quan, đơn vị, địa phương.</w:t>
      </w:r>
    </w:p>
    <w:p>
      <w:r>
        <w:t>- Đơn vị thực hiện: Sở Thông tin và Truyền thông phối hợp với Công an tỉnh, Bộ Chỉ huy Quân sự tỉnh và các sở, ban, ngành, địa phương.</w:t>
      </w:r>
    </w:p>
    <w:p>
      <w:r>
        <w:t>- Thời gian thực hiện: Thường xuyên.</w:t>
      </w:r>
    </w:p>
    <w:p>
      <w:r>
        <w:t>2. Đổi mới cơ chế phối hợp trong công tác thông tin đối ngoại; hoàn thiện và đề xuất hoàn thiện các cơ chế, chính sách để khắc phục những hạn chế, bất cập trong công tác thông tin đối ngoại</w:t>
      </w:r>
    </w:p>
    <w:p>
      <w:r>
        <w:t>a) Kiện toàn Ban chỉ đạo thông tin đối ngoại của tỉnh theo hướng các cơ quan, đơn vị, địa phương thuộc tỉnh đều là thành viên Ban chỉ đạo; quy định rõ trách nhiệm của từng thành viên trong quá trình xây dựng kế hoạch nhiệm vụ chung, tổ chức triển khai các hoạt động thông tin đối ngoại của tỉnh và thực hiện chế độ báo cáo, cung cấp thông tin theo Điều 5 Quy chế hoạt động thông tin đối ngoại trên địa bàn tỉnh Lâm Đồng  (ban hành theo Quyết định số 13/2017/QĐ-UBND ngày 28/3/2017) .</w:t>
      </w:r>
    </w:p>
    <w:p>
      <w:r>
        <w:t>* Đề nghị Ban Tuyên giáo Tỉnh ủy   - Cơ quan thường trực của Ban Chỉ đạo thông tin đối ngoại Tỉnh ủy tham mưu kiện toàn Ban chỉ đạo thông tin đối ngoại của Tỉnh ủy (trong năm 2023) và quy định rõ trách nhiệm của từng thành viên.</w:t>
      </w:r>
    </w:p>
    <w:p>
      <w:r>
        <w:t>- Đơn vị thực hiện: Các sở, ban, ngành, đơn vị, địa phương liên quan.</w:t>
      </w:r>
    </w:p>
    <w:p>
      <w:r>
        <w:t>- Thời gian thực hiện: Thường xuyên.</w:t>
      </w:r>
    </w:p>
    <w:p>
      <w:r>
        <w:t>b) Nâng cao năng lực, hiệu lực, hiệu quả quản lý nhà nước về thông tin đối ngoại; bám sát chỉ đạo của Trung ương và Tỉnh ủy, thường xuyên rà soát, kiến nghị cấp có thẩm quyền điều chỉnh, bổ sung các cơ chế, chính sách, pháp luật về công tác thông tin đối ngoại phù hợp với tình hình thực tiễn của tỉnh.</w:t>
      </w:r>
    </w:p>
    <w:p>
      <w:r>
        <w:t>- Đơn vị thực hiện: Sở Thông tin và Truyền thông chủ trì, phối hợp với các Sở, ban, ngành, đơn vị, địa phương liên quan.</w:t>
      </w:r>
    </w:p>
    <w:p>
      <w:r>
        <w:t>- Thời gian thực hiện: Thường xuyên.</w:t>
      </w:r>
    </w:p>
    <w:p>
      <w:r>
        <w:t>c) Tăng cường công tác phối hợp giữa các cơ quan, đơn vị, địa phương trong thực hiện nhiệm vụ thông tin đối ngoại của tỉnh. Chủ động cung cấp thông tin cho báo chí về lĩnh vực của cơ quan, đơn vị mình phụ trách nhằm thực hiện tốt công tác truyền thông chính sách về thông tin đối ngoại, tạo sự đồng thuận trong các tầng lớp Nhân dân trên địa bàn tỉnh; kịp thời cung cấp thông tin giải thích, làm rõ để định hướng dư luận đồng thời có cơ sở đấu tranh phản bác những luận điệu xuyên tạc, kích động của các thế lực cơ hội, phản động trước những sự việc nhạy cảm, phức tạp xảy ra thuộc địa bàn, lĩnh vực phụ trách (nhất là liên quan đến các vấn đề tôn giáo, dân tộc, dân chủ, nhân quyền).</w:t>
      </w:r>
    </w:p>
    <w:p>
      <w:r>
        <w:t>- Đơn vị thực hiện: Các sở, ban ngành, Ủy ban nhân dân các huyện, thành phố.</w:t>
      </w:r>
    </w:p>
    <w:p>
      <w:r>
        <w:t>- Thời gian thực hiện: Thường xuyên.</w:t>
      </w:r>
    </w:p>
    <w:p>
      <w:r>
        <w:t>d) Tích cực phối hợp với các cơ quan thông tấn báo chí Trung ương và địa phương để thực hiện có hiệu quả công tác thông tin đối ngoại của tỉnh.</w:t>
      </w:r>
    </w:p>
    <w:p>
      <w:r>
        <w:t>- Đơn vị thực hiện: Sở Thông tin và Truyền thông; Trung tâm Xúc tiến, Đầu tư, Thương mại và Du lịch; Ủy ban nhân dân các huyện, thành phố và các cơ quan, đơn vị liên quan.</w:t>
      </w:r>
    </w:p>
    <w:p>
      <w:r>
        <w:t>- Thời gian thực hiện: Thường xuyên hàng năm.</w:t>
      </w:r>
    </w:p>
    <w:p>
      <w:r>
        <w:t>3. Đa dạng hóa nội dung, phương thức thông tin và đẩy mạnh chuyển đổi số phục vụ công tác thông tin đối ngoại</w:t>
      </w:r>
    </w:p>
    <w:p>
      <w:r>
        <w:t>a) Tiếp tục đổi mới phương thức thông tin đối ngoại theo hướng chủ động, chuyên nghiệp, hiện đại, hiệu quả. Đẩy mạnh ứng dụng công nghệ số, khai thác tối đa ưu thế của truyền thông qua các nền tảng mạng xã hội nhằm đem lại hiệu quả lan tỏa mạnh mẽ trong công tác thông tin đối ngoại, quảng bá hình ảnh tỉnh Lâm Đồng, như: Nâng cấp Trang thông tin điện tử của các cơ quan, đơn vị, bổ sung ngôn ngữ tiếng nước ngoài; liên kết website Báo, Đài, Cổng Thông tin điện tử tỉnh đến Cổng Thông tin đối ngoại Việt Nam và các nền tảng quảng bá hình ảnh quốc gia; đẩy mạnh tuyên truyền, quảng bá xúc tiến đầu tư, thương mại và du lịch Lâm Đồng trên một số kênh mạng xã hội và các trang thông tin điện tử về du lịch uy tín, có lượt truy cập cao, thu hút sự tương tác trực tiếp của người xem (Youtube, Tripadvisor, Traveloka, Twister, Instagram, Tiktok,…); từng bước xây dựng hệ thống các tài khoản mạng xã hội chính thức của tỉnh, xây dựng nội dung, cách trình bày thông điệp phù hợp với môi trường mạng xã hội, trong đó hướng tới thể hiện nội dung bằng hình ảnh, video-clip ngắn, infographic,… để lan tỏa các thông điệp đối ngoại và khéo léo lồng ghép vào những nội dung tuyên truyền đối ngoại trên nhiều lĩnh vực khác nhau.</w:t>
      </w:r>
    </w:p>
    <w:p>
      <w:r>
        <w:t>- Đơn vị thực hiện: Sở Thông tin và Truyền thông, Trung tâm Xúc tiến Đầu tư, Thương mại và Du lịch phối hợp với các cơ quan truyền thông; các sở, ban, ngành và Ủy ban nhân dân các huyện, thành phố.</w:t>
      </w:r>
    </w:p>
    <w:p>
      <w:r>
        <w:t>- Thời gian thực hiện: Thường xuyên.</w:t>
      </w:r>
    </w:p>
    <w:p>
      <w:r>
        <w:t>b) Phát triển và nâng cao chất lượng các sản phẩm báo chí đối ngoại; tăng cường thông tin đối ngoại bằng tiếng nước ngoài và tiếng dân tộc thiểu số. Lan tỏa nhanh chóng và sâu rộng thông tin về tỉnh qua hệ thống báo chí điện tử và phát thanh, truyền hình trên internet.</w:t>
      </w:r>
    </w:p>
    <w:p>
      <w:r>
        <w:t>- Đơn vị thực hiện: Báo Lâm Đồng, Đài PTTH Lâm Đồng phối hợp với các sở, ban, ngành, địa phương thuộc tỉnh.</w:t>
      </w:r>
    </w:p>
    <w:p>
      <w:r>
        <w:t>- Thời gian thực hiện: Thường xuyên.</w:t>
      </w:r>
    </w:p>
    <w:p>
      <w:r>
        <w:t>c) Chú trọng các nội dung thông tin đối ngoại, hội nhập quốc tế nhằm nâng cao vị thế, uy tín của đất nước và của tỉnh; tăng cường tuyên truyền, giáo dục tinh thần yêu nước, khơi dậy lòng tự hào dân tộc, ý thức trách nhiệm của cán bộ, đảng viên, Nhân dân nhất là thế hệ trẻ trong bảo vệ, nâng cao hình ảnh quốc gia, dân tộc và hình ảnh địa phương qua truyền thống lịch sử, các giá trị văn hóa của dân tộc Việt Nam và giá trị tư tưởng, đạo đức, phong cách của Chủ tịch Hồ Chí Minh, thành tựu của công cuộc đổi mới, thành tựu bảo đảm quyền con người, quyền tự do dân tộc, tôn giáo,</w:t>
      </w:r>
    </w:p>
    <w:p>
      <w:r>
        <w:t>- Đơn vị thực hiện: Các sở, ban, ngành và Ủy ban nhân dân các huyện, thành phố.</w:t>
      </w:r>
    </w:p>
    <w:p>
      <w:r>
        <w:t>- Thời gian thực hiện: Thường xuyên.</w:t>
      </w:r>
    </w:p>
    <w:p>
      <w:r>
        <w:t>d) Tăng cường công tác truyền thông, giới thiệu, lan toả mạnh mẽ đến cộng đồng trong nước và quốc tế về lịch sử truyền thống, bản sắc văn hóa, tiềm năng, thế mạnh, hình ảnh về mảnh đất và con người Lâm Đồng thông qua các hoạt động chuyển giao công nghệ, giao lưu văn hóa nghệ thuật, giao lưu/ cuộc thi trí tuệ, trao đổi đoàn, hội đàm, ký kết hợp tác, xúc tiến đầu tư, thương mại và du lịch,… giữa các cơ quan, đơn vị, địa phương của tỉnh với các đối tác trong nước và quốc tế; đa dạng các phương thức liên kết hợp tác với các địa phương trong và ngoài nước, ưu tiên hợp tác liên kết vùng/ khu vực có tính khác biệt để quảng bá tiềm năng, lợi thế, thu hút đầu tư. Nghiên cứu cách làm hay, cách làm mới và ứng dụng công nghệ thông tin vào hoạt động giới thiệu, quảng bá hình ảnh, sản phẩm thương hiệu của tỉnh ra nước ngoài.</w:t>
      </w:r>
    </w:p>
    <w:p>
      <w:r>
        <w:t>- Đơn vị thực hiện: Các Sở: Văn hóa, Thể thao và Du lịch; Kế hoạch và Đầu tư; Công Thương; Nông nghiệp và phát triển nông thôn; Khoa học và Công nghệ; Giáo dục và Đào tạo; Trung tâm Xúc tiến Đầu tư, Thương mại và Du lịch; Ủy ban nhân dân các huyện, thành phố và các cơ quan, đơn vị liên quan.</w:t>
      </w:r>
    </w:p>
    <w:p>
      <w:r>
        <w:t>- Thời gian thực hiện: Thường xuyên hàng năm.</w:t>
      </w:r>
    </w:p>
    <w:p>
      <w:r>
        <w:t>e) Tăng cường tổ chức hoạt động đối ngoại quốc phòng với các đơn vị quân đội của Lào, Campuchia; gặp mặt, giao lưu, trao đổi thông tin với học viên, sinh viên của Lào, Campuchia đang học tập, công tác tại Học viên Lục quân, Đại học Đà Lạt.</w:t>
      </w:r>
    </w:p>
    <w:p>
      <w:r>
        <w:t>- Đơn vị thực hiện: Bộ Chỉ huy Quân sự tỉnh, Hội Hữu nghị Việt Nam - Lào; Hội Hữu nghị Việt Nam - Campuchia,… chủ trì, phối hợp với Văn phòng UBND tỉnh, Đại học Đà Lạt và sở, ban, ngành liên quan.</w:t>
      </w:r>
    </w:p>
    <w:p>
      <w:r>
        <w:t>- Thời gian thực hiện: Thường xuyên hàng năm.</w:t>
      </w:r>
    </w:p>
    <w:p>
      <w:r>
        <w:t>4. Tăng cường, phát huy các nguồn lực cho công tác thông tin đối ngoại của tỉnh</w:t>
      </w:r>
    </w:p>
    <w:p>
      <w:r>
        <w:t>a) Tăng cường nguồn lực Nhà nước, đồng thời khuyến khích, động viên các nguồn lực xã hội quan tâm đầu tư tài chính, cơ sở vật chất cho công tác thông tin đối ngoại. Huy động sự tham gia của các doanh nghiệp trong triển khai các hoạt động thông tin đối ngoại của tỉnh gắn với những quyền lợi thiết thực hỗ trợ doanh nghiệp phát triển.</w:t>
      </w:r>
    </w:p>
    <w:p>
      <w:r>
        <w:t>- Đơn vị thực hiện: Các sở, ban, ngành và Ủy ban nhân dân các huyện, thành phố.</w:t>
      </w:r>
    </w:p>
    <w:p>
      <w:r>
        <w:t>- Thời gian thực hiện: Thường xuyên hàng năm.</w:t>
      </w:r>
    </w:p>
    <w:p>
      <w:r>
        <w:t>b) Xây dựng đội ngũ cán bộ làm công tác thông tin đối ngoại của tỉnh: Mỗi cơ quan, đơn vị, địa phương phân công đầu mối gồm 01 lãnh đạo chỉ đạo trực tiếp và 01 cán bộ chuyên trách công tác thông tin đối ngoại.</w:t>
      </w:r>
    </w:p>
    <w:p>
      <w:r>
        <w:t>- Đơn vị thực hiện: Các cơ quan, đơn vị, địa phương thuộc tỉnh.</w:t>
      </w:r>
    </w:p>
    <w:p>
      <w:r>
        <w:t>- Thời gian thực hiện: Báo cáo danh sách trước ngày 01/12/2023.</w:t>
      </w:r>
    </w:p>
    <w:p>
      <w:r>
        <w:t>c) Quan tâm, tạo điều kiện tối đa để cán bộ, công chức, viên chức được tham gia những lớp/ khóa đào tạo, bồi dưỡng kiến thức nghiệp vụ liên quan đến đối ngoại, hội nhập quốc tế do Bộ, Ngành Trung ương và tỉnh tổ chức nhằm xây dựng đội ngũ cán bộ làm công tác thông tin đối ngoại có bản lĩnh chính trị vững vàng, đủ phẩm chất, năng lực, trình độ, đáp ứng yêu cầu, nhiệm vụ thông tin đối ngoại trong tình hình mới.</w:t>
      </w:r>
    </w:p>
    <w:p>
      <w:r>
        <w:t>- Đơn vị thực hiện: Các cơ quan, đơn vị, địa phương.</w:t>
      </w:r>
    </w:p>
    <w:p>
      <w:r>
        <w:t>- Thời gian thực hiện: Hàng năm.</w:t>
      </w:r>
    </w:p>
    <w:p>
      <w:r>
        <w:t>d) Phát huy vai trò của giới trẻ, lực lượng trí thức trẻ trong quá trình gìn giữ, phát triển và lan tỏa các giá trị văn hóa dân tộc ra thế giới; chủ động, tích cực hội nhập quốc tế, góp phần nâng tầm vị thế và hình ảnh của Việt Nam trên trường quốc tế.</w:t>
      </w:r>
    </w:p>
    <w:p>
      <w:r>
        <w:t>- Đơn vị thực hiện: Tỉnh đoàn Lâm Đồng chủ trì, phối hợp với các đơn vị, địa phương.</w:t>
      </w:r>
    </w:p>
    <w:p>
      <w:r>
        <w:t>- Thời gian thực hiện: Thường xuyên hàng năm.</w:t>
      </w:r>
    </w:p>
    <w:p>
      <w:r>
        <w:t>e) Tranh thủ các cơ quan đại diện Việt Nam ở nước ngoài, phát huy vai trò của Hội liên lạc với người Việt Nam ở nước ngoài tỉnh Lâm Đồng và các tổ chức hữu nghị nhân dân là cầu nối chuyển tải các thông tin, tác phẩm, sản phẩm thông tin đối ngoại đến người Việt Nam ở nước ngoài và bạn bè quốc tế, tạo được ấn tượng với cộng đồng dân cư tại nước sở tại; giúp cộng đồng quốc tế hiểu đúng, đầy đủ và ủng hộ Việt Nam.</w:t>
      </w:r>
    </w:p>
    <w:p>
      <w:r>
        <w:t>- Đơn vị thực hiện: Văn phòng UBND tỉnh chủ trì, phối hợp với các cơ quan, đơn vị, địa phương.</w:t>
      </w:r>
    </w:p>
    <w:p>
      <w:r>
        <w:t>- Thời gian thực hiện: Thường xuyên hàng năm.</w:t>
      </w:r>
    </w:p>
    <w:p>
      <w:r>
        <w:t>IV. TỔ CHỨC THỰC HIỆN</w:t>
      </w:r>
    </w:p>
    <w:p>
      <w:r>
        <w:t>1.  Giao Sở Thông tin và Truyền thông theo dõi, đôn đốc việc thực hiện Kế hoạch này; tổng hợp, báo cáo kết quả thực hiện lồng ghép vào báo cáo thông tin đối ngoại hàng năm của tỉnh hoặc đột xuất  (khi có yêu cầu ).</w:t>
      </w:r>
    </w:p>
    <w:p>
      <w:r>
        <w:t>2.  Căn cứ nội dung Kế hoạch, các cơ quan, đơn vị, địa phương tổ chức triển khai thực hiện; báo cáo kết quả thực hiện lồng ghép vào báo cáo thông tin đối ngoại định kỳ theo quy định hoặc đột xuất  (khi có yêu cầu ). Trong quá trình thực hiện nếu có khó khăn, vướng mắc cần kịp thời báo cáo Ủy ban nhân dân tỉnh  (qua Sở Thông tin và Truyền thông)  để được xem xét, giải quyết./.</w:t>
      </w:r>
    </w:p>
    <w:p>
      <w:r>
        <w:t>Nơi nhận:</w:t>
      </w:r>
    </w:p>
    <w:p>
      <w:r>
        <w:t>- Bộ Thông tin và Truyền thông (b/c) ;</w:t>
      </w:r>
    </w:p>
    <w:p>
      <w:r>
        <w:t>- TT Tỉnh ủy, TT HĐND tỉnh (b/c);</w:t>
      </w:r>
    </w:p>
    <w:p>
      <w:r>
        <w:t>- CT, các PCT UBND tỉnh;</w:t>
      </w:r>
    </w:p>
    <w:p>
      <w:r>
        <w:t>- Ủy ban MTTQVN tỉnh;</w:t>
      </w:r>
    </w:p>
    <w:p>
      <w:r>
        <w:t>- Ban Tuyên giáo TU - TT BCĐ TTĐN;</w:t>
      </w:r>
    </w:p>
    <w:p>
      <w:r>
        <w:t>- Các sở, ban, ngành;</w:t>
      </w:r>
    </w:p>
    <w:p>
      <w:r>
        <w:t>- Các tổ chức CT-XH tỉnh;</w:t>
      </w:r>
    </w:p>
    <w:p>
      <w:r>
        <w:t>- UBND các huyện, TP;</w:t>
      </w:r>
    </w:p>
    <w:p>
      <w:r>
        <w:t>- Lãnh đạo VP;</w:t>
      </w:r>
    </w:p>
    <w:p>
      <w:r>
        <w:t>- Lưu: VT, NV.</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