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năm 2024 thực hiện Chỉ thị 31/CT-TTg về tăng cường công tác bảo đảm trật tự, an toàn giao thông cho lứa tuổi học sinh trong tình hình mới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10/KH-UBND</w:t>
      </w:r>
    </w:p>
    <w:p>
      <w:r>
        <w:t>Bắc Kạn, ngày 10 tháng 01 năm 2024</w:t>
      </w:r>
    </w:p>
    <w:p>
      <w:r>
        <w:t>KẾ HOẠCH</w:t>
      </w:r>
    </w:p>
    <w:p>
      <w:r>
        <w:t>TRIỂN KHAI 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Ủy ban nhân dân tỉnh ban hành Kế hoạch triển khai thực hiện với những nội dung cụ thể như sau:</w:t>
      </w:r>
    </w:p>
    <w:p>
      <w:r>
        <w:t>I. MỤC ĐÍCH, YÊU CẦU</w:t>
      </w:r>
    </w:p>
    <w:p>
      <w:r>
        <w:t>1. Mục đích</w:t>
      </w:r>
    </w:p>
    <w:p>
      <w:r>
        <w:t>- Chỉ đạo và tổ chức triển khai thực hiện quyết liệt, đồng bộ các giải pháp đảm bảo trật tự, an toàn giao thông theo tinh thần Chỉ thị số 31/CT-TTg ngày 21/12/2023 của Thủ tướng Chính phủ trên địa bàn toàn tỉnh.</w:t>
      </w:r>
    </w:p>
    <w:p>
      <w:r>
        <w:t>- Xác định rõ các nội dung, biện pháp và trách nhiệm bảo đảm trật tự, an toàn giao thông (TTATGT) trong lứa tuổi học sinh phù hợp với đặc điểm của từng địa bàn.</w:t>
      </w:r>
    </w:p>
    <w:p>
      <w:r>
        <w:t>- Giảm thiểu tai nạn giao thông, hạn chế đến mức thấp nhất các vụ tai nạn giao thông (TNGT) rất nghiêm trọng, không để xảy ra vụ TNGT đặc biệt nghiêm trọng đối với lứa tuổi học sinh.</w:t>
      </w:r>
    </w:p>
    <w:p>
      <w:r>
        <w:t>- Thiết lập trật tự, kỷ cương trong việc chấp hành nghiêm các quy định của pháp luật về giao thông cho lứa tuổi học sinh và lực lượng thi hành pháp luật về giao thông trong tình hình mới.</w:t>
      </w:r>
    </w:p>
    <w:p>
      <w:r>
        <w:t>2. Yêu cầu</w:t>
      </w:r>
    </w:p>
    <w:p>
      <w:r>
        <w:t>- Các sở, ban, ngành, đoàn thể và Ủy ban nhân dân các huyện, thành phố phổ biến, quán triệt nhiệm vụ đến từng cán bộ, công chức, viên chức và người lao động có con em đang độ tuổi học sinh; tuyệt đối tuân thủ pháp luật về TTATGT, từng bước xây dựng văn hóa giao thông an toàn trong tình hình mới.</w:t>
      </w:r>
    </w:p>
    <w:p>
      <w:r>
        <w:t>- Tăng cường ứng dụng khoa học công nghệ trong công tác bảo đảm TTATGT, trước hết là chú trọng ứng dụng công nghệ thông tin trong công tác tuyên truyền an toàn giao thông; giám sát, phát hiện và xử lý vi phạm về TTATGT trong lứa tuổi thanh, thiếu niên, học sinh các cấp trên địa bàn tỉnh.</w:t>
      </w:r>
    </w:p>
    <w:p>
      <w:r>
        <w:t>- Các cơ quan, đơn vị, địa phương theo chức năng, nhiệm vụ, lĩnh vực được giao quản lý, chủ động rà soát, xây dựng kế hoạch và bố trí kinh phí triển khai thực hiện nhiệm vụ phù hợp với điều kiện, tình hình thực tiễn của cơ quan, đơn vị, địa phương, đảm bảo tiết kiệm, hiệu quả, tránh hình thức.</w:t>
      </w:r>
    </w:p>
    <w:p>
      <w:r>
        <w:t>II. NỘI DUNG THỰC HIỆN</w:t>
      </w:r>
    </w:p>
    <w:p>
      <w:r>
        <w:t>1. Nhiệm vụ, giải pháp trọng tâm</w:t>
      </w:r>
    </w:p>
    <w:p>
      <w:r>
        <w:t>1.1. Các sở, ban, ngành đoàn thể và Chủ tịch Ủy ban nhân dân các cấp phải xác định công tác bảo đảm TTATGT cho lứa tuổi học sinh là nhiệm vụ rất quan trọng, là một trong những ưu tiên hàng đầu trong tổng thể công tác bảo đảm TTATGT, vừa có tính cấp bách trước mắt vừa có ý nghĩa chiến lược lâu dài, cần được thực hiện một cách quyết liệt, kiên trì, thường xuyên, liên tục để bảo vệ và xây dựng thế hệ công dân tương lai có văn hóa giao thông văn minh, góp phần phát triển bền vững đất nước.</w:t>
      </w:r>
    </w:p>
    <w:p>
      <w:r>
        <w:t>1.2. Từng sở, ngành, địa phương theo chức năng, nhiệm vụ được giao rà soát các chương trình, kế hoạch và triển khai thực hiện nghiêm túc, hiệu quả các chủ trương chỉ đạo của Đảng, Nhà nước về bảo đảm TTATGT; xác định rõ các nội dung, biện pháp và trách nhiệm bảo đảm TTATGT trong lứa tuổi học sinh phù hợp với đặc điểm của từng địa bàn. Chủ tịch Ủy ban nhân dân các cấp chịu trách nhiệm về công tác bảo đảm TTATGT cho lứa tuổi học sinh trên địa bàn phụ trách. Xem xét, xử lý trách nhiệm người đứng đầu chính quyền địa phương nếu để tình hình TTATGT liên quan đến lứa tuổi học sinh xảy ra phức tạp trên địa bàn do thiếu lãnh đạo, chỉ đạo, thanh tra, kiểm tra, giám sát hoặc thực hiện không đầy đủ chức trách, nhiệm vụ trong phạm vi quản lý.</w:t>
      </w:r>
    </w:p>
    <w:p>
      <w:r>
        <w:t>1.3. Tăng cường công tác tuần tra, kiểm soát, kịp thời phát hiện và xử lý vi phạm về TTATGT,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TTATGT tại các tuyến gần khu vực trường học.</w:t>
      </w:r>
    </w:p>
    <w:p>
      <w:r>
        <w:t>1.4. Thực hiện tổng rà soát về tổ chức giao thông, hạ tầng giao thông tại các tuyến đường có trường học trên toàn địa bàn tỉnh; tổ chức lại các điểm bất hợp lý, tiềm ẩn nguy cơ mất an toàn giao thông, nhất là các trường học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trường hợp có bất cập, thì ưu tiên xử lý, khắc phục, trong đó làm rõ lộ trình thực hiện, hoàn thành.</w:t>
      </w:r>
    </w:p>
    <w:p>
      <w:r>
        <w:t>1.5. Cân đối ngân sách địa phương và huy động các nguồn lực hợp pháp khác để đầu tư cải tạo hạ tầng giao thông, hoàn thiện tổ chức giao thông tại các khu vực có trường học.</w:t>
      </w:r>
    </w:p>
    <w:p>
      <w:r>
        <w:t>2. Một số nhiệm vụ cụ thể</w:t>
      </w:r>
    </w:p>
    <w:p>
      <w:r>
        <w:t>2.1. Sở Giáo dục và Đào tạo</w:t>
      </w:r>
    </w:p>
    <w:p>
      <w:r>
        <w:t>- Chủ trì thực hiện công tác tuyên truyền, phổ biến, giáo dục pháp luật về TTATGT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trong mỗi học kỳ có ít nhất một buổi tuyên truyền, phổ biến về TTATGT. Phối hợp với ngành Công an hướng dẫn tổ chức cho các nhà trường, cha mẹ học sinh, học sinh, cán bộ, giáo viên, nhân viên ký cam kết thi đua chấp hành pháp luật về giao thông.</w:t>
      </w:r>
    </w:p>
    <w:p>
      <w:r>
        <w:t>- Xác định rõ trách nhiệm của các cơ quan quản lý nhà nước về giáo dục, nhà trường, lớp học, từng giáo viên trong bảo đảm TTATGT đối với học sinh, đưa nội dung bảo đảm TTATGT đối với học sinh là một trong những tiêu chí đánh giá thi đua hằng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TTATGT với các hình thức phù hợp; kiểm điểm, kỷ luật đối với các đơn vị, cá nhân vi phạm.</w:t>
      </w:r>
    </w:p>
    <w:p>
      <w:r>
        <w:t>- Chỉ đạo các Phòng Giáo dục và Đào tạo,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TTATGT với phong trào toàn dân bảo vệ an ninh Tổ quốc trong các đơn vị, trường học và tại nơi cư trú; 100%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do TNGT;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w:t>
      </w:r>
    </w:p>
    <w:p>
      <w:r>
        <w:t>- Phát huy vai trò, trách nhiệm của các tổ chức Đoàn, Hội, Đội trong việc giữ gìn TTATGT, thực hiện Cuộc vận động  “Học sinh với văn hóa giao thông” ,  “Trường học an toàn, thân thiện, chấp hành tốt luật giao thông” ; xây dựng và nhân rộng mô hình  “Cổng trường an toàn giao thông” ,  “Đội thanh niên tình   nguyện” ,  “Đội cờ đỏ” ,  “Xếp hàng đón con”  tại khu vực cổng trường trong các giờ cao điểm, tạo thói quen chấp hành các quy định của pháp luật về giao thông tại cổng trường cho học sinh.</w:t>
      </w:r>
    </w:p>
    <w:p>
      <w:r>
        <w:t>- Chỉ đạo các cơ sở giáo dục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cam kết không tái phạm.</w:t>
      </w:r>
    </w:p>
    <w:p>
      <w:r>
        <w:t>2.2. Công an tỉnh</w:t>
      </w:r>
    </w:p>
    <w:p>
      <w:r>
        <w:t>- Phối hợp với ngành giáo dục về tăng cường công tác tuyên truyền, phổ biến, giáo dục pháp luật về TTATGT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trong mỗi học kỳ có ít nhất một buổi tuyên truyền, phổ biến về TTATGT. Phối hợp với ngành giáo dục hướng dẫn tổ chức cho các nhà trường, cha mẹ học sinh, học sinh, cán bộ, giáo viên, nhân viên ký cam kết thi đua chấp hành pháp luật về giao thông.</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địa điểm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w:t>
      </w:r>
    </w:p>
    <w:p>
      <w:r>
        <w:t>- Tăng cường công tác tuần tra, kiểm soát, kịp thời phát hiện, xử lý vi phạm về TTATGT, nhất là những vi phạm có nguy cơ gây tai nạn cho học sinh; đối với những trường hợp học sinh vi phạm, gửi thông báo về nhà trường để có hình thức xử lý, biện pháp giáo dục phù hợp; xử lý nghiêm các trường hợp phụ huynh đưa đón con em vi phạm TTATGT tại các tuyến, khu vực trường học.</w:t>
      </w:r>
    </w:p>
    <w:p>
      <w:r>
        <w:t>- Đối với các TNGT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2.3. Sở Giao thông vận tải</w:t>
      </w:r>
    </w:p>
    <w:p>
      <w:r>
        <w:t>- Chủ trì, phối hợp Ủy ban nhân dân các huyện, thành phố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ưu tiên bố trí hạ tầng, trang thiết bị bảo đảm TTATGT như biển báo khu vực trường học, đèn tín hiệu sang đường, vạch băng qua đường, gờ giảm tốc, sơn giảm tốc phù hợp theo các khu vực trường học.</w:t>
      </w:r>
    </w:p>
    <w:p>
      <w:r>
        <w:t>- Phối hợp với các lực lượng để thực hiện phân luồng, phòng ngừa, chống ùn tắc giao thông tại các khu vực trọng điểm, các tuyến đường quanh khu vực các trường học trên địa bàn, nhất là trong các giờ đến lớp và tan học; kiến nghị với nhà trường bố trí địa điểm và phân luồng cho học sinh ra về hợp lý để phụ huynh học sinh vào trường dừng, đón học sinh không lấn chiếm lòng đường, vỉa hè gây ùn tắc giao thông.</w:t>
      </w:r>
    </w:p>
    <w:p>
      <w:r>
        <w:t>2.4. Sở Thông tin và Truyền thông</w:t>
      </w:r>
    </w:p>
    <w:p>
      <w:r>
        <w:t>- Chỉ đạo các cơ quan thông tấn, báo chí địa phương và hệ thống thông tin cơ sở tăng cường tuyên truyền nâng cao nhận thức, ý thức, kỹ năng tham gia giao thông an toàn của học sinh.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2.5. Sở Tài chính chủ trì, phối hợp với các cơ quan liên quan trình cấp có thẩm quyền bố trí kinh phí, ưu tiên nguồn thu từ tiền xử phạt vi phạm giao thông, đấu giá biển số xe và các nguồn tăng thu khác để tăng cường đầu tư cho các nhiệm vụ bảo đảm TTATGT, nhất là nhiệm vụ bảo đảm TTATGT cho học sinh. Ưu tiên bố trí kinh phí bảo đảm TTATGT theo hướng tập trung đầu tư ứng dụng khoa học công nghệ, chuyển đổi số trong hoạt động quản lý, điều hành, giám sát giao thông của các lực lượng chức năng; xem xét, cân đối bố trí nguồn lực trong việc hoàn thiện hệ thống kết cấu hạ tầng giao thông khu vực trường học, bảo đảm kinh phí cho các nhiệm vụ tuyên truyền, giáo dục pháp luật về an toàn giao thông cho học sinh.</w:t>
      </w:r>
    </w:p>
    <w:p>
      <w:r>
        <w:t>2.6. Sở Công Thương 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2.7. Đài Phát thanh và Truyền hình Bắc Kạn 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w:t>
      </w:r>
    </w:p>
    <w:p>
      <w:r>
        <w:t>2.8. Đề nghị Ủy ban Mặt trận Tổ quốc Việt Nam tỉnh và các tổ chức chính trị - xã hội tiếp tục đẩy mạnh hoạt động tuyên truyền, vận động Nhân dân, đoàn viên, hội viên tích cực, tự giác, gương mẫu trong chấp hành các quy định của pháp luật về TTATGT; tổ chức ký cam kết và lồng ghép với tuyên truyền hướng dẫn, nhắc nhở, quản lý chặt chẽ con em mình, không giao phương tiện sử dụng khi chưa đủ tuổi, chưa có giấy phép lái xe theo quy định; xây dựng các mô hình tự quản tham gia bảo đảm TTATGT khu vực trường học; đưa công tác phổ biến, giáo dục pháp luật về TTATGT cho học sinh vào sinh hoạt định kỳ; coi đây là nhiệm vụ thường xuyên của các tổ chức, hội, đoàn thể.</w:t>
      </w:r>
    </w:p>
    <w:p>
      <w:r>
        <w:t>2.9. Đề nghị Tòa án nhân dân tỉnh, Viện kiểm sát nhân dân tỉnh tăng cường phối hợp với Công an tỉnh trong hoạt động điều tra, truy tố, xét xử các vụ tai nạn giao thông, nhất là những vụ TNGT gây hậu quả rất nghiêm trọng, đặc biệt nghiêm trọng có liên quan đến lứa tuổi học sinh; xử lý trách nhiệm của chủ xe để cho người không đủ điều kiện theo quy định điều khiển phương tiện gây TNGT đặc biệt nghiêm trọng nhằm tuyên truyền, phòng ngừa chung.</w:t>
      </w:r>
    </w:p>
    <w:p>
      <w:r>
        <w:t>2.10. Tỉnh đoàn Bắc Kạn đổi mới hình thức, nâng cao hiệu quả công tác tuyên truyền, giáo dục, vận động thanh, thiếu niên chấp hành pháp luật an toàn giao thông; tiếp tục duy trì và hoạt động có hiệu quả mô hình  “Cổng trường an toàn giao thông”  và hoạt động  “Ngày hội Thanh niên với văn hóa giao thông”  tại các huyện, thành phố; xây dựng mô hình Đoàn thanh niên tình nguyện tham gia bảo đảm TTATGT khu vực trường học.</w:t>
      </w:r>
    </w:p>
    <w:p>
      <w:r>
        <w:t>2.11. Ủy ban nhân dân các huyện, thành phố</w:t>
      </w:r>
    </w:p>
    <w:p>
      <w:r>
        <w:t>- Căn cứ nội dung, nhiệm vụ ban hành Kế hoạch cụ thể hóa các nhiệm vụ, giải pháp phù hợp với đặc điểm tình hình, yêu cầu, nhiệm vụ tại địa phương; quy định rõ trách nhiệm của từng chủ thể trên địa bàn quản lý trong thực hiện công tác quản lý nhà nước về bảo đảm TTATGT cho học sinh để có biện pháp kiểm điểm, xử lý nghiêm khắc nếu để tình hình TTATGT liên quan đến học sinh diễn biến phức tạp trên địa bàn. Trong quá trình xây dựng kế hoạch công tác hằng năm phải đưa ra mục tiêu phấn đấu không để học sinh trên địa bàn bị TNGT và có giải pháp cụ thể thực hiện.</w:t>
      </w:r>
    </w:p>
    <w:p>
      <w:r>
        <w:t>- Tăng cường tuyên truyền, phổ biến, giáo dục pháp luật về TTATGT nhằm nâng cao nhận thức, ý thức, kỹ năng tham gia giao thông an toàn của học sinh; vận động đến từng gia đình không giao xe cho học sinh khi chưa đủ điều kiện điều khiển  (chưa đủ tuổi, chưa có Giấy phép lái xe theo quy định) .</w:t>
      </w:r>
    </w:p>
    <w:p>
      <w:r>
        <w:t>- Phối hợp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địa điểm trông giữ xe; ưu tiên bố trí hạ tầng, trang thiết bị bảo đảm TTATGT như biển báo khu vực trường học, đèn tín hiệu sang đường, vạch băng qua đường, gờ giảm tốc, sơn giảm tốc phù hợp theo các khu vực trường học.</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địa điểm gửi xe trái phép gần khu vực trường học để có biện pháp xử lý, đối với các địa điểm gửi xe được cấp phép xung quanh khu vực trường học thì yêu cầu cam kết không nhận trông, giữ xe mô tô trên 50cm 3  của học sinh.</w:t>
      </w:r>
    </w:p>
    <w:p>
      <w:r>
        <w:t>- Cân đối ngân sách địa phương và huy động các nguồn lực hợp pháp khác để đầu tư cải tạo hạ tầng giao thông, hoàn thiện tổ chức giao thông tại các khu vực có trường học.</w:t>
      </w:r>
    </w:p>
    <w:p>
      <w:r>
        <w:t>2.12. Ban An toàn giao thông tỉnh</w:t>
      </w:r>
    </w:p>
    <w:p>
      <w:r>
        <w:t>- Phối hợp tốt với các cơ quan, đoàn thể và các địa phương tăng cường tuyên truyền, phổ biến giáo dục pháp luật về giao thông đường bộ với nhiều nội dung, hình thức đa dạng, phong phú, phù hợp với đối tượng là học sinh các cấp trên địa bàn tỉnh, đảm bảo thiết thực, hiệu quả.</w:t>
      </w:r>
    </w:p>
    <w:p>
      <w:r>
        <w:t>- Tăng cường công tác phối hợp kiểm tra, giám sát việc triển khai Kế hoạch thực hiện Chỉ thị số 31/CT-TTg ngày 21/12/2023 của Thủ tướng Chính phủ về tăng cường công tác bảo đảm trật tự, an toàn giao thông cho lứa tuổi học sinh trong tình hình mới.</w:t>
      </w:r>
    </w:p>
    <w:p>
      <w:r>
        <w:t>2.13. Căn cứ vào nhiệm vụ được giao, đề nghị Thủ trưởng các Sở, ngành, đoàn thể, Chủ tịch Ủy ban nhân dân các huyện, thành phố chỉ đạo xây dựng kế hoạch cụ thể để triển khai thực hiện  (hoàn thành trong tháng 01/2024) .</w:t>
      </w:r>
    </w:p>
    <w:p>
      <w:r>
        <w:t>2.14. Giao Công an tỉnh chủ trì hướng dẫn, theo dõi, đôn đốc, kiểm tra việc thực hiện Kế hoạch này, tổng hợp, tham mưu nội dung báo cáo theo quy định tại Chỉ thị số 31/CT-TTg ngày 21/12/2023 của Thủ tướng Chính phủ và định kỳ hằng năm hoặc đột xuất báo cáo Ủy ban nhân tỉnh kết quả thực hiện./.</w:t>
      </w:r>
    </w:p>
    <w:p>
      <w:r>
        <w:t>Nơi nhận:</w:t>
      </w:r>
    </w:p>
    <w:p>
      <w:r>
        <w:t>- Văn phòng Chính phủ (báo cáo);</w:t>
      </w:r>
    </w:p>
    <w:p>
      <w:r>
        <w:t>- Ủy ban ATGT Quốc gia (báo cáo);</w:t>
      </w:r>
    </w:p>
    <w:p>
      <w:r>
        <w:t>- Bộ Công an (báo cáo);</w:t>
      </w:r>
    </w:p>
    <w:p>
      <w:r>
        <w:t>- TT: Tỉnh ủy, HĐND tỉnh (báo cáo);</w:t>
      </w:r>
    </w:p>
    <w:p>
      <w:r>
        <w:t>- Các Sở, Ban, ngành, đoàn thể;</w:t>
      </w:r>
    </w:p>
    <w:p>
      <w:r>
        <w:t>- UBND các huyện, thành phố;</w:t>
      </w:r>
    </w:p>
    <w:p>
      <w:r>
        <w:t>- Văn phòng Ban ATGT tỉnh;</w:t>
      </w:r>
    </w:p>
    <w:p>
      <w:r>
        <w:t>- Cổng TTĐT tỉnh;</w:t>
      </w:r>
    </w:p>
    <w:p>
      <w:r>
        <w:t>- UBND các xã, phường, thị trấn;</w:t>
      </w:r>
    </w:p>
    <w:p>
      <w:r>
        <w:t>- Các trường học, cơ sở giáo dục;</w:t>
      </w:r>
    </w:p>
    <w:p>
      <w:r>
        <w:t>- Lưu: VT, GTCNXD(HSV).</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