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09/KH-UBND năm 2024 thực hiện Đề án "Xây dựng cơ sở dữ liệu quốc gia về kiểm soát tài sản, thu nhập" do tỉnh Thừa Thiên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09/01/2024</w:t>
            </w:r>
          </w:p>
        </w:tc>
      </w:tr>
      <w:tr>
        <w:tc>
          <w:tcPr>
            <w:tcW w:type="dxa" w:w="4320"/>
          </w:tcPr>
          <w:p>
            <w:r>
              <w:t>Ngày hiệu lực</w:t>
            </w:r>
          </w:p>
        </w:tc>
        <w:tc>
          <w:tcPr>
            <w:tcW w:type="dxa" w:w="4320"/>
          </w:tcPr>
          <w:p>
            <w:r>
              <w:t>09/01/2024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09/KH-UBND</w:t>
      </w:r>
    </w:p>
    <w:p>
      <w:r>
        <w:t>Thừa Thiên Huế, ngày 09 tháng 01 năm 2024</w:t>
      </w:r>
    </w:p>
    <w:p>
      <w:r>
        <w:t>KẾ HOẠCH</w:t>
      </w:r>
    </w:p>
    <w:p>
      <w:r>
        <w:t>TRIỂN KHAI THỰC HIỆN ĐỀ ÁN “XÂY DỰNG CƠ SỞ DỮ LIỆU QUỐC GIA VỀ KIỂM SOÁT TÀI SẢN, THU NHẬP”</w:t>
      </w:r>
    </w:p>
    <w:p>
      <w:r>
        <w:t>Thực hiện Quyết định số 390/QĐ-TTg ngày 28/3/2022 của Thủ tướng Chính phủ về việc phê duyệt Đề án “Xây dựng Cơ sở dữ liệu quốc gia về kiểm soát tài sản, thu nhập” và Kế hoạch số 2032/KH-TTCP ngày 08/9/2023 của Thanh tra Chính phủ về việc triển khai thực hiện Đề án “Xây dựng cơ sở dữ liệu quốc gia về kiểm soát tài sản, thu nhập”, UBND tỉnh Thừa Thiên Huế xây dựng Kế hoạch triển khai thực hiện Đề án “Xây dựng cơ sở dữ liệu quốc gia về kiểm soát tài sản, thu nhập” trên địa bàn tỉnh, cụ thể như sau:</w:t>
      </w:r>
    </w:p>
    <w:p>
      <w:r>
        <w:t>I. MỤC ĐÍCH, YÊU CẦU</w:t>
      </w:r>
    </w:p>
    <w:p>
      <w:r>
        <w:t>1. Mục đích</w:t>
      </w:r>
    </w:p>
    <w:p>
      <w:r>
        <w:t>- Tổ chức thực hiện các nhiệm vụ được giao theo Quyết định số 390/QĐ- TTg ngày 28/3/2022 của Thủ tướng Chính phủ và Kế hoạch số 2032/KH-TTCP ngày 08/9/2023 của Thanh tra Chính phủ về việc triển khai thực hiện Đề án “Xây dựng cơ sở dữ liệu quốc gia về kiểm soát tài sản, thu nhập”.</w:t>
      </w:r>
    </w:p>
    <w:p>
      <w:r>
        <w:t>- Việc xây dựng Kế hoạch thực hiện Đề án “Xây dựng Cơ sở dữ liệu quốc gia về kiểm soát tài sản, thu nhập” nhằm hiện đại hóa, chuyển đổi số công tác kiểm soát tài sản, thu nhập, thiết lập cơ sở hạ tầng công nghệ thông tin, các quy trình, quy định phục vụ việc hệ thống hóa, cập nhập, lưu trữ, bảo vệ an toàn và cung cấp chính xác, đầy đủ, kịp thời về bản kê khai, kết luận xác minh tài sản, thu nhập và dữ liệu khác có liên quan đến việc kiểm soát tài sản, thu nhập theo quy định của pháp luật về phòng, chống tham nhũng và các quy định khác có liên quan để góp phần phòng ngừa, phát hiện, xử lý tham nhũng.</w:t>
      </w:r>
    </w:p>
    <w:p>
      <w:r>
        <w:t>2. Yêu cầu</w:t>
      </w:r>
    </w:p>
    <w:p>
      <w:r>
        <w:t>- Kế hoạch phải được thực hiện nghiêm túc, phân công rõ trách nhiệm cho các đơn vị tham mưu, thực hiện, xác định rõ các nhiệm vụ, thời gian thực hiện bảo đảm theo đúng tiến độ, đạt hiệu quả cao.</w:t>
      </w:r>
    </w:p>
    <w:p>
      <w:r>
        <w:t>- Cơ sở dữ liệu quốc gia về kiểm soát tài sản, thu nhập phải được cập nhập, lưu trữ, bảo mật và quản lý theo quy định, đảm bảo an toàn thông tin quốc gia; sử dụng công nghệ số vào việc kiểm soát tài sản, thu nhập, phù hợp với Chiến lược phát triển Chính phủ điện tử hướng tới Chính quyền số; số hóa để chuyển đổi công tác kiểm soát tài sản, thu nhập từ việc “kê khai, xác minh” sang “chủ động, kiểm soát, phòng ngừa”.</w:t>
      </w:r>
    </w:p>
    <w:p>
      <w:r>
        <w:t>II. CÁC NỘI DUNG</w:t>
      </w:r>
    </w:p>
    <w:p>
      <w:r>
        <w:t>1. Hoàn thiện các quy định về quản lý, vận hành Cơ sở dữ liệu quốc gia về kiểm soát tài sản, thu nhập</w:t>
      </w:r>
    </w:p>
    <w:p>
      <w:r>
        <w:t>Phối hợp với Thanh tra Chính phủ tuyên truyền, hướng dẫn việc xây dựng, quản lý, khai thác, bảo vệ Cơ sở dữ liệu quốc gia về kiểm soát tài sản, thu nhập.</w:t>
      </w:r>
    </w:p>
    <w:p>
      <w:r>
        <w:t>Thời gian thực hiện: Quý IV năm 2023</w:t>
      </w:r>
    </w:p>
    <w:p>
      <w:r>
        <w:t>2. Xây dựng hệ thống thông tin cơ sở</w:t>
      </w:r>
    </w:p>
    <w:p>
      <w:r>
        <w:t>- Xây dựng hạ tầng kỹ thuật, máy tính, thiết bị số hóa bản kê khai, thiết bị lưu trữ, thiết bị phụ trợ; các phần mềm ứng dụng, cài đặt phần mềm, chuẩn hóa thông tin khi số hóa các bản kê khai tài sản, thu nhập giấy,…</w:t>
      </w:r>
    </w:p>
    <w:p>
      <w:r>
        <w:t>- Tổ chức tiếp nhận, cập nhật, xử lý thông tin về kiểm soát tài sản, thu nhập do cơ quan, tổ chức, đơn vị quản lý người có nghĩa vụ kê khai và Cơ quan kiểm soát tài sản, thu nhập khác cung cấp. Bảo vệ, lưu trữ thông tin Cơ sở dữ liệu quốc gia về kiểm soát tài sản, thu nhập.</w:t>
      </w:r>
    </w:p>
    <w:p>
      <w:r>
        <w:t>- Thực hiện các biện pháp sao lưu, dự phòng để bảo đảm khả năng khắc phục sự cố, phục hồi dữ liệu.</w:t>
      </w:r>
    </w:p>
    <w:p>
      <w:r>
        <w:t>- Thực hiện các biện pháp bảo trì, bảo dưỡng để bảo đảm Cơ sở dữ liệu quốc gia về kiểm soát tài sản, thu nhập hoạt động thường xuyên, ổn định.</w:t>
      </w:r>
    </w:p>
    <w:p>
      <w:r>
        <w:t>Thời gian thực hiện: Năm 2024 và năm 2025.</w:t>
      </w:r>
    </w:p>
    <w:p>
      <w:r>
        <w:t>3. Triển khai, đưa hệ thống vào vận hành</w:t>
      </w:r>
    </w:p>
    <w:p>
      <w:r>
        <w:t>- Tuyên truyền, phổ biến nội dung về Cơ sở dữ liệu quốc gia về kiểm soát tài sản, thu nhập tới các cơ quan, đơn vị liên quan nhằm nâng cao nhận thức và phối hợp trong quá trình thực hiện.</w:t>
      </w:r>
    </w:p>
    <w:p>
      <w:r>
        <w:t>- Tổ chức bộ máy và cán bộ quản lý, vận hành Cơ sở dữ liệu quốc gia về kiểm soát tài sản, thu nhập.</w:t>
      </w:r>
    </w:p>
    <w:p>
      <w:r>
        <w:t>- Đào tạo, bồi dưỡng, tập huấn chuyên môn nghiệp vụ, công nghệ thông tin, pháp luật về phòng, chống tham nhũng cho đội ngũ công chức, viên chức làm công tác kiểm soát tài sản, thu nhập đáp ứng các nghiệp vụ thiết lập, xây dựng, quản lý, duy trì và vận hành các hệ thống thông tin, Cơ sở dữ liệu quốc gia về kiểm soát tài sản, thu nhập.</w:t>
      </w:r>
    </w:p>
    <w:p>
      <w:r>
        <w:t>- Quản lý, vận hành, khai thác, sử dụng Hệ thống Cơ sở dữ liệu quốc gia về kiểm soát tài sản, thu nhập.</w:t>
      </w:r>
    </w:p>
    <w:p>
      <w:r>
        <w:t>Thời gian thực hiện: Theo tiến độ thực hiện của Thanh tra Chính phủ.</w:t>
      </w:r>
    </w:p>
    <w:p>
      <w:r>
        <w:t>III. KINH PHÍ VÀ NGUỒN LỰC THỰC HIỆN</w:t>
      </w:r>
    </w:p>
    <w:p>
      <w:r>
        <w:t>1. Về kinh phí</w:t>
      </w:r>
    </w:p>
    <w:p>
      <w:r>
        <w:t>- Kinh phí thực hiện Kế hoạch triển khai Đề án theo Quyết định 390/QĐ- TTg ngày 28/3/2022 của Thủ tướng Chính phủ được bố trí từ ngân sách Nhà nước, đảm bảo để cơ quan kiểm soát tài sản, thu nhập xây dựng, quản lý, khai thác, kết nối và bảo vệ Cơ sở dữ liệu về kiểm soát tài sản, thu nhập trong phạm vi quản lý của tỉnh.</w:t>
      </w:r>
    </w:p>
    <w:p>
      <w:r>
        <w:t>- Việc quản lý, sử dụng kinh phí thực hiện Kế hoạch triển khai Đề án theo quy định của Nhà nước, đảm bảo tiết kiệm, hiệu quả.</w:t>
      </w:r>
    </w:p>
    <w:p>
      <w:r>
        <w:t>2. Về nguồn nhân lực</w:t>
      </w:r>
    </w:p>
    <w:p>
      <w:r>
        <w:t>- Thanh tra tỉnh chủ trì, phối hợp với Sở Nội vụ về tổ chức bộ máy và cán bộ vận hành Cơ sở dữ liệu quốc gia về kiểm soát tài sản, thu nhập để bảo đảm nguồn nhân lực đáp ứng yêu cầu nhiệm vụ.</w:t>
      </w:r>
    </w:p>
    <w:p>
      <w:r>
        <w:t>- Các cơ quan, đơn vị, địa phương có trách nhiệm phân công, bố trí cán bộ thực hiện các nhiệm vụ về vận hành Cơ sở dữ liệu về kiểm soát tài sản, thu nhập trong phạm vi quản lý của mình, bảo đảm an toàn, chất lượng, hiệu quả.</w:t>
      </w:r>
    </w:p>
    <w:p>
      <w:r>
        <w:t>IV. TỔ CHỨC THỰC HIỆN</w:t>
      </w:r>
    </w:p>
    <w:p>
      <w:r>
        <w:t>1. Thanh tra tỉnh</w:t>
      </w:r>
    </w:p>
    <w:p>
      <w:r>
        <w:t>- Xây dựng Kế hoạch triển khai các nhiệm vụ của Cơ quan kiểm soát tài sản, thu nhập được giao tại Quyết định số 390/QĐ-TTg ngày 28/3/2022 của Thủ tướng Chính phủ và triển khai thực hiện các nhiệm vụ tại Kế hoạch này.</w:t>
      </w:r>
    </w:p>
    <w:p>
      <w:r>
        <w:t>- Tổ chức cập nhật, quản lý, khai thác, vận hành, kết nối liên thông Cơ sở dữ liệu đảm bảo tính xác thực, đầy đủ, kịp thời.</w:t>
      </w:r>
    </w:p>
    <w:p>
      <w:r>
        <w:t>- Chủ trì, phối hợp với các cơ quan, đơn vị có liên quan xây dựng dự toán kinh phí để triển khai thực hiện Kế hoạch này. Thực hiện các biện pháp bảo trì, bảo dưỡng để bảo đảm Cơ sở dữ liệu quốc gia về kiểm soát tài sản, thu nhập hoạt động thường xuyên, ổn định.</w:t>
      </w:r>
    </w:p>
    <w:p>
      <w:r>
        <w:t>- Theo dõi, đôn đốc các cơ quan, đơn vị, địa phương thực hiện các nhiệm vụ được giao tại Kế hoạch này; thực hiện chế độ thống kê, báo cáo việc quản lý Cơ sở dữ liệu quốc gia về kiểm soát tài sản, thu nhập trong phạm vi toàn tỉnh; định kỳ báo cáo UBND tỉnh, Thanh tra Chính phủ tình hình triển khai thực hiện Đề án; tổ chức sơ kết, tổng kết việc thực hiện Đề án theo hướng dẫn của Thanh tra Chính phủ.</w:t>
      </w:r>
    </w:p>
    <w:p>
      <w:r>
        <w:t>2. Sở Thông tin và Truyền thông</w:t>
      </w:r>
    </w:p>
    <w:p>
      <w:r>
        <w:t>- Phối hợp với Thanh tra tỉnh xây dựng, quản lý, vận hành, khai thác, kết nối và chia sẻ Cơ sở dữ liệu quốc gia về kiểm soát tài sản, thu nhập trong các cơ quan Nhà nước.</w:t>
      </w:r>
    </w:p>
    <w:p>
      <w:r>
        <w:t>- Hướng dẫn, phối hợp với các cơ quan trong việc bảo vệ, an toàn, bảo mật, lưu trữ thông tin Cơ sở dữ liệu quốc gia về kiểm soát tài sản, thu nhập.</w:t>
      </w:r>
    </w:p>
    <w:p>
      <w:r>
        <w:t>- Triển khai thực hiện các giải pháp kỹ thuật để bảo mật dữ liệu.</w:t>
      </w:r>
    </w:p>
    <w:p>
      <w:r>
        <w:t>- Phối hợp với Thanh tra tỉnh trong việc tích hợp Cơ sở dữ liệu quốc gia về kiểm soát tài sản, thu nhập với Hệ thống Trung tâm điều hành thông minh (IOC) để cung cấp số liệu thống kê, báo cáo và kết quả phân tích dữ liệu về kiểm soát tài sản, thu nhập phục vụ chỉ đạo, điều hành của UBND tỉnh.</w:t>
      </w:r>
    </w:p>
    <w:p>
      <w:r>
        <w:t>3. Công an tỉnh</w:t>
      </w:r>
    </w:p>
    <w:p>
      <w:r>
        <w:t>Phối hợp với Thanh tra tỉnh trong việc kết nối với Cơ sở dữ liệu quốc gia về dân cư; việc bảo mật, an toàn lưu trữ thông tin Cơ sở dữ liệu quốc gia về kiểm soát tài sản, thu nhập.</w:t>
      </w:r>
    </w:p>
    <w:p>
      <w:r>
        <w:t>4. Sở Tài chính</w:t>
      </w:r>
    </w:p>
    <w:p>
      <w:r>
        <w:t>Phối hợp Thanh tra tỉnh và các đơn vị có liên quan tham mưu UBND tỉnh bố trí kinh phí triển khai thực hiện Đề án đảm bảo đúng quy định hiện hành.</w:t>
      </w:r>
    </w:p>
    <w:p>
      <w:r>
        <w:t>5. Sở Nội vụ</w:t>
      </w:r>
    </w:p>
    <w:p>
      <w:r>
        <w:t>- Xem xét bố trí, bổ sung nguồn nhân lực đảm bảo cho Thanh tra tỉnh quản lý, vận hành Cơ sở dữ liệu quốc gia về kiểm soát tài sản, thu nhập.</w:t>
      </w:r>
    </w:p>
    <w:p>
      <w:r>
        <w:t>- Phối hợp với Thanh tra tỉnh trong việc tổ chức thực hiện kết nối, đồng bộ Cơ sở dữ liệu cán bộ, công chức, viên chức với Cơ sở dữ liệu quốc gia về kiểm soát tài sản, thu nhập.</w:t>
      </w:r>
    </w:p>
    <w:p>
      <w:r>
        <w:t>6. Các Sở, ban, ngành; UBND các huyện, thị xã, thành phố Huế; các đơn vị sự nghiệp công lập; doanh nghiệp Nhà nước, doanh nghiệp có % vốn Nhà nước thuộc UBND tỉnh</w:t>
      </w:r>
    </w:p>
    <w:p>
      <w:r>
        <w:t>- Triển khai thực hiện nghiêm túc các nhiệm vụ có liên quan được nêu tại Kế hoạch này và Kế hoạch của Thanh tra tỉnh.</w:t>
      </w:r>
    </w:p>
    <w:p>
      <w:r>
        <w:t>- Phối hợp với Thanh tra tỉnh trong việc quản lý, sử dụng, khai thác Cơ sở dữ liệu quốc gia về kiểm soát tài sản, thu nhập; kết nối, tích hợp, chia sẻ dữ liệu giữa các Cơ sở dữ liệu quốc gia, cơ sở dữ liệu có liên quan được giao quản lý với</w:t>
      </w:r>
    </w:p>
    <w:p>
      <w:r>
        <w:t>Cơ sở dữ liệu quốc gia về kiểm soát tài sản, thu nhập.</w:t>
      </w:r>
    </w:p>
    <w:p>
      <w:r>
        <w:t>Trên đây là Kế hoạch triển khai thực hiện Đề án “Xây dựng Cơ sở dữ liệu quốc gia về kiểm soát tài sản, thu nhập” trên địa bàn tỉnh Thừa Thiên Huế. Trong quá trình thực hiện, nếu có phát sinh khó khăn, vướng mắc, các cơ quan, đơn vị, địa phương phản ánh về UBND tỉnh (qua Thanh tra tỉnh) để tổng hợp, xem xét giải quyết./.</w:t>
      </w:r>
    </w:p>
    <w:p>
      <w:r>
        <w:t>Nơi nhận:</w:t>
      </w:r>
    </w:p>
    <w:p>
      <w:r>
        <w:t>- Thanh tra Chính phủ;</w:t>
      </w:r>
    </w:p>
    <w:p>
      <w:r>
        <w:t>- Thường trực Tỉnh ủy;</w:t>
      </w:r>
    </w:p>
    <w:p>
      <w:r>
        <w:t>- Thường trực HĐND tỉnh;</w:t>
      </w:r>
    </w:p>
    <w:p>
      <w:r>
        <w:t>- Ban Nội chính Tỉnh ủy;</w:t>
      </w:r>
    </w:p>
    <w:p>
      <w:r>
        <w:t>- UBKT Tỉnh ủy;</w:t>
      </w:r>
    </w:p>
    <w:p>
      <w:r>
        <w:t>- UBND tỉnh: Chủ tịch, các PCT;</w:t>
      </w:r>
    </w:p>
    <w:p>
      <w:r>
        <w:t>- Các Sở, ban, ngành thuộc UBND tỉnh;</w:t>
      </w:r>
    </w:p>
    <w:p>
      <w:r>
        <w:t>- UBND các huyện, thị xã và TP Huế;</w:t>
      </w:r>
    </w:p>
    <w:p>
      <w:r>
        <w:t>- Các ĐVSNCL thuộc UBND tỉnh;</w:t>
      </w:r>
    </w:p>
    <w:p>
      <w:r>
        <w:t>- Các DNNN, DN năm giữ % vốn NN;</w:t>
      </w:r>
    </w:p>
    <w:p>
      <w:r>
        <w:t>- Lưu: VT, NC.</w:t>
      </w:r>
    </w:p>
    <w:p>
      <w:r>
        <w:t>TM. ỦY BAN NHÂN DÂN</w:t>
      </w:r>
    </w:p>
    <w:p>
      <w:r>
        <w:t>CHỦ TỊCH</w:t>
      </w:r>
    </w:p>
    <w:p>
      <w:r>
        <w:t>Nguyễn Văn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