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08/KH-UBND xúc tiến thương mại và phát triển thương mại điện tử tỉnh Sơn La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UỶ BAN NHÂN DÂN</w:t>
      </w:r>
    </w:p>
    <w:p>
      <w:r>
        <w:t>TỈNH SƠN LA</w:t>
      </w:r>
    </w:p>
    <w:p>
      <w:r>
        <w:t>-------</w:t>
      </w:r>
    </w:p>
    <w:p>
      <w:r>
        <w:t>CỘNG HÒA XÃ HỘI CHỦ NGHĨA VIỆT NAM</w:t>
      </w:r>
    </w:p>
    <w:p>
      <w:r>
        <w:t>Độc lập - Tự do - Hạnh phúc</w:t>
      </w:r>
    </w:p>
    <w:p>
      <w:r>
        <w:t>---------------</w:t>
      </w:r>
    </w:p>
    <w:p>
      <w:r>
        <w:t>Số: 08/KH-UBND</w:t>
      </w:r>
    </w:p>
    <w:p>
      <w:r>
        <w:t>Sơn La, ngày 15 tháng 01 năm 2024</w:t>
      </w:r>
    </w:p>
    <w:p>
      <w:r>
        <w:t>KẾ HOẠCH</w:t>
      </w:r>
    </w:p>
    <w:p>
      <w:r>
        <w:t>XÚC TIẾN THƯƠNG MẠI VÀ PHÁT TRIỂN THƯƠNG MẠI ĐIỆN TỬ TỈNH SƠN LA NĂM 2024</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81/2018/NĐ-CP ngày 22/5/2018 của Chính phủ quy định chi tiết Luật Thương mại về hoạt động xúc tiến thương mại;</w:t>
      </w:r>
    </w:p>
    <w:p>
      <w:r>
        <w:t>Căn cứ Quyết định số 72/2010/QĐ-TTg ngày 15/11/2010 của Thủ tướng Chính phủ về việc ban hành Quy chế xây dựng, quản lý và thực hiện Chương trình xúc tiến thương mại quốc gia; Quyết định số 1415/QĐ-TTg ngày 14/11/2022 của Thủ tướng Chính phủ phê duyệt đề án “Thúc đẩy doanh nghiệp Việt Nam tham gia trực tiếp các mạng phân phối nước ngoài đến năm 2030”;</w:t>
      </w:r>
    </w:p>
    <w:p>
      <w:r>
        <w:t>Căn cứ Quyết định số 2937/QĐ-UBND ngày 15/12/2020 của UBND tỉnh Sơn La ban hành Kế hoạch xúc tiến thương mại tỉnh Sơn La giai đoạn 2021-2025; Quyết định số 2934/QĐ-UBND ngày 25/12/2021 của UBND tỉnh Sơn La ban hành Kế hoạch phát triển thương mại điện tử tỉnh Sơn La giai đoạn 2021-2025; Quyết định số 2209/QĐ-UBND ngày 13/9/2021 của UBND tỉnh Sơn La về việc phê duyệt đề án Tuyên truyền quảng bá, xúc tiến thương mại, xuất khẩu nông sản tỉnh Sơn La, giai đoạn 2021-2025;</w:t>
      </w:r>
    </w:p>
    <w:p>
      <w:r>
        <w:t>Căn cứ Kế hoạch số 74/KH-UBND ngày 09/3/2022 của UBND tỉnh Sơn La về thực hiện Quyết định số 1968/QĐ-TTg ngày 22/11/2021 của Thủ tướng Chính phủ phê duyệt Đề án “Đẩy mạnh ứng dụng công nghệ thông tin và chuyển đổi số trong hoạt động xúc tiến thương mại giai đoạn 2021-2030” trên địa bàn tỉnh Sơn La giai đoạn 2022-2025.</w:t>
      </w:r>
    </w:p>
    <w:p>
      <w:r>
        <w:t>Căn cứ Nghị quyết số 252/NQ-HĐND ngày 07/12/2023 của HĐND tỉnh về kế hoạch phát triển kinh tế - xã hội năm 2024; Quyết định số 2665/QĐ-UBND ngày 09/12/2023 của UBND tỉnh về việc giao Kế hoạch phát triển kinh tế - xã hội năm 2024;</w:t>
      </w:r>
    </w:p>
    <w:p>
      <w:r>
        <w:t>Theo đề nghị của Sở Công Thương tại Tờ trình số 168/TTr-SCT ngày 22/12/2023 về việc đề nghị ban Kế hoạch Xúc tiến thương mại và phát triển thương mại điện tử tỉnh Sơn La năm 2024.</w:t>
      </w:r>
    </w:p>
    <w:p>
      <w:r>
        <w:t>Ủy ban nhân dân tỉnh Sơn La ban hành Kế hoạch Xúc tiến thương mại và phát triển thương mại điện tử tỉnh Sơn La năm 2024, với các nội dung như sau:</w:t>
      </w:r>
    </w:p>
    <w:p>
      <w:r>
        <w:t>I. MỤC ĐÍCH, YÊU CẦU</w:t>
      </w:r>
    </w:p>
    <w:p>
      <w:r>
        <w:t>1. Mục đích</w:t>
      </w:r>
    </w:p>
    <w:p>
      <w:r>
        <w:t>Tổ chức các hoạt động xúc tiến thương mại để quảng bá, giới thiệu và kết nối giao thương hỗ trợ tiêu thụ sản phẩm hàng hóa cho các doanh nghiệp, hợp tác xã trên địa bàn tỉnh.</w:t>
      </w:r>
    </w:p>
    <w:p>
      <w:r>
        <w:t>Góp phần tạo dựng củng cố hình ảnh, thương hiệu cho các sản phẩm hàng hóa tỉnh Sơn La, xây dựng các kênh tiêu thụ hàng hóa bền vững. Nâng cao chất lượng, tính chuyên nghiệp và hiệu quả của các chương trình xúc tiến thương mại của tỉnh Sơn La.</w:t>
      </w:r>
    </w:p>
    <w:p>
      <w:r>
        <w:t>Hỗ trợ các doanh nghiệp, hợp tác xã, hộ sản xuất kinh doanh ứng dụng thương mại điện tử, chuyển đổi số trong các hoạt động sản xuất, kinh doanh, đa dạng hóa phương thức tiêu thụ.</w:t>
      </w:r>
    </w:p>
    <w:p>
      <w:r>
        <w:t>2. Yêu cầu</w:t>
      </w:r>
    </w:p>
    <w:p>
      <w:r>
        <w:t>Phân công nhiệm vụ, trách nhiệm của từng cơ quan, đơn vị trên địa bàn tỉnh, tạo điều kiện thuận lợi trong công tác phối hợp triển khai thực hiện nhiệm vụ giữa các cơ quan, đơn vị.</w:t>
      </w:r>
    </w:p>
    <w:p>
      <w:r>
        <w:t>Hạn chế tối đa tình trạng chồng chéo, trùng lắp giữa các cơ quan, tổ chức trong việc thực hiện các hoạt động xúc tiến thương mại.</w:t>
      </w:r>
    </w:p>
    <w:p>
      <w:r>
        <w:t>Thực hiện có trọng tâm, trọng điểm các chương trình, nhiệm vụ, không để xảy ra tình trạng triển khai, hỗ trợ giàn trải thiếu hiệu quả.</w:t>
      </w:r>
    </w:p>
    <w:p>
      <w:r>
        <w:t>II. NHIỆM VỤ VÀ GIẢI PHÁP</w:t>
      </w:r>
    </w:p>
    <w:p>
      <w:r>
        <w:t>1. Công tác xúc tiến thương mại</w:t>
      </w:r>
    </w:p>
    <w:p>
      <w:r>
        <w:t>1.1. Giải pháp về truyền thông</w:t>
      </w:r>
    </w:p>
    <w:p>
      <w:r>
        <w:t>Thực hiện tuyên truyền, quảng bá, giới thiệu các sản phẩm hàng hóa của tỉnh Sơn La thông qua các cơ quan thông tấn, báo chí của địa phương và của trung ương.</w:t>
      </w:r>
    </w:p>
    <w:p>
      <w:r>
        <w:t>Đẩy mạnh công tác truyền thông trên các nền tảng mạng xã hội, nền tảng trực tuyến tạo sức lan tỏa đối với các sự kiện xúc tiến thương mại trong tỉnh.</w:t>
      </w:r>
    </w:p>
    <w:p>
      <w:r>
        <w:t>Xây dựng các phóng sự, video-clip, ấn phẩm, bài viết quảng bá, giới thiệu về các sản phẩm hàng hóa của tỉnh Sơn La phục vụ công tác quảng bá, giới thiệu và kết nối tiêu thụ, xuất khẩu.</w:t>
      </w:r>
    </w:p>
    <w:p>
      <w:r>
        <w:t>Tuyên truyền trên các phương tiện thông tin đại chúng về thông tin thị trường giữa tỉnh Sơn La với thị trường các tỉnh, thành phố trong cả nước và đơn vị thu mua tiêu thụ, các đơn vị xúc tiến thương mại.</w:t>
      </w:r>
    </w:p>
    <w:p>
      <w:r>
        <w:t>Tổ chức chương trình, lễ hội, ngày hội quảng bá sản phẩm đặc trưng, chủ lực gắn với các hoạt động, các chuỗi sự kiện văn hóa, du lịch của mỗi địa phương; tổ chức các tháng cao điểm truyền thông quảng bá, đặc biệt thời điểm trước và đầu mùa vụ thu hoạch sản phẩm trái cây, nông sản.</w:t>
      </w:r>
    </w:p>
    <w:p>
      <w:r>
        <w:t>1.2. Giải pháp kết nối, mở rộng thị trường tiêu thụ</w:t>
      </w:r>
    </w:p>
    <w:p>
      <w:r>
        <w:t>Tổ chức các Tuần lễ nông sản đặc trưng, an toàn tỉnh Sơn La tại các thị trường trọng điểm gồm : (1) Hà Nội; (2) Thành phố Hồ Chí Minh; (3) Đà Nẵng.  Ngoài ra rà soát, nghiên cứu lựa chọn tổ chức từ 01 đến 03 tuần hàng tại các thị trường mới, thị trường tiềm năng có mật độ dân số đông, có khả năng liên kết tốt với các khu công nghiệp, các đơn vị thu mua, xuất khẩu.</w:t>
      </w:r>
    </w:p>
    <w:p>
      <w:r>
        <w:t>Tổ chức đoàn công tác làm việc với các tập đoàn, doanh nghiệp thu mua nông sản, trung tâm thương mại, siêu thị, chợ đầu mối, nhà máy, cơ sở chế biến, khu công nghiệp, cụm công nghiệp, điểm du lịch để trao đổi thông tin, kết nối tiêu thụ các sản phẩm hàng hóa của tỉnh Sơn La …</w:t>
      </w:r>
    </w:p>
    <w:p>
      <w:r>
        <w:t>Tham gia trưng bày, giới thiệu các sản phẩm nông sản an toàn của tỉnh Sơn La tại các chương trình kết nối cung cầu, chương trình xúc tiến thương mại do Bộ Công Thương, Bộ Nông nghiệp và Phát triển Nông thôn và các tỉnh, thành phố tổ chức.</w:t>
      </w:r>
    </w:p>
    <w:p>
      <w:r>
        <w:t>Tham gia đoàn công tác của các Bộ, ngành khảo sát, mở rộng thị trường xuất khẩu tại thị trường các nước Châu Á, Châu Âu … Hỗ trợ doanh nghiệp, HTX tìm kiếm đối tác và gửi hàng hóa để giới thiệu và chào hàng với các đối tác nhập khẩu tại thị trường nước ngoài.</w:t>
      </w:r>
    </w:p>
    <w:p>
      <w:r>
        <w:t>Tổ chức các chương trình kết nối giao thương giữa các hiệp hội doanh nghiệp, doanh nghiệp nước ngoài với các doanh nghiệp, HTX của tỉnh Sơn La.</w:t>
      </w:r>
    </w:p>
    <w:p>
      <w:r>
        <w:t>1.3. Giải pháp về hỗ trợ xây dựng, quảng bá thương hiệu</w:t>
      </w:r>
    </w:p>
    <w:p>
      <w:r>
        <w:t>Duy trì các Điểm trưng bày, giới thiệu và bán sản phẩm OCOP, sản phẩm đặc trưng tiêu biểu đã được xây dựng, đồng thời tiếp tục nghiên cứu lựa chọn phát triển thêm các Điểm giới thiệu và bán các sản phẩm OCOP, sản phẩm công nghiệp nông thôn tiêu biểu tại các điểm du lịch, nhà hàng, khách sạn, khu dân cư trong và ngoài tỉnh, nhằm quảng bá, đẩy mạnh tiêu thụ, thúc đẩy sản xuất, đặc sản vùng miền, sản phẩm OCOP, sản phẩm có tiềm năng, lợi thế của địa phương trên cơ sở khuyến khích sử dụng nguồn vốn xã hội hóa.</w:t>
      </w:r>
    </w:p>
    <w:p>
      <w:r>
        <w:t>Hỗ trợ các doanh nghiệp, hợp tác xã thiết kế mẫu mã, bao bì nhằm giúp các sản phẩm hàng hóa của tỉnh Sơn La đa dạng về mẫu mã, tăng tính hấp dẫn và tăng khả năng cạnh tranh trên thị trường.</w:t>
      </w:r>
    </w:p>
    <w:p>
      <w:r>
        <w:t>Hỗ trợ doanh nghiệp, hợp tác xã, hộ sản xuất xây dựng nhãn hiệu, thương hiệu sản phẩm, ứng dụng truy xuất nguồn gốc xuất xứ, bảo hộ nhãn hiệu… ; đẩy mạnh các hoạt động kết nối, hỗ trợ tiêu thụ và xuất khẩu sản phẩm.</w:t>
      </w:r>
    </w:p>
    <w:p>
      <w:r>
        <w:t>Xây dựng danh mục mặt hàng trọng điểm tập trung hỗ trợ quảng bá của tỉnh trong năm 2024; danh sách các doanh nghiệp, HTX tiêu biểu, uy tín của tỉnh làm căn cứ để ưu tiên lựa chọn, đề xuất tham gia các chương trình xúc tiến thương mại trong và ngoài tỉnh.</w:t>
      </w:r>
    </w:p>
    <w:p>
      <w:r>
        <w:t>Xây dựng hệ thống đánh giá chất lượng, mức độ tích cực của các doanh nghiệp, HTX, cơ sở sản xuất kinh doanh trên địa bàn tỉnh trong việc phối hợp tham gia các chương trình xúc tiến thương mại năm 2024, làm căn cứ để đánh giá xây dựng danh mục cho năm 2025.</w:t>
      </w:r>
    </w:p>
    <w:p>
      <w:r>
        <w:t>1.4. Giải pháp về hỗ trợ cung cấp thông tin thị trường</w:t>
      </w:r>
    </w:p>
    <w:p>
      <w:r>
        <w:t>Phối hợp với các đơn vị trực thuộc Bộ Công Thương, Sở Công Thương các tỉnh Quảng Ninh, Lạng Sơn, Lào Cai, Lai Châu, Hà Giang cập nhật thông tin về tình hình thông quan hàng hóa tại các cửa khẩu với Trung Quốc và thị trường các nước Đông Nam Á.</w:t>
      </w:r>
    </w:p>
    <w:p>
      <w:r>
        <w:t>Phối hợp với các đơn vị trực thuộc Bộ Công Thương, Bộ Nông nghiệp &amp; Phát triển nông thôn thông tin về tình hình hoạt động thương mại, hoạt động xuất nhập khẩu trong và ngoài nước hỗ trợ cho việc xây dựng các kế hoạch sản xuất, kinh doanh của các doanh nghiệp, hợp tác xã.</w:t>
      </w:r>
    </w:p>
    <w:p>
      <w:r>
        <w:t>Hỗ trợ các doanh nghiệp, HTX của tỉnh trong công tác khảo sát, thu thập thông tin đánh giá nhu cầu của người tiêu dùng, tiềm năng của các thị trường.</w:t>
      </w:r>
    </w:p>
    <w:p>
      <w:r>
        <w:t>1.5. Giải pháp nâng cao chất lượng nguồn nhân lực</w:t>
      </w:r>
    </w:p>
    <w:p>
      <w:r>
        <w:t>Tổ chức các khóa đào tạo, tập huấn kiến thức, kỹ năng trong các lĩnh vực: “ (1) Kỹ năng xúc tiến thương mại, văn minh thương mại; (2) Hội nhập kinh tế quốc tế, thông tin thị trường; (3) Xây dựng và bảo vệ thương hiệu; (4) Ứng dụng thương mại điện tử”  cho các cơ sở kinh doanh thuộc mọi thành phần kinh tế trong tỉnh nhằm nâng cao chuyên môn, nghiệp vụ, kỹ năng trong lĩnh vực thương mại, đáp ứng yêu cầu của nền kinh tế thị trường.</w:t>
      </w:r>
    </w:p>
    <w:p>
      <w:r>
        <w:t>2. Công tác hỗ trợ phát triển thương mại điện tử</w:t>
      </w:r>
    </w:p>
    <w:p>
      <w:r>
        <w:t>2.1. Đẩy mạnh hoạt động quảng bá, kinh doanh sản phẩm hàng hóa trên môi trường trực tuyến</w:t>
      </w:r>
    </w:p>
    <w:p>
      <w:r>
        <w:t>Tổ chức các chương trình ngày Hội giao thương, ngày hội sản phẩm tỉnh Sơn La trên môi trường số (tập trung vào các sản phẩm chủ lực của tỉnh như trái cây, cà phê, sản phẩm OCOP, sản phẩm công nghiệp nông thôn tiêu biểu).</w:t>
      </w:r>
    </w:p>
    <w:p>
      <w:r>
        <w:t>Hỗ trợ sản phẩm của tỉnh tham gia vào các sàn thương mại điện tử trong nước và quốc tế.</w:t>
      </w:r>
    </w:p>
    <w:p>
      <w:r>
        <w:t>Tổ chức, tham gia các hội chợ trực tuyến trên môi trường mạng để quảng bá, giới thiệu và kết nối tiêu thụ, xuất khẩu sản phẩm nông sản của tỉnh.</w:t>
      </w:r>
    </w:p>
    <w:p>
      <w:r>
        <w:t>Tổ chức thực hiện xúc tiến hàng nông sản đặc trưng của tỉnh Sơn La trên nền tảng các mạng xã hội như TikTok, Facebook; Tổ chức Tuần lễ các sản phẩm nông sản và hàng hoá đặc trưng của tỉnh, kích hoạt gian hàng trên các sàn Thương mại điện tử lớn của Việt Nam như Lazada, Shopee, Postmart…Tổ chức livestream bán sản phẩm trên các mạng xã hội như TikTok, Facebook…</w:t>
      </w:r>
    </w:p>
    <w:p>
      <w:r>
        <w:t>Tiếp tục duy trì các gian hàng của tỉnh trên các sàn thương mại điện tử trong nước và quốc tế; hỗ trợ các doanh nghiệp, HTX xã quảng bá, giới thiệu sản phẩm trên các trang mạng, sàn thương mại của các nước.</w:t>
      </w:r>
    </w:p>
    <w:p>
      <w:r>
        <w:t>2.2. Hỗ trợ các doanh nghiệp, HTX trong chuyển đổi số, ứng dụng, thương mại điện tử</w:t>
      </w:r>
    </w:p>
    <w:p>
      <w:r>
        <w:t>Tổ chức các hoạt động tuyên truyền, đào tạo, tập huấn nâng cao nhận thức về sự cần thiết, các quy định cơ chế chính sách đẩy mạnh ứng dụng công nghệ thông tin và chuyển đổi số trong hoạt động xúc tiến thương mại cho cộng đồng doanh nghiệp, HTX, hộ kinh doanh;</w:t>
      </w:r>
    </w:p>
    <w:p>
      <w:r>
        <w:t>Tổ chức các chương trình tập huấn, bồi dưỡng kiến thức về thương mại điện tử, kỹ năng kinh doanh trên nền tảng số cho các doanh nghiệp, hợp tác xã, cơ sở sản xuất kinh doanh. Hỗ trợ đào tạo, hướng dẫn các doanh nghiệp, Hợp tác xã, hộ kinh doanh livestream bán hàng trên các mạng xã hội, sàn thương mại điện tử uy tín trong và ngoài nước.</w:t>
      </w:r>
    </w:p>
    <w:p>
      <w:r>
        <w:t>Xây dựng và hỗ trợ các cơ sở, sản xuất kinh doanh tạo lập hệ thống truy xuất nguồn gốc.</w:t>
      </w:r>
    </w:p>
    <w:p>
      <w:r>
        <w:t>Phối hợp với các đơn vị trực thuộc Bộ Công Thương xây dựng hệ thống cơ sở dữ liệu số chuyên ngành xúc tiến thương mại của tỉnh bao gồm các thông tin về thị trường, ngành hàng, thông tin doanh nghiệp, sản phẩm hàng hóa chủ lực và các cơ sở dữ liệu khác phục vụ hoạt động xúc tiến thương mại, kết nối với Hệ sinh thái xúc tiến thương mại số quốc gia.</w:t>
      </w:r>
    </w:p>
    <w:p>
      <w:r>
        <w:t>Tổ chức thực hiện các hoạt động thuộc Chương trình “Tuần lễ Thương mại điện tử quốc gia và Ngày mua sắm trực tuyến - OnlineFriday2024” do Bộ Công Thương tổ chức.</w:t>
      </w:r>
    </w:p>
    <w:p>
      <w:r>
        <w:t>2.3 Đẩy mạnh các hình thức thanh toán hiện đại, không sử dụng tiền mặt</w:t>
      </w:r>
    </w:p>
    <w:p>
      <w:r>
        <w:t>Khảo sát và thu thập dữ liệu doanh nghiệp, cơ sở kinh doanh, hộ kinh doanh, tổ chức tín dụng, ngân hàng thương mại trên địa bàn phục vụ cho công tác tuyên truyền, triển khai các hoạt động khuyến khích sử dụng các hình thức thanh toán tiện lợi, hiện đại.</w:t>
      </w:r>
    </w:p>
    <w:p>
      <w:r>
        <w:t>Phối hợp với các các đơn vị cung cấp giải pháp thanh toán trực tuyến khảo sát, xây dựng và tổ chức Lễ ra mắt “Chương trình tuyến phố, chợ, điểm du lịch thanh toán không tiền mặt”.</w:t>
      </w:r>
    </w:p>
    <w:p>
      <w:r>
        <w:t>Tổ chức Phiên chợ/Hội chợ thanh toán không tiền mặt - Sơn La 2024. Tuyên truyền, hướng dẫn cho các doanh nghiệp, HTX trên địa bàn tỉnh đa dạng hóa và ứng dụng các phương thức thanh toán hiện đại, để nâng cao chất lượng phục vụ khách hàng.</w:t>
      </w:r>
    </w:p>
    <w:p>
      <w:r>
        <w:t>Chỉ đạo các tổ chức tín dụng, ngân hàng trên địa bàn tuyên truyền thay đổi thói quen, nhận thức của người dân trong sử dụng thanh toán không dùng tiền mặt, cung cấp các sản phẩm, hình thức, dịch vụ thanh toán đa dạng, tiện ích phù hợp với người dân.</w:t>
      </w:r>
    </w:p>
    <w:p>
      <w:r>
        <w:t>III. PHÂN CÔNG NHIỆM VỤ</w:t>
      </w:r>
    </w:p>
    <w:p>
      <w:r>
        <w:t>1. Văn phòng Uỷ ban nhân dân tỉnh</w:t>
      </w:r>
    </w:p>
    <w:p>
      <w:r>
        <w:t>Phối hợp với Sở Công Thương tham mưu giúp Uỷ ban nhân dân tỉnh giám sát, đôn đốc, tổng hợp kết quả triển khai thực hiện Kế hoạch Xúc tiến thương mại và Phát triển thương mại điện tử tỉnh Sơn La năm 2024.</w:t>
      </w:r>
    </w:p>
    <w:p>
      <w:r>
        <w:t>2. Sở Công Thương</w:t>
      </w:r>
    </w:p>
    <w:p>
      <w:r>
        <w:t>Chủ trì tham mưu cho UBND tỉnh tổ chức đoàn công tác tham gia các chương trình xúc tiến thương mại tại các thị trường nước ngoài, các chương trình khảo sát thị trường, hỗ trợ xuất khẩu hàng hóa.</w:t>
      </w:r>
    </w:p>
    <w:p>
      <w:r>
        <w:t>Chủ trì phối hợp với các cơ quan liên quan tổ chức và tham gia các hoạt động quảng bá, kết nối giao thương trong và ngoài nước hỗ trợ phát triển thương mại điện tử (không bao gồm việc tham gia gian hàng tại các hội chợ thương mại trong nước).</w:t>
      </w:r>
    </w:p>
    <w:p>
      <w:r>
        <w:t>Chủ trì, phối hợp với các cơ quan liên quan xây dựng Danh mục các mặt hàng chủ lực, trọng điểm và danh sách các doanh nghiệp, HTX, hộ kinh doanh tiêu biểu, uy tín để tham gia các chương trình xúc tiến thương mại của tỉnh năm 2024. Thời gian trình ban hành trong Quý I năm 2024.</w:t>
      </w:r>
    </w:p>
    <w:p>
      <w:r>
        <w:t>Chủ trì, phối hợp với các cơ quan liên quan tổ chức xây dựng, quản lý, sử dụng các tài liệu, ấn phẩm (dưới dạng sách ảnh, video, tài liệu số) phục vụ cho công tác quảng bá, giới thiệu sản phẩm hàng hóa.</w:t>
      </w:r>
    </w:p>
    <w:p>
      <w:r>
        <w:t>Căn cứ kế hoạch triển khai các hoạt động xúc tiến thương mại của các Bộ, ngành trung ương, UBND các tỉnh, thành phố và đề xuất của các cơ quan, đơn vị liên quan chủ động thực hiện rà soát, tham mưu đề xuất với UBND tỉnh điều chỉnh, cập nhật “ Danh mục các chương trình xúc tiến thương mại, chương trình phát triển thương mại điện tử  tại Kế hoạch này.   Thời gian trình UBND tỉnh phê duyệt nội dung rà soát, điều chỉnh chậm nhất ngày 25/3/2024.</w:t>
      </w:r>
    </w:p>
    <w:p>
      <w:r>
        <w:t>Tổ chức chương trình tập huấn kiến thức, kỹ năng trong các lĩnh vực về: (1)</w:t>
      </w:r>
    </w:p>
    <w:p>
      <w:r>
        <w:t>Hội nhập kinh tế quốc tế, thông tin thị trường; (2) Ứng dụng thương mại điện tử.</w:t>
      </w:r>
    </w:p>
    <w:p>
      <w:r>
        <w:t>Tham gia phối hợp các Trung tâm Xúc tiến Đầu tư, Thương mại và Du lịch tỉnh, UBND các huyện thành phố và các cơ quan, đơn vị liên quan triển khai tổ chức các chương trình tuần hàng, tuần lễ sản phẩm hàng hóa của tỉnh Sơn La.</w:t>
      </w:r>
    </w:p>
    <w:p>
      <w:r>
        <w:t>Tổ chức thực hiện các chương trình theo nhiệm vụ phân công tại các Phụ lục của Kế hoạch này.</w:t>
      </w:r>
    </w:p>
    <w:p>
      <w:r>
        <w:t>Thực hiện các nhiệm vụ khác do UBND tỉnh giao.</w:t>
      </w:r>
    </w:p>
    <w:p>
      <w:r>
        <w:t>3. Trung tâm Xúc tiến Đầu tư, Thương mại và Du lịch tỉnh Sơn La</w:t>
      </w:r>
    </w:p>
    <w:p>
      <w:r>
        <w:t>Chủ trì, phối hợp với sở, cơ quan, đơn vị có liên quan tổ chức thực hiện các chương trình: Tuần hàng, tuần lễ quảng bá, hội chợ thương mại giới thiệu các sản phẩm hàng hóa của tỉnh Sơn La tại các thị trường trong nước.</w:t>
      </w:r>
    </w:p>
    <w:p>
      <w:r>
        <w:t>Chủ trì tổ chức cũng như hỗ trợ các doanh nghiệp, HTX của tỉnh tham gia các gian hàng trưng bày, giới thiệu các sản phẩm của tỉnh tại các chương trình xúc tiến thương mại, hội chợ triển lãm thương mại trong nước.</w:t>
      </w:r>
    </w:p>
    <w:p>
      <w:r>
        <w:t>Chủ trì xây dựng báo cáo đánh giá chất lượng tham gia các sự kiện xúc tiến thương mại của các doanh nghiệp, HTX, hộ sản xuất kinh doanh của tỉnh Sơn La năm 2024  (có các tiêu chí cụ thể về chất lượng, mẫu mã hàng hóa tham gia, việc niêm yết giá bán, tinh thần chủ động, tích cực trong tham gia các hoạt động kết nối, việc chấp hành báo cáo…)  làm cơ sở để đánh giá đề xuất danh sách đơn vị tham gia chương trình xúc tiến trong năm 2025 (hoàn thành trước 30/11/2024).</w:t>
      </w:r>
    </w:p>
    <w:p>
      <w:r>
        <w:t>Chủ trì làm việc với cơ quan thông tấn, báo chí các công ty truyền thông trong và ngoài tỉnh để đẩy mạnh việc quảng bá hình ảnh các sản phẩm của tỉnh Sơn La.</w:t>
      </w:r>
    </w:p>
    <w:p>
      <w:r>
        <w:t>Tổ chức chương trình tập huấn kiến thức, kỹ năng trong các lĩnh vực về: (1)  Kỹ năng xúc tiến thương mại (2) Xây dựng thương hiệu, hỗ trợ xây dựng bao bì, nhãn hiệu sản phẩm.</w:t>
      </w:r>
    </w:p>
    <w:p>
      <w:r>
        <w:t>Tham gia phối hợp với Ủy ban nhân dân các huyện, thành phố trong việc tổ chức các chương trình xúc tiến thương mại tại các địa phương.</w:t>
      </w:r>
    </w:p>
    <w:p>
      <w:r>
        <w:t>Tham gia phối hợp với Sở Công Thương tổ chức các chương trình xúc tiến thương mại tại thị trường nước ngoài.</w:t>
      </w:r>
    </w:p>
    <w:p>
      <w:r>
        <w:t>Tổ chức thực hiện các chương trình theo nhiệm vụ phân công tại các Phụ lục của Kế hoạch này.</w:t>
      </w:r>
    </w:p>
    <w:p>
      <w:r>
        <w:t>4. Sở Nông nghiệp và Phát triển nông thôn</w:t>
      </w:r>
    </w:p>
    <w:p>
      <w:r>
        <w:t>Chủ trì, phối hợp với các cơ quan liên quan triển khai thực hiện các nội dung sau: Hướng dẫn, hỗ trợ doanh nghiệp, hợp tác xã áp dụng quy trình sản xuất nông nghiệp tốt; Tiếp tục tổ chức cấp mã số vùng trồng, cơ sở đóng gói phục vụ xuất khẩu; tăng cường quản lý, hướng dẫn, giám sát sản xuất tại các vùng sản xuất nông sản đã được cấp mã số vùng trồng và triển khai có hiệu quả Luật Trồng trọt; Phát triển chuỗi cung ứng thực phẩm nông sản, thủy sản an toàn; Phát triển vùng nguyên liệu tập trung phục vụ các nhà máy chế biến gắn với phát triển các sản phẩm lợi thế, chủ lực của từng huyện, thành phố. Tổ chức triển khai có hiệu quả Chương trình Mỗi xã một sản phẩm (OCOP).</w:t>
      </w:r>
    </w:p>
    <w:p>
      <w:r>
        <w:t>Phối hợp với các đơn vị trực thuộc Bộ Nông nghiệp và Phát triển Nông thôn, các sở ngành liên quan, các huyện, thành phố đẩy mạnh công tác quảng bá, giới thiệu các sản phẩm nông sản an toàn của tỉnh.</w:t>
      </w:r>
    </w:p>
    <w:p>
      <w:r>
        <w:t>Phối hợp với các Sở, Uỷ ban nhân dân các huyện, thành phố và các đơn vị liên quan triển khai thực hiện các nội dung kế hoạch theo chức năng, nhiệm vụ được giao.</w:t>
      </w:r>
    </w:p>
    <w:p>
      <w:r>
        <w:t>Tổ chức thực hiện các chương trình theo nhiệm vụ phân công tại Phụ lục của Kế hoạch này.</w:t>
      </w:r>
    </w:p>
    <w:p>
      <w:r>
        <w:t>5. Sở Khoa học &amp; Công nghệ</w:t>
      </w:r>
    </w:p>
    <w:p>
      <w:r>
        <w:t>Chủ trì thực hiện hỗ trợ xây dựng nhãn hiệu cho các sản phẩm có sản lượng lớn của tỉnh, sản phẩm nông sản, sản phẩm OCOP; truy xuất nguồn gốc đối với các sản phẩm OCOP và các sản phẩm nông lâm thủy sản;</w:t>
      </w:r>
    </w:p>
    <w:p>
      <w:r>
        <w:t>Triển khai thực hiện Chương trình phát triển tài sản trí tuệ tỉnh Sơn La giai đoạn 2021-2025 và đến năm 2030.</w:t>
      </w:r>
    </w:p>
    <w:p>
      <w:r>
        <w:t>Phối hợp với Sở Nông nghiệp và Phát triển Nông thôn duy trì và phát triển các chuỗi cung ứng thực phẩm nông sản, thủy sản của tỉnh.</w:t>
      </w:r>
    </w:p>
    <w:p>
      <w:r>
        <w:t>Tổ chức thực hiện các chương trình theo nhiệm vụ phân công tại Phụ lục của Kế hoạch này.</w:t>
      </w:r>
    </w:p>
    <w:p>
      <w:r>
        <w:t>6. Sở Kế hoạch &amp; Đầu tư</w:t>
      </w:r>
    </w:p>
    <w:p>
      <w:r>
        <w:t>Chủ trì và phối hợp với các Sở, ngành, Uỷ ban nhân dân các huyện, thành phố thu hút các nhà đầu tư khảo sát, nghiên cứu đầu tư phát triển các dự án thu gom, chế biến nông sản, các cơ sở hạ tầng thương mại, hạ tầng logistics.</w:t>
      </w:r>
    </w:p>
    <w:p>
      <w:r>
        <w:t>Phối hợp với Sở Công Thương, Uỷ ban nhân dân các huyện, thành phố và các đơn vị liên quan triển khai thực hiện các nội dung kế hoạch theo chức năng, nhiệm vụ được giao.</w:t>
      </w:r>
    </w:p>
    <w:p>
      <w:r>
        <w:t>7. Sở Thông tin và Truyền thông</w:t>
      </w:r>
    </w:p>
    <w:p>
      <w:r>
        <w:t>Phối hợp với các sở, ngành, UBND các huyện, thành phố triển khai kế hoạch, chương trình ứng dụng công nghệ thông tin, chuyển đổi số trong hoạt động xúc tiến thương mại và phát triển thương mại điện tử trên địa bàn tỉnh</w:t>
      </w:r>
    </w:p>
    <w:p>
      <w:r>
        <w:t>Tổ chức thực hiện các chương trình theo nhiệm vụ phân công tại Phụ lục của Kế hoạch này.</w:t>
      </w:r>
    </w:p>
    <w:p>
      <w:r>
        <w:t>8. Sở Tài chính</w:t>
      </w:r>
    </w:p>
    <w:p>
      <w:r>
        <w:t>Căn cứ nhiệm vụ được giao tại Kế hoạch này, các sở, ngành, cơ quan, đơn vị có liên quan, lồng ghép các nội dung, nhiệm vụ vào dự toán ngân sách hàng năm, gửi Sở Tài chính tổng hợp, trình cấp có thẩm quyền phê duyệt phù hợp với thực tế và khả năng cân đối ngân sách của địa phương.</w:t>
      </w:r>
    </w:p>
    <w:p>
      <w:r>
        <w:t>9. Liên minh Hợp tác xã</w:t>
      </w:r>
    </w:p>
    <w:p>
      <w:r>
        <w:t>Phối hợp với các sở ngành, UBND các huyện, thành phố và các đơn vị liên quan triển khai thực hiện các nội dung kế hoạch theo chức năng, nhiệm vụ được giao.</w:t>
      </w:r>
    </w:p>
    <w:p>
      <w:r>
        <w:t>Hướng dẫn, liên kết các hợp tác xã sản xuất và thương mại để phát triển mạng lưới tiêu thụ bền vững.</w:t>
      </w:r>
    </w:p>
    <w:p>
      <w:r>
        <w:t>Chủ trì, tổng hợp ý kiến của các hợp tác xã, đề xuất cơ chế chính sách nhằm tháo gỡ khó khăn, vướng mắc và hỗ trợ đẩy mạnh các hoạt động xúc tiến thương mại và kết nối tiêu thụ hàng hóa nông sản của tỉnh.</w:t>
      </w:r>
    </w:p>
    <w:p>
      <w:r>
        <w:t>Chủ trì, hỗ trợ các hợp tác xã tham gia hội chợ, chương trình kết nối giao thương do Liên minh HTX Việt Nam và Liên minh HTX các tỉnh tổ chức.</w:t>
      </w:r>
    </w:p>
    <w:p>
      <w:r>
        <w:t>Tổ chức thực hiện các chương trình theo nhiệm vụ phân công tại Phụ lục của Kế hoạch này.</w:t>
      </w:r>
    </w:p>
    <w:p>
      <w:r>
        <w:t>10. Đài phát thanh - Truyền hình tỉnh, Báo Sơn La</w:t>
      </w:r>
    </w:p>
    <w:p>
      <w:r>
        <w:t>Tham gia các chương trình Xúc tiến thương mại để xây dựng tin, bài, phóng sự, clip, tăng cường thời lượng tuyên truyền, quảng bá, giới thiệu, thông tin về thị trường hàng hóa đối với các sản phẩm chủ lực của tỉnh.</w:t>
      </w:r>
    </w:p>
    <w:p>
      <w:r>
        <w:t>Xây dựng các phóng sự tuyên truyền, biểu dương các doanh nghiệp, thương nhân kinh doanh thu mua nông sản, thực phẩm an toàn để cung ứng phân phối trên thị trường trong nước và xuất khẩu.</w:t>
      </w:r>
    </w:p>
    <w:p>
      <w:r>
        <w:t>11. Các sở, ngành, đơn vị liên quan</w:t>
      </w:r>
    </w:p>
    <w:p>
      <w:r>
        <w:t>Căn cứ chức năng nhiệm vụ được giao, phối hợp triển khai các hoạt động xúc tiến thương mại và phát triển thương mại điện tử theo Kế hoạch của UBND tỉnh.</w:t>
      </w:r>
    </w:p>
    <w:p>
      <w:r>
        <w:t>12. Ủy ban nhân dân các huyện, thành phố</w:t>
      </w:r>
    </w:p>
    <w:p>
      <w:r>
        <w:t>Chỉ đạo các doanh nghiệp, hợp tác xã, hộ sản xuất – kinh doanh trên địa bàn áp dụng quy trình sản xuất nông nghiệp an toàn đảm bảo đủ điều kiện tiêu chuẩn an toàn thực phẩm để tiêu thụ tại thị trường trong nước và tham gia xuất khẩu; phối hợp với Sở Nông nghiệp và Phát triển nông thôn hỗ trợ các doanh nghiệp, Hợp tác xã cấp các loại chứng chỉ an toàn thực phẩm, Vietgap, Globalgap, truy xuất nguồn gốc để đủ điều kiện tham gia xuất khẩu.</w:t>
      </w:r>
    </w:p>
    <w:p>
      <w:r>
        <w:t>Phối hợp với Sở Công Thương trong việc đề xuất danh mục mặt hàng chủ lực trọng điểm, danh sách các doanh nghiệp tiêu biểu, uy tín tham gia chương trình xúc tiến thương mại trong năm 2024; Phối hợp với Trung tâm xúc tiến đầu tư thương mại du lịch tỉnh trong việc xây dựng Báo cáo đánh giá chất lượng tham gia các chương trình xúc tiến thương mại các doanh nghiệp, HTX trên địa bàn tỉnh.</w:t>
      </w:r>
    </w:p>
    <w:p>
      <w:r>
        <w:t>Phối hợp với Sở Công Thương, Sở Nông nghiệp và Phát triển Nông thôn, Sở Kế hoạch Đầu tư chuẩn bị các điều kiện cần thiết để mời các đơn vị thu gom, tiêu thụ và xuất khẩu hàng hóa lên làm việc, tham quan, khảo sát vùng nguyên liệu kết nối tiêu thụ, xuất khẩu sản phẩm.</w:t>
      </w:r>
    </w:p>
    <w:p>
      <w:r>
        <w:t>Chủ trì lựa chọn và tổ chức các hoạt động xúc tiến thương mại phù hợp với tiềm năng, thế mạnh và gắn với các sự kiện văn hóa, du lịch của địa phương (như Lễ xuất khẩu, Lễ khởi hành, Ngày hội hái quả…) để quảng bá, giới thiệu các sản phẩm nông sản an toàn đặc trưng của huyện, thành phố.</w:t>
      </w:r>
    </w:p>
    <w:p>
      <w:r>
        <w:t>Lựa chọn, chỉ đạo các doanh nghiệp, hợp tác xã tiêu biểu, nổi bật trên địa bàn tham gia các gian hàng trưng bày, giới thiệu các sản phẩm nông sản an toàn tại các Hội chợ, tuần hàng, các sự kiện kết nối giao thương được tổ chức trong tỉnh, trong nước và nước ngoài. Tuyên truyền, giới thiệu, hỗ trợ các doanh nghiệp, hợp tác xã, hộ kinh doanh của huyện tham gia các chương trình tập huấn về xúc tiến thương mại, chuyển đổi số, thương mại điện tử, livestream bán hàng trên các mạng xã hội và tham gia các sàn thương mại điện tử trong và ngoài nước.</w:t>
      </w:r>
    </w:p>
    <w:p>
      <w:r>
        <w:t>Tổ chức thực hiện các chương trình theo nhiệm vụ phân công tại Phụ lục của Kế hoạch này.</w:t>
      </w:r>
    </w:p>
    <w:p>
      <w:r>
        <w:t>13. Đề nghị Hội nông dân tỉnh tham gia phối hợp</w:t>
      </w:r>
    </w:p>
    <w:p>
      <w:r>
        <w:t>Tuyên truyền, hướng dẫn, liên kết các hội viên tham gia các chương trình xúc tiến thương mại do UBND tỉnh và các sở, ngành, địa phương tổ chức.</w:t>
      </w:r>
    </w:p>
    <w:p>
      <w:r>
        <w:t>Chủ trì, tổng hợp ý kiến của các hợp tác xã, đề xuất cơ chế chính sách nhằm tháo gỡ khó khăn, vướng mắc và hỗ trợ đẩy mạnh các hoạt động xúc tiến thương mại và kết nối tiêu thụ hàng hóa nông sản của tỉnh.</w:t>
      </w:r>
    </w:p>
    <w:p>
      <w:r>
        <w:t>Triển khai các chương trình hỗ trợ tiêu thụ sản phẩm nông sản theo Chương trình phối hợp giữa Trung ương Hội Nông dân Việt Nam và Tỉnh ủy Sơn La.</w:t>
      </w:r>
    </w:p>
    <w:p>
      <w:r>
        <w:t>Nghiên cứu, xây dựng cửa hàng giới thiệu sản phẩm nông sản an toàn, sản phẩm OCOP của tỉnh Sơn La trong và ngoài tỉnh.</w:t>
      </w:r>
    </w:p>
    <w:p>
      <w:r>
        <w:t>Tăng cường công tác phối hợp, trao đổi thông tin trong việc thực hiện các chính sách hỗ trợ nông dân tiêu thụ sản phẩm, ứng dụng thương mại điện tử, chuyển đổi số do Hội nông dân chủ trì thực hiện.</w:t>
      </w:r>
    </w:p>
    <w:p>
      <w:r>
        <w:t>14. Đề nghị Đoàn TNCS Hồ Chí Minh tỉnh tham gia phối hợp</w:t>
      </w:r>
    </w:p>
    <w:p>
      <w:r>
        <w:t>Tuyên truyền, hướng dẫn, liên kết các đoàn viên tham gia các chương trình xúc tiến thương mại, do UBND tỉnh và các sở, ngành, địa phương tổ chức.</w:t>
      </w:r>
    </w:p>
    <w:p>
      <w:r>
        <w:t>Đề xuất, giới thiệu các mô hình sản xuất kinh doanh nông sản, mô hình ứng dụng thương mại điện tử hiệu quả của các đoàn viên để tham gia các chương trình hỗ trợ, quảng bá xúc tiến thương mại của tỉnh.</w:t>
      </w:r>
    </w:p>
    <w:p>
      <w:r>
        <w:t>Phối hợp chỉ đạo các cơ sở đoàn trực thuộc, các đoàn viên thanh niên đẩy mạnh việc tuyên truyền, chia sẻ, quảng bá hình ảnh sản phẩm nông sản tỉnh Sơn La trên các nền tảng mạng xã hội.</w:t>
      </w:r>
    </w:p>
    <w:p>
      <w:r>
        <w:t>15. Đề nghị các doanh nghiệp, hợp tác xã của tỉnh</w:t>
      </w:r>
    </w:p>
    <w:p>
      <w:r>
        <w:t>Chủ động nâng cao năng lực sản xuất, thường xuyên cải tiến mẫu mã, chất lượng, xây dựng thương hiệu sản phẩm; chú trọng tiêu chuẩn chất lượng, đảm bảo vệ sinh an toàn thực phẩm; tăng cường nghiên cứu và đưa vào sản xuất các sản phẩm mới, phù hợp với thị hiếu của người tiêu dùng. Tích cực, chủ động phối hợp với các Sở, ngành, Uỷ ban nhân dân các huyện, thành phố tham gia các chương trình xúc tiến thương mại để quảng bá, giới thiệu các sản phẩm hàng hóa tại thị trường trong và ngoài nước.</w:t>
      </w:r>
    </w:p>
    <w:p>
      <w:r>
        <w:t>IV. KINH PHÍ THỰC HIỆN</w:t>
      </w:r>
    </w:p>
    <w:p>
      <w:r>
        <w:t>Nguồn kinh phí để thực hiện các nhiệm vụ xúc tiến thương mại, thương mại điện tử năm 2024 được giao từ nguồn ngân sách tỉnh và nguồn ngân sách Trung ương thực hiện các Chương trình xúc tiến thương mại quốc gia, Phát triển thương mại điện tử quốc gia; chương trình mục tiêu quốc gia phát triển kinh tế - xã hội vùng đồng bào dân tộc thiểu số và miền núi; nguồn kinh phí của các doanh nghiệp, hợp tác xã và huy động từ các nguồn hợp pháp khác; đồng thời, lồng ghép kinh phí từ các chương trình mục tiêu, kết hợp xúc tiến thương mại với xúc tiến đầu tư, xúc tiến du lịch trên địa bàn tỉnh.</w:t>
      </w:r>
    </w:p>
    <w:p>
      <w:r>
        <w:t>Căn cứ vào chức năng nhiệm vụ được giao, các sở ngành, đơn vị chủ trì xây dựng dự toán kinh phí thực hiện gửi Sở Tài chính thẩm định, trình Ủy ban nhân dân tỉnh phê duyệt.</w:t>
      </w:r>
    </w:p>
    <w:p>
      <w:r>
        <w:t>V. TỔ CHỨC THỰC HIỆN</w:t>
      </w:r>
    </w:p>
    <w:p>
      <w:r>
        <w:t>1. Các sở, ngành, UBND các huyện, thành phố, các cơ quan, đơn vị có liên quan: Căn cứ chức năng, nhiệm vụ được giao tại Kế hoạch này, tổ chức triển khai thực hiện đạt hiệu quả cao.</w:t>
      </w:r>
    </w:p>
    <w:p>
      <w:r>
        <w:t>2. Việc triển khai các hoạt động xúc tiến thương mại, phát triển thương mại điện tử trong năm phải bám sát nội dung định hướng của kế hoạch và nằm trong danh mục   Chương trình xúc tiến thương mại, thương mại điện tử năm 2024    (tại phụ lục kèm theo Kế hoạch).  Đối với các chương trình nằm ngoài danh mục và có sử dụng nguồn vốn từ ngân sách địa phương, các sở, ngành, UBND các huyện, thành phố phải xin ý kiến và được sự chấp thuận của UBND tỉnh trước khi tiến hành triển khai thực hiện.</w:t>
      </w:r>
    </w:p>
    <w:p>
      <w:r>
        <w:t>3. Giao Sở Công Thương là cơ quan đầu mối chủ trì theo dõi, đôn đốc các Sở, ngành, đơn vị, Uỷ ban nhân dân các huyện, thành phố triển khai thực hiện Kế hoạch đảm bảo đúng mục đích, yêu cầu, nội dung và tiến độ đề ra; Chịu trách nhiệm tổng hợp, thẩm định, đề xuất trình UBND tỉnh các nội dung cập nhật, điều chỉnh các chương trình xúc tiến thương mại, hỗ trợ phát triển thương mại điện tử tại Kế hoạch này.</w:t>
      </w:r>
    </w:p>
    <w:p>
      <w:r>
        <w:t>4. Các sở, ngành, cơ quan, đơn vị liên quan định kỳ (hoặc đột xuất theo yêu cầu) báo cáo kết quả triển khai thực hiện nhiệm vụ về Sở Công Thương để tổng hợp báo cáo UBND tỉnh.  (Thời hạn báo cáo của các sở, ngành, đơn vị trước ngày 30/5 đối với báo cáo 6 tháng; trước 30/11 đối với báo cáo năm)</w:t>
      </w:r>
    </w:p>
    <w:p>
      <w:r>
        <w:t>Trên đây là Kế hoạch Xúc tiến thương mại và phát triển thương mại điện tử tỉnh Sơn La năm 2024, đề nghị các Sở, ngành, đơn vị có liên quan nghiêm túc triển khai thực hiện./.</w:t>
      </w:r>
    </w:p>
    <w:p>
      <w:r>
        <w:t>Nơi nhận:</w:t>
      </w:r>
    </w:p>
    <w:p>
      <w:r>
        <w:t>- TT Tỉnh ủy (b/c);</w:t>
      </w:r>
    </w:p>
    <w:p>
      <w:r>
        <w:t>- TT. HĐND tỉnh (b/c);</w:t>
      </w:r>
    </w:p>
    <w:p>
      <w:r>
        <w:t>- UBMTTQ Việt Nam tỉnh;</w:t>
      </w:r>
    </w:p>
    <w:p>
      <w:r>
        <w:t>- Chủ tịch UBND tỉnh (b/c);</w:t>
      </w:r>
    </w:p>
    <w:p>
      <w:r>
        <w:t>- Các Phó Chủ tịch UBND tỉnh;</w:t>
      </w:r>
    </w:p>
    <w:p>
      <w:r>
        <w:t>- Các Sở, Ban, Ngành;</w:t>
      </w:r>
    </w:p>
    <w:p>
      <w:r>
        <w:t>- Các huyện ủy, thành ủy (phối hợp chỉ đạo);</w:t>
      </w:r>
    </w:p>
    <w:p>
      <w:r>
        <w:t>- Thường trực HĐND các huyện, thành phố;</w:t>
      </w:r>
    </w:p>
    <w:p>
      <w:r>
        <w:t>- UBND các huyện, thành phố;</w:t>
      </w:r>
    </w:p>
    <w:p>
      <w:r>
        <w:t>- Hội Nông dân tỉnh;</w:t>
      </w:r>
    </w:p>
    <w:p>
      <w:r>
        <w:t>- Liên minh HTX tỉnh;</w:t>
      </w:r>
    </w:p>
    <w:p>
      <w:r>
        <w:t>- Hiệp Hội doanh nghiệp tỉnh;</w:t>
      </w:r>
    </w:p>
    <w:p>
      <w:r>
        <w:t>- Báo Sơn La, Đài PTTH tỉnh;</w:t>
      </w:r>
    </w:p>
    <w:p>
      <w:r>
        <w:t>- Cổng thông tin điện tử tỉnh;</w:t>
      </w:r>
    </w:p>
    <w:p>
      <w:r>
        <w:t>- Chánh Văn phòng UBND tỉnh;</w:t>
      </w:r>
    </w:p>
    <w:p>
      <w:r>
        <w:t>- Lưu: VT,  Biên KT .</w:t>
      </w:r>
    </w:p>
    <w:p>
      <w:r>
        <w:t>TM. ỦY BAN NHÂN DÂN</w:t>
      </w:r>
    </w:p>
    <w:p>
      <w:r>
        <w:t>KT. CHỦ TỊCH</w:t>
      </w:r>
    </w:p>
    <w:p>
      <w:r>
        <w:t>PHÓ CHỦ TỊCH</w:t>
      </w:r>
    </w:p>
    <w:p>
      <w:r>
        <w:t>Nguyễn Thành Công</w:t>
      </w:r>
    </w:p>
    <w:p>
      <w:r>
        <w:t>PHỤ LỤC 1</w:t>
      </w:r>
    </w:p>
    <w:p>
      <w:r>
        <w:t>DANH MỤC CÁC CHƯƠNG TRÌNH XÚC TIẾN THƯƠNG MẠI TRONG TỈNH NĂM 2024</w:t>
      </w:r>
    </w:p>
    <w:p>
      <w:r>
        <w:t>Stt</w:t>
      </w:r>
    </w:p>
    <w:p>
      <w:r>
        <w:t>Nội dung</w:t>
      </w:r>
    </w:p>
    <w:p>
      <w:r>
        <w:t>Cơ quan chủ trì</w:t>
      </w:r>
    </w:p>
    <w:p>
      <w:r>
        <w:t>Cơ quan phối hợp</w:t>
      </w:r>
    </w:p>
    <w:p>
      <w:r>
        <w:t>Ghi chú</w:t>
      </w:r>
    </w:p>
    <w:p>
      <w:r>
        <w:t>1</w:t>
      </w:r>
    </w:p>
    <w:p>
      <w:r>
        <w:t>Rà soát, xây dựng danh sách các sản phẩm hàng hóa và các doanh nghiệp, HTX, cơ sở sản xuất kinh doanh trọng điểm hỗ trợ xúc tiến thương mại năm 2024</w:t>
      </w:r>
    </w:p>
    <w:p>
      <w:r>
        <w:t>Sở Công Thương</w:t>
      </w:r>
    </w:p>
    <w:p>
      <w:r>
        <w:t>- Sở Nông nghiệp &amp; PTNT,</w:t>
      </w:r>
    </w:p>
    <w:p>
      <w:r>
        <w:t>Trung tâm xúc tiến ĐTTMDL; Liên minh HTX,</w:t>
      </w:r>
    </w:p>
    <w:p>
      <w:r>
        <w:t>- UBND các huyện, thành phố</w:t>
      </w:r>
    </w:p>
    <w:p>
      <w:r>
        <w:t>2</w:t>
      </w:r>
    </w:p>
    <w:p>
      <w:r>
        <w:t>Tổ chức tập huấn về hội nhập kinh tế quốc tế, văn minh trong thương mại.</w:t>
      </w:r>
    </w:p>
    <w:p>
      <w:r>
        <w:t>Sở Công Thương</w:t>
      </w:r>
    </w:p>
    <w:p>
      <w:r>
        <w:t>- UBND các huyện, thành phố</w:t>
      </w:r>
    </w:p>
    <w:p>
      <w:r>
        <w:t>3</w:t>
      </w:r>
    </w:p>
    <w:p>
      <w:r>
        <w:t>Xây dựng và duy trì và phát triển các Điểm trưng bày, giới thiệu và bán sản phẩm OCOP.</w:t>
      </w:r>
    </w:p>
    <w:p>
      <w:r>
        <w:t>- Sở Nông nghiệp PTNT; Sở Công Thương.</w:t>
      </w:r>
    </w:p>
    <w:p>
      <w:r>
        <w:t>-UBND huyện, thành phố</w:t>
      </w:r>
    </w:p>
    <w:p>
      <w:r>
        <w:t>Các doanh nghiệp, HTX</w:t>
      </w:r>
    </w:p>
    <w:p>
      <w:r>
        <w:t>4</w:t>
      </w:r>
    </w:p>
    <w:p>
      <w:r>
        <w:t>Tổ chức chương trình tập huấn kiến thức, kỹ năng trong các lĩnh vực về: (1) Xúc tiến thương mại; (2) Xây dựng thương hiệu, hỗ trợ xây dựng bao bì, nhãn hiệu sản phẩm.</w:t>
      </w:r>
    </w:p>
    <w:p>
      <w:r>
        <w:t>Trung tâm xúc tiến ĐTTMDL</w:t>
      </w:r>
    </w:p>
    <w:p>
      <w:r>
        <w:t>Sở Công Thương, Trung tâm xúc tiến ĐTTMDL, Sở Nông nghiệp &amp; PTNT, Sở Khoa học &amp; Công nghệ</w:t>
      </w:r>
    </w:p>
    <w:p>
      <w:r>
        <w:t>5</w:t>
      </w:r>
    </w:p>
    <w:p>
      <w:r>
        <w:t>Xây dựng báo cáo đánh giá chất lượng các đơn vị tham gia các chương trình xúc tiến thương mại của tỉnh năm 2024 (hoàn thành trước 30/11/2024)</w:t>
      </w:r>
    </w:p>
    <w:p>
      <w:r>
        <w:t>Trung tâm xúc tiến ĐTTMDL</w:t>
      </w:r>
    </w:p>
    <w:p>
      <w:r>
        <w:t>Sở Công Thương, Sở Nông nghiệp &amp; PTNT, Liên minh HTX, UBND các huyện, thành phố</w:t>
      </w:r>
    </w:p>
    <w:p>
      <w:r>
        <w:t>6</w:t>
      </w:r>
    </w:p>
    <w:p>
      <w:r>
        <w:t>Hội chợ xuân huyện Mộc Châu</w:t>
      </w:r>
    </w:p>
    <w:p>
      <w:r>
        <w:t>UBND huyện Mộc Châu</w:t>
      </w:r>
    </w:p>
    <w:p>
      <w:r>
        <w:t>Sở Công Thương, Sở Nông nghiệp &amp; PTNT, Trung tâm XTĐTTMDL</w:t>
      </w:r>
    </w:p>
    <w:p>
      <w:r>
        <w:t>7</w:t>
      </w:r>
    </w:p>
    <w:p>
      <w:r>
        <w:t>Chương trình lễ hội quảng bá đối với sản phẩm mận</w:t>
      </w:r>
    </w:p>
    <w:p>
      <w:r>
        <w:t>- UBND huyện Mộc Châu;</w:t>
      </w:r>
    </w:p>
    <w:p>
      <w:r>
        <w:t>- UBND huyện Yên Châu</w:t>
      </w:r>
    </w:p>
    <w:p>
      <w:r>
        <w:t>Trung tâm Xúc tiến ĐTTMDL;</w:t>
      </w:r>
    </w:p>
    <w:p>
      <w:r>
        <w:t>Các Sở: Công Thương, Nông nghiệp và PTNT, Đài phát thanh-Truyền hình tỉnh, Báo Sơn La, Liên minh HTX tỉnh</w:t>
      </w:r>
    </w:p>
    <w:p>
      <w:r>
        <w:t>8</w:t>
      </w:r>
    </w:p>
    <w:p>
      <w:r>
        <w:t>Hội chợ triển lãm thương mại và nông sản an toàn huyện Mộc Châu năm 2024 (gắn với dịp 02/9)</w:t>
      </w:r>
    </w:p>
    <w:p>
      <w:r>
        <w:t>UBND huyện Mộc Châu</w:t>
      </w:r>
    </w:p>
    <w:p>
      <w:r>
        <w:t>Sở Công Thương,Trung tâm Xúc tiến ĐTTMDL, UBND các huyện, thành phố</w:t>
      </w:r>
    </w:p>
    <w:p>
      <w:r>
        <w:t>Theo Danh mục tại Quyết định 1965/QĐ-UBND ngày 30/9/2023</w:t>
      </w:r>
    </w:p>
    <w:p>
      <w:r>
        <w:t>9</w:t>
      </w:r>
    </w:p>
    <w:p>
      <w:r>
        <w:t>Chương trình lễ hội quảng bá đối với sản phẩm xoài</w:t>
      </w:r>
    </w:p>
    <w:p>
      <w:r>
        <w:t>UBND huyện Yên Châu</w:t>
      </w:r>
    </w:p>
    <w:p>
      <w:r>
        <w:t>Trung tâm Xúc tiến ĐTTMDL;</w:t>
      </w:r>
    </w:p>
    <w:p>
      <w:r>
        <w:t>Các Sở: Công Thương, Nông nghiệp và PTNT, Đài phát thanh-Truyền hình tỉnh, Báo Sơn La, Liên minh HTX tỉnh</w:t>
      </w:r>
    </w:p>
    <w:p>
      <w:r>
        <w:t>10</w:t>
      </w:r>
    </w:p>
    <w:p>
      <w:r>
        <w:t>Chương trình lễ hội quảng bá đối với sản phẩm nhãn</w:t>
      </w:r>
    </w:p>
    <w:p>
      <w:r>
        <w:t>UBND huyện Sông Mã</w:t>
      </w:r>
    </w:p>
    <w:p>
      <w:r>
        <w:t>Trung tâm Xúc tiến ĐTTMDL;</w:t>
      </w:r>
    </w:p>
    <w:p>
      <w:r>
        <w:t>Các Sở: Công Thương, Nông nghiệp và PTNT, Đài phát thanh-Truyền hình tỉnh, Báo Sơn La, Liên minh HTX tỉnh</w:t>
      </w:r>
    </w:p>
    <w:p>
      <w:r>
        <w:t>11</w:t>
      </w:r>
    </w:p>
    <w:p>
      <w:r>
        <w:t>Chương trình lễ hội quảng bá đối với sản phẩm cam, quýt</w:t>
      </w:r>
    </w:p>
    <w:p>
      <w:r>
        <w:t>UBND huyện Phù Yên</w:t>
      </w:r>
    </w:p>
    <w:p>
      <w:r>
        <w:t>Trung tâm Xúc tiến ĐTTMDL;</w:t>
      </w:r>
    </w:p>
    <w:p>
      <w:r>
        <w:t>Các Sở: Công Thương, Nông nghiệp và PTNT, Đài phát thanh-Truyền hình tỉnh, Báo Sơn La, Liên minh HTX tỉnh</w:t>
      </w:r>
    </w:p>
    <w:p>
      <w:r>
        <w:t>12</w:t>
      </w:r>
    </w:p>
    <w:p>
      <w:r>
        <w:t>Chương trình quảng bá đối với sản phẩm quả Na</w:t>
      </w:r>
    </w:p>
    <w:p>
      <w:r>
        <w:t>UBND huyện Mai Sơn</w:t>
      </w:r>
    </w:p>
    <w:p>
      <w:r>
        <w:t>Trung tâm Xúc tiến ĐTTMDL</w:t>
      </w:r>
    </w:p>
    <w:p>
      <w:r>
        <w:t>13</w:t>
      </w:r>
    </w:p>
    <w:p>
      <w:r>
        <w:t>Chương trình quảng bá đối với sản phẩm cà phê</w:t>
      </w:r>
    </w:p>
    <w:p>
      <w:r>
        <w:t>UBND thành phố Sơn La</w:t>
      </w:r>
    </w:p>
    <w:p>
      <w:r>
        <w:t>- Các Sở: Công Thương, Nông nghiệp và PTNT, Đài phát thanh - Truyền hình tỉnh, Báo Sơn La, Liên minh HTX tỉnh;</w:t>
      </w:r>
    </w:p>
    <w:p>
      <w:r>
        <w:t>- UBND các huyện: Mai Sơn, Thuận Châu, Sốp Cộp.</w:t>
      </w:r>
    </w:p>
    <w:p>
      <w:r>
        <w:t>14</w:t>
      </w:r>
    </w:p>
    <w:p>
      <w:r>
        <w:t>Hội nghị kết nối xuất khẩu hàng hóa tỉnh Sơn La với Ban Quản lý các khu kinh tế cửa khẩu các tỉnh biên giới phía Bắc năm 2024</w:t>
      </w:r>
    </w:p>
    <w:p>
      <w:r>
        <w:t>Ban Quản lý các KCN tỉnh</w:t>
      </w:r>
    </w:p>
    <w:p>
      <w:r>
        <w:t>Trung tâm Xúc tiến ĐTTMDL;</w:t>
      </w:r>
    </w:p>
    <w:p>
      <w:r>
        <w:t>Các Sở: Kế hoạch &amp; Đầu tư; Công Thương, Nông nghiệp &amp; PTNT, UBND các huyện, thành phố</w:t>
      </w:r>
    </w:p>
    <w:p>
      <w:r>
        <w:t>Theo Công văn 4921/UBND-KT ngày 01/12/2023 của UBND tỉnh</w:t>
      </w:r>
    </w:p>
    <w:p>
      <w:r>
        <w:t>15</w:t>
      </w:r>
    </w:p>
    <w:p>
      <w:r>
        <w:t>Các hội chợ thương mại trong tỉnh</w:t>
      </w:r>
    </w:p>
    <w:p>
      <w:r>
        <w:t>Doanh nghiệp</w:t>
      </w:r>
    </w:p>
    <w:p>
      <w:r>
        <w:t>Sở Công Thương, Trung tâm XTĐTTMDL tỉnh, UBND các huyện, thành phố</w:t>
      </w:r>
    </w:p>
    <w:p>
      <w:r>
        <w:t>Theo Quyết định 1965/QĐ-UBND ngày 30/9/2023 của UBND tỉnh</w:t>
      </w:r>
    </w:p>
    <w:p>
      <w:r>
        <w:t>PHỤ LỤC 2</w:t>
      </w:r>
    </w:p>
    <w:p>
      <w:r>
        <w:t>DANH MỤC CÁC CHƯƠNG TRÌNH XÚC TIẾN THƯƠNG MẠI TRONG NƯỚC NĂM 2024</w:t>
      </w:r>
    </w:p>
    <w:p>
      <w:r>
        <w:t>STT</w:t>
      </w:r>
    </w:p>
    <w:p>
      <w:r>
        <w:t>Nội dung</w:t>
      </w:r>
    </w:p>
    <w:p>
      <w:r>
        <w:t>Cơ quan chủ trì</w:t>
      </w:r>
    </w:p>
    <w:p>
      <w:r>
        <w:t>Cơ quan phối hợp</w:t>
      </w:r>
    </w:p>
    <w:p>
      <w:r>
        <w:t>Ghi chú</w:t>
      </w:r>
    </w:p>
    <w:p>
      <w:r>
        <w:t>1</w:t>
      </w:r>
    </w:p>
    <w:p>
      <w:r>
        <w:t>Cập nhật cung cấp thông tin về tình hình thị trường trong nước.</w:t>
      </w:r>
    </w:p>
    <w:p>
      <w:r>
        <w:t>Sở Công Thương</w:t>
      </w:r>
    </w:p>
    <w:p>
      <w:r>
        <w:t>- Sở Nông nghiệp &amp; PTNT, Liên minh HTX, Trung tâm Xúc tiến ĐTTMDL</w:t>
      </w:r>
    </w:p>
    <w:p>
      <w:r>
        <w:t>- UBND các huyện, thành phố</w:t>
      </w:r>
    </w:p>
    <w:p>
      <w:r>
        <w:t>2</w:t>
      </w:r>
    </w:p>
    <w:p>
      <w:r>
        <w:t>Tham dự Hội nghị giao thương và kết hợp bao gồm cả Hội chợ quảng bá, giới thiệu sản phẩm hàng hóa giữa Việt Nam và Trung Quốc tổ chức tại các tỉnh: Lào Cai, Quảng Ninh, Lạng Sơn, Hà Giang.</w:t>
      </w:r>
    </w:p>
    <w:p>
      <w:r>
        <w:t>Sở Công Thương</w:t>
      </w:r>
    </w:p>
    <w:p>
      <w:r>
        <w:t>- Sở Nông nghiệp &amp; PTNT, Liên minh HTX, Trung tâm Xúc tiến ĐTTMDL</w:t>
      </w:r>
    </w:p>
    <w:p>
      <w:r>
        <w:t>- UBND các huyện, thành phố</w:t>
      </w:r>
    </w:p>
    <w:p>
      <w:r>
        <w:t>3</w:t>
      </w:r>
    </w:p>
    <w:p>
      <w:r>
        <w:t>Hỗ trợ doanh nghiệp, HTX tham gia quảng bá, kết nối tiêu thụ tại Hội chợ thương mại quốc tế Việt Nam lần thứ 33 (VIETNAM EXPO 2024) tại thành phố Hà Nội</w:t>
      </w:r>
    </w:p>
    <w:p>
      <w:r>
        <w:t>Sở Công Thương</w:t>
      </w:r>
    </w:p>
    <w:p>
      <w:r>
        <w:t>- Sở Nông nghiệp &amp; PTNT, Liên minh HTX, Trung tâm Xúc tiến ĐTTMDL</w:t>
      </w:r>
    </w:p>
    <w:p>
      <w:r>
        <w:t>- UBND các huyện, thành phố</w:t>
      </w:r>
    </w:p>
    <w:p>
      <w:r>
        <w:t>Văn bản số 5177/UBND-KT ngày 14/12/2023 của UBND tỉnh</w:t>
      </w:r>
    </w:p>
    <w:p>
      <w:r>
        <w:t>4</w:t>
      </w:r>
    </w:p>
    <w:p>
      <w:r>
        <w:t>Tham gia các chương trình tại sự kiện Triển lãm quốc tế công nghiệp thực phẩm Việt Nam năm 2024 (tại thành phố Hồ Chí Minh)</w:t>
      </w:r>
    </w:p>
    <w:p>
      <w:r>
        <w:t>Sở Công Thương</w:t>
      </w:r>
    </w:p>
    <w:p>
      <w:r>
        <w:t>Trung tâm xúc tiến ĐTTMDL, Sở Nông nghiệp &amp; PTNT, Liên minh HTX, UBND các huyện, thành phố</w:t>
      </w:r>
    </w:p>
    <w:p>
      <w:r>
        <w:t>5</w:t>
      </w:r>
    </w:p>
    <w:p>
      <w:r>
        <w:t>Tham gia Hội nghị ngành Công Thương và Hội chợ triển lãm Công Thương (sự kiện trong khuân khổ Festival Hội nghị ngành Công Thương các khu vực, tỉnh, thành phố năm 2024)</w:t>
      </w:r>
    </w:p>
    <w:p>
      <w:r>
        <w:t>Sở Công Thương</w:t>
      </w:r>
    </w:p>
    <w:p>
      <w:r>
        <w:t>Trung tâm xúc tiến ĐTTMDL</w:t>
      </w:r>
    </w:p>
    <w:p>
      <w:r>
        <w:t>6</w:t>
      </w:r>
    </w:p>
    <w:p>
      <w:r>
        <w:t>Làm việc với các đơn vị vận chuyển, logistics như Vnpost, Viettel Post trao đổi, đề xuất các nội dung hỗ trợ liên kết vận chuyển hàng hóa đối với các mặt hàng trái cây tươi của tỉnh Sơn La</w:t>
      </w:r>
    </w:p>
    <w:p>
      <w:r>
        <w:t>Sở Công Thương</w:t>
      </w:r>
    </w:p>
    <w:p>
      <w:r>
        <w:t>- Sở Nông nghiệp &amp; PTNT, Liên minh HTX, Trung tâm Xúc tiến ĐTTMDL tỉnh,</w:t>
      </w:r>
    </w:p>
    <w:p>
      <w:r>
        <w:t>- UBND các huyện, thành phố.</w:t>
      </w:r>
    </w:p>
    <w:p>
      <w:r>
        <w:t>7</w:t>
      </w:r>
    </w:p>
    <w:p>
      <w:r>
        <w:t>Xây dựng ấn phẩm các sản phẩm nông sản, nông sản chế biến của tỉnh dưới dạng sách ảnh và tài liệu số phục vụ cho công tác kết nối, quảng bá sản phẩm trong và ngoài nước.</w:t>
      </w:r>
    </w:p>
    <w:p>
      <w:r>
        <w:t>Sở Công Thương</w:t>
      </w:r>
    </w:p>
    <w:p>
      <w:r>
        <w:t>- Trung tâm Xúc tiến ĐTTMDL, Sở Nông nghiệp &amp; PTNT.</w:t>
      </w:r>
    </w:p>
    <w:p>
      <w:r>
        <w:t>-UBND các huyện, thành phố</w:t>
      </w:r>
    </w:p>
    <w:p>
      <w:r>
        <w:t>8</w:t>
      </w:r>
    </w:p>
    <w:p>
      <w:r>
        <w:t>Tham mưu UBND tỉnh xây dựng các Đề án xây dựng thương hiệu và quảng bá cho từng sản phẩm chủ lực của tỉnh tại thị trường trong nước và nước ngoài</w:t>
      </w:r>
    </w:p>
    <w:p>
      <w:r>
        <w:t>Sở Công Thương</w:t>
      </w:r>
    </w:p>
    <w:p>
      <w:r>
        <w:t>- Các sở ngành, đơn vị; UBND các huyện thành phố</w:t>
      </w:r>
    </w:p>
    <w:p>
      <w:r>
        <w:t>- Các DN, HTX</w:t>
      </w:r>
    </w:p>
    <w:p>
      <w:r>
        <w:t>9</w:t>
      </w:r>
    </w:p>
    <w:p>
      <w:r>
        <w:t>Tổ chức Tuần lễ nông sản đặc trưng và an toàn tỉnh Sơn La tại 03 thị trường trọng điểm gồm: (1) Hà Nội, (2) Thành phố Hồ Chí Minh; (3) Đà Nẵng và nghiên cứu tổ chức từ 01- 03 tuần hàng tại các thị trường mới, thị trường tiềm năng (theo chỉ đạo của UBND tỉnh)</w:t>
      </w:r>
    </w:p>
    <w:p>
      <w:r>
        <w:t>Trung tâm xúc tiến ĐTTMDL</w:t>
      </w:r>
    </w:p>
    <w:p>
      <w:r>
        <w:t>Sở Công Thương, Sở Nông nghiệp &amp; PTNT, Liên minh HTX, UBND các huyện, thành phố.</w:t>
      </w:r>
    </w:p>
    <w:p>
      <w:r>
        <w:t>10</w:t>
      </w:r>
    </w:p>
    <w:p>
      <w:r>
        <w:t>Tham gia các Hội chợ triển lãm thương mại, Hội chợ đặc sản vùng miền tổ chức tại các tỉnh, thành phố  (Trừ các hội chợ có bao gồm cả các chương trình Hội nghị kết nối đã giao cụ thể cho Sở Công Thương thực hiện ở các phụ lục Kế hoạch này)</w:t>
      </w:r>
    </w:p>
    <w:p>
      <w:r>
        <w:t>Trung tâm xúc tiến ĐTTMDL</w:t>
      </w:r>
    </w:p>
    <w:p>
      <w:r>
        <w:t>Sở Công Thương, Sở Nông nghiệp &amp; PTNT, Liên minh HTX, UBND các huyện, thành phố.</w:t>
      </w:r>
    </w:p>
    <w:p>
      <w:r>
        <w:t>11</w:t>
      </w:r>
    </w:p>
    <w:p>
      <w:r>
        <w:t>Khảo sát thị trường, làm việc với các tập đoàn, doanh nghiệp thu mua nông sản, trung tâm thương mại, siêu thị, chợ đầu mối, nhà máy, cơ sở chế biến, khu công nghiệp, cụm công nghiệp, điểm du lịch để trao đổi thông tin, kết nối tiêu thụ các sản phẩm hàng hóa của tỉnh Sơn La.</w:t>
      </w:r>
    </w:p>
    <w:p>
      <w:r>
        <w:t>Trung tâm xúc tiến ĐTTMDL</w:t>
      </w:r>
    </w:p>
    <w:p>
      <w:r>
        <w:t>Sở Công Thương; Sở Nông nghiệp &amp; PTNT; Liên minh HTX tỉnh; UBND các huyện, thành phố</w:t>
      </w:r>
    </w:p>
    <w:p>
      <w:r>
        <w:t>12</w:t>
      </w:r>
    </w:p>
    <w:p>
      <w:r>
        <w:t>Phối hợp với các cơ quan báo chí, đài truyền hình của Trung ương và địa phương xây dựng các chương trình, video, clip, bản tin quảng bá, tuyên truyền và xúc tiến tiêu thụ và xuất khẩu sản phẩm hàng hóa tỉnh Sơn La.</w:t>
      </w:r>
    </w:p>
    <w:p>
      <w:r>
        <w:t>Trung tâm xúc tiến ĐTTMDL</w:t>
      </w:r>
    </w:p>
    <w:p>
      <w:r>
        <w:t>Sở Thông tin &amp; Truyền thông; Đài PTTH tỉnh, Báo Sơn La</w:t>
      </w:r>
    </w:p>
    <w:p>
      <w:r>
        <w:t>Các doanh nghiệp, HTX, hộ sản xuất kinh doanh</w:t>
      </w:r>
    </w:p>
    <w:p>
      <w:r>
        <w:t>13</w:t>
      </w:r>
    </w:p>
    <w:p>
      <w:r>
        <w:t>Xây dựng ấn phẩm cho các sản phẩm OCOP, sản phẩm công nghiệp nông thôn tiêu biểu của tỉnh</w:t>
      </w:r>
    </w:p>
    <w:p>
      <w:r>
        <w:t>Trung tâm xúc tiến ĐTTMDL</w:t>
      </w:r>
    </w:p>
    <w:p>
      <w:r>
        <w:t>- Sở Thông tin &amp; Truyền thông; Sở Nông nghiệp &amp; PTNT; Đài PTTH tỉnh, Báo Sơn La; Các doanh nghiệp, HTX, hộ sản xuất kinh doanh</w:t>
      </w:r>
    </w:p>
    <w:p>
      <w:r>
        <w:t>- UBND các huyện, thành phố</w:t>
      </w:r>
    </w:p>
    <w:p>
      <w:r>
        <w:t>PHỤ LỤC 3</w:t>
      </w:r>
    </w:p>
    <w:p>
      <w:r>
        <w:t>DANH MỤC CÁC CHƯƠNG TRÌNH XÚC TIẾN THƯƠNG MẠI HỖ TRỢ XUẤT KHẨU NĂM 2024</w:t>
      </w:r>
    </w:p>
    <w:p>
      <w:r>
        <w:t>Stt</w:t>
      </w:r>
    </w:p>
    <w:p>
      <w:r>
        <w:t>Nội dung</w:t>
      </w:r>
    </w:p>
    <w:p>
      <w:r>
        <w:t>Cơ quan chủ trì</w:t>
      </w:r>
    </w:p>
    <w:p>
      <w:r>
        <w:t>Cơ quan phối hợp</w:t>
      </w:r>
    </w:p>
    <w:p>
      <w:r>
        <w:t>Ghi chú</w:t>
      </w:r>
    </w:p>
    <w:p>
      <w:r>
        <w:t>1</w:t>
      </w:r>
    </w:p>
    <w:p>
      <w:r>
        <w:t>Cập nhật cung cấp thông tin về tình hình thông quan tại các cặp cửa khẩu giữa Việt Nam và các nước; Thông tin thị trường xuất khẩu tại một số nước trên thế giới.</w:t>
      </w:r>
    </w:p>
    <w:p>
      <w:r>
        <w:t>Sở Công Thương</w:t>
      </w:r>
    </w:p>
    <w:p>
      <w:r>
        <w:t>- Các Thương vụ Việt Nam tại nước ngoài.</w:t>
      </w:r>
    </w:p>
    <w:p>
      <w:r>
        <w:t>- Các đơn vị trực thuộc Bộ Công Thương.</w:t>
      </w:r>
    </w:p>
    <w:p>
      <w:r>
        <w:t>2</w:t>
      </w:r>
    </w:p>
    <w:p>
      <w:r>
        <w:t>Tổ chức Hội nghị phổ biến các quy định, chính sách xuất nhập khẩu hàng hóa tại một số thị trường nước ngoài; các quy định về Hội nhập kinh tế quốc tế; các Hiệp định thương mại tự do;…</w:t>
      </w:r>
    </w:p>
    <w:p>
      <w:r>
        <w:t>Sở Công Thương</w:t>
      </w:r>
    </w:p>
    <w:p>
      <w:r>
        <w:t>- Các đơn vị trực thuộc Bộ Công Thương.</w:t>
      </w:r>
    </w:p>
    <w:p>
      <w:r>
        <w:t>- Các sở ngành, Liên minh HTX, Hiệp hội DN tỉnh, UBND các huyện, thành phố</w:t>
      </w:r>
    </w:p>
    <w:p>
      <w:r>
        <w:t>3</w:t>
      </w:r>
    </w:p>
    <w:p>
      <w:r>
        <w:t>Tham gia Hội nghị kết nối giao thương và Hội chợ thương mại Quốc tế Việt Nam - Trung Quốc năm 2024 (tại Trung Quốc)</w:t>
      </w:r>
    </w:p>
    <w:p>
      <w:r>
        <w:t>Sở Công Thương</w:t>
      </w:r>
    </w:p>
    <w:p>
      <w:r>
        <w:t>Trung tâm XTĐTTMDL, Sở Nông nghiệp &amp; PTNT, Sở ngoại vụ, UBND các huyện, thành phố.</w:t>
      </w:r>
    </w:p>
    <w:p>
      <w:r>
        <w:t>4</w:t>
      </w:r>
    </w:p>
    <w:p>
      <w:r>
        <w:t>Tham gia các đoàn kết nối giao thương, nghiên cứu thị trường các sự kiện xúc tiến thương mại quốc tế do các Bộ, ngành trung ương tổ chức và đề nghị tiếp tục hỗ trợ tỉnh trong tổ chức các hoạt động xúc tiến thương mại, giới thiệu các doanh nghiệp nhập khẩu uy tín để kết nối giao thương, tiêu thụ sản phẩm nông sản</w:t>
      </w:r>
    </w:p>
    <w:p>
      <w:r>
        <w:t>Sở Công Thương</w:t>
      </w:r>
    </w:p>
    <w:p>
      <w:r>
        <w:t>Trung tâm XTĐTTMDL, Sở Nông nghiệp &amp; PTNT, Sở ngoại vụ, UBND các huyện, thành phố</w:t>
      </w:r>
    </w:p>
    <w:p>
      <w:r>
        <w:t>5</w:t>
      </w:r>
    </w:p>
    <w:p>
      <w:r>
        <w:t>Tham dự Hội nghị, Hội thảo trực tuyến do Bộ Công Thương, Bộ Nông nghiệp và PTNT, Bộ Ngoại giao tổ chức tại nước ngoài.</w:t>
      </w:r>
    </w:p>
    <w:p>
      <w:r>
        <w:t>Sở Công Thương</w:t>
      </w:r>
    </w:p>
    <w:p>
      <w:r>
        <w:t>Trung tâm XTĐTTMDL, Sở Nông nghiệp &amp; PTNT, Sở ngoại vụ, UBND các huyện, thành phố</w:t>
      </w:r>
    </w:p>
    <w:p>
      <w:r>
        <w:t>6</w:t>
      </w:r>
    </w:p>
    <w:p>
      <w:r>
        <w:t>Tổ chức kết nối giao thương giữa các hiệp hội doanh nghiệp, doanh nghiệp nước ngoài, các doanh nghiệp khu vực biên giới, cửa khẩu với các doanh nghiệp, HTX của tỉnh Sơn La</w:t>
      </w:r>
    </w:p>
    <w:p>
      <w:r>
        <w:t>- Sở Công Thương</w:t>
      </w:r>
    </w:p>
    <w:p>
      <w:r>
        <w:t>- Trung tâm xúc tiến ĐTTMDL  (đối với chương trình nằm trong Kế hoạch luân phiên tổ chức hoạt động XTTM cấp vùng)</w:t>
      </w:r>
    </w:p>
    <w:p>
      <w:r>
        <w:t>Sở Nông nghiệp &amp; PTNT, Sở ngoại vụ, UBND các huyện, thành phố</w:t>
      </w:r>
    </w:p>
    <w:p>
      <w:r>
        <w:t>7</w:t>
      </w:r>
    </w:p>
    <w:p>
      <w:r>
        <w:t>Tham mưu UBND tỉnh ban hành văn bản, công hàm gửi các bộ, ngành, trung ương, tham tán thương mại, cơ quan thương vụ các nước hỗ trợ tỉnh Sơn La kêu gọi, kết nối giao thương, giới thiệu cho tỉnh Sơn La các doanh nghiệp, thương nhân lớn, có kinh nghiệm, uy tín tiến hành thu mua tiêu thụ nông sản</w:t>
      </w:r>
    </w:p>
    <w:p>
      <w:r>
        <w:t>Sở Ngoại vụ</w:t>
      </w:r>
    </w:p>
    <w:p>
      <w:r>
        <w:t>Các Sở ngành, đơn vị liên quan</w:t>
      </w:r>
    </w:p>
    <w:p>
      <w:r>
        <w:t>8</w:t>
      </w:r>
    </w:p>
    <w:p>
      <w:r>
        <w:t>Tham gia các hội chợ triển lãm tại nước ngoài theo các chương trình do các Bộ, ngành, Hiệp hội doanh nghiệp tổ chức.</w:t>
      </w:r>
    </w:p>
    <w:p>
      <w:r>
        <w:t>Trung tâm xúc tiến ĐTTMDL</w:t>
      </w:r>
    </w:p>
    <w:p>
      <w:r>
        <w:t>Các sở ngành, UBND các huyện, thành phố</w:t>
      </w:r>
    </w:p>
    <w:p>
      <w:r>
        <w:t>9</w:t>
      </w:r>
    </w:p>
    <w:p>
      <w:r>
        <w:t>Hỗ trợ doanh nghiệp, HTX tìm kiếm đối tác và gửi hàng hóa để giới thiệu và chào hàng với các đối tác nhập khẩu tại thị trường nước ngoài</w:t>
      </w:r>
    </w:p>
    <w:p>
      <w:r>
        <w:t>Sở Công Thương</w:t>
      </w:r>
    </w:p>
    <w:p>
      <w:r>
        <w:t>Trung tâm Xúc tiến ĐTTMDL, Sở Nông nghiệp &amp; PTNT, Sở ngoại vụ, UBND các huyện, thành phố</w:t>
      </w:r>
    </w:p>
    <w:p>
      <w:r>
        <w:t>PHỤ LỤC 4</w:t>
      </w:r>
    </w:p>
    <w:p>
      <w:r>
        <w:t>DANH MỤC CÁC CHƯƠNG TRÌNH HỖ TRỢ PHÁT TRIỂN THƯƠNG MẠI ĐIỆN TỬ NĂM 2024</w:t>
      </w:r>
    </w:p>
    <w:p>
      <w:r>
        <w:t>Stt</w:t>
      </w:r>
    </w:p>
    <w:p>
      <w:r>
        <w:t>Nội dung</w:t>
      </w:r>
    </w:p>
    <w:p>
      <w:r>
        <w:t>Cơ quan chủ trì</w:t>
      </w:r>
    </w:p>
    <w:p>
      <w:r>
        <w:t>Cơ quan phối hợp</w:t>
      </w:r>
    </w:p>
    <w:p>
      <w:r>
        <w:t>Ghi chú</w:t>
      </w:r>
    </w:p>
    <w:p>
      <w:r>
        <w:t>1</w:t>
      </w:r>
    </w:p>
    <w:p>
      <w:r>
        <w:t>Tổ chức Chuỗi chương trình Ngày Hội giao thương, ngày hội sản phẩm đặc trưng Sơn La trên môi trường số (gắn với các hoạt động hỗ trợ, tư vấn tạo gian hàng trực tuyến cho các cơ sở sản xuất, kinh doanh)</w:t>
      </w:r>
    </w:p>
    <w:p>
      <w:r>
        <w:t>Sở Công Thương</w:t>
      </w:r>
    </w:p>
    <w:p>
      <w:r>
        <w:t>- Các sở: Nông nghiệp và PTNT; Thông tin &amp; TT.</w:t>
      </w:r>
    </w:p>
    <w:p>
      <w:r>
        <w:t>- Trung tâm XTĐTTMDL;</w:t>
      </w:r>
    </w:p>
    <w:p>
      <w:r>
        <w:t>-UBND các huyện, thành phố;</w:t>
      </w:r>
    </w:p>
    <w:p>
      <w:r>
        <w:t>- Doanh nghiệp, HTX, hộ sản xuất.</w:t>
      </w:r>
    </w:p>
    <w:p>
      <w:r>
        <w:t>2</w:t>
      </w:r>
    </w:p>
    <w:p>
      <w:r>
        <w:t>Tham gia các hội chợ trực tuyến thực tế ảo về sản phẩm nông nghiệp trên môi trường mạng để quảng bá, giới thiệu và kết nối tiêu thụ, xuất khẩu sản phẩm nông sản của tỉnh</w:t>
      </w:r>
    </w:p>
    <w:p>
      <w:r>
        <w:t>Sở Công Thương</w:t>
      </w:r>
    </w:p>
    <w:p>
      <w:r>
        <w:t>- Các sở: Nông nghiệp và PTNT; Thông tin &amp; TT.</w:t>
      </w:r>
    </w:p>
    <w:p>
      <w:r>
        <w:t>- Trung tâm XTĐTTMDL;</w:t>
      </w:r>
    </w:p>
    <w:p>
      <w:r>
        <w:t>-UBND các huyện, thành phố;</w:t>
      </w:r>
    </w:p>
    <w:p>
      <w:r>
        <w:t>- Doanh nghiệp, HTX, hộ sản xuất.</w:t>
      </w:r>
    </w:p>
    <w:p>
      <w:r>
        <w:t>3</w:t>
      </w:r>
    </w:p>
    <w:p>
      <w:r>
        <w:t>Hỗ trợ các doanh nghiệp, HTX tham gia các sàn thương mại điện tử trong và ngoài nước. Duy trì Gian hàng tỉnh Sơn La trên sàn thương mại điện tử trong nước và quốc tế (Sàn thương mại điện tử Alibaba.com, Postmart…); hỗ trợ các doanh nghiệp, HTX xã quảng bá, giới thiệu sản phẩm trên các trang mạng, sàn thương mại của các nước.</w:t>
      </w:r>
    </w:p>
    <w:p>
      <w:r>
        <w:t>Sở Công Thương</w:t>
      </w:r>
    </w:p>
    <w:p>
      <w:r>
        <w:t>- Các sở: Nông nghiệp và PTNT; Thông tin &amp; TT.</w:t>
      </w:r>
    </w:p>
    <w:p>
      <w:r>
        <w:t>- Trung tâm XTĐTTMDL;</w:t>
      </w:r>
    </w:p>
    <w:p>
      <w:r>
        <w:t>-UBND các huyện, thành phố;</w:t>
      </w:r>
    </w:p>
    <w:p>
      <w:r>
        <w:t>- Doanh nghiệp, HTX, hộ sản xuất.</w:t>
      </w:r>
    </w:p>
    <w:p>
      <w:r>
        <w:t>4</w:t>
      </w:r>
    </w:p>
    <w:p>
      <w:r>
        <w:t>Phối hợp với Cục Thương mại điện tử &amp; Kinh tế Số Bộ Công Thương triển khai đề án xây dựng Sàn thương mại điện tử hợp nhất sanviet.vn.</w:t>
      </w:r>
    </w:p>
    <w:p>
      <w:r>
        <w:t>Sở Công Thương</w:t>
      </w:r>
    </w:p>
    <w:p>
      <w:r>
        <w:t>- Các sở: Nông nghiệp và PTNT; Thông tin &amp; TT.</w:t>
      </w:r>
    </w:p>
    <w:p>
      <w:r>
        <w:t>- Trung tâm XTĐTTMDL;</w:t>
      </w:r>
    </w:p>
    <w:p>
      <w:r>
        <w:t>-UBND các huyện, thành phố;</w:t>
      </w:r>
    </w:p>
    <w:p>
      <w:r>
        <w:t>- Doanh nghiệp, HTX, hộ sản xuất.</w:t>
      </w:r>
    </w:p>
    <w:p>
      <w:r>
        <w:t>5</w:t>
      </w:r>
    </w:p>
    <w:p>
      <w:r>
        <w:t>Tổ chức thực hiện các hoạt động thuộc Chương trình “Tuần lễ Thương mại điện tử quốc gia và Ngày mua sắm trực tuyến - Online Friday 2024” do Bộ Công Thương tổ chức.</w:t>
      </w:r>
    </w:p>
    <w:p>
      <w:r>
        <w:t>Sở Công Thương</w:t>
      </w:r>
    </w:p>
    <w:p>
      <w:r>
        <w:t>- Sở Thông tin &amp; Truyền thông;</w:t>
      </w:r>
    </w:p>
    <w:p>
      <w:r>
        <w:t>- Hiệp hội DN tỉnh</w:t>
      </w:r>
    </w:p>
    <w:p>
      <w:r>
        <w:t>- Trung tâm XTĐTTMDL;</w:t>
      </w:r>
    </w:p>
    <w:p>
      <w:r>
        <w:t>-UBND các huyện, thành phố;</w:t>
      </w:r>
    </w:p>
    <w:p>
      <w:r>
        <w:t>- Doanh nghiệp, HTX, hộ sản xuất.</w:t>
      </w:r>
    </w:p>
    <w:p>
      <w:r>
        <w:t>6</w:t>
      </w:r>
    </w:p>
    <w:p>
      <w:r>
        <w:t>Tổ chức “Chương trình tuyến phố, chợ, điểm du lịch thanh toán không tiền mặt - Sơn La năm 2024</w:t>
      </w:r>
    </w:p>
    <w:p>
      <w:r>
        <w:t>Sở Công Thương</w:t>
      </w:r>
    </w:p>
    <w:p>
      <w:r>
        <w:t>- UBND huyện Mộc Châu</w:t>
      </w:r>
    </w:p>
    <w:p>
      <w:r>
        <w:t>- Đài PTTH tỉnh; Báo Sơn La</w:t>
      </w:r>
    </w:p>
    <w:p>
      <w:r>
        <w:t>- Doanh nghiệp, HTX, hộ sản xuất.</w:t>
      </w:r>
    </w:p>
    <w:p>
      <w:r>
        <w:t>7</w:t>
      </w:r>
    </w:p>
    <w:p>
      <w:r>
        <w:t>Tổ chức Phiên chợ/Hội chợ thanh toán không tiền mặt - Sơn La 2024</w:t>
      </w:r>
    </w:p>
    <w:p>
      <w:r>
        <w:t>Sở Công Thương</w:t>
      </w:r>
    </w:p>
    <w:p>
      <w:r>
        <w:t>- Sở Thông tin &amp; Truyền thông;</w:t>
      </w:r>
    </w:p>
    <w:p>
      <w:r>
        <w:t>- Hiệp hội DN tỉnh</w:t>
      </w:r>
    </w:p>
    <w:p>
      <w:r>
        <w:t>- Trung tâm XTĐTTMDL;</w:t>
      </w:r>
    </w:p>
    <w:p>
      <w:r>
        <w:t>-UBND các huyện, thành phố;</w:t>
      </w:r>
    </w:p>
    <w:p>
      <w:r>
        <w:t>- Doanh nghiệp, HTX, hộ sản xuất.</w:t>
      </w:r>
    </w:p>
    <w:p>
      <w:r>
        <w:t>8</w:t>
      </w:r>
    </w:p>
    <w:p>
      <w:r>
        <w:t>Duy trì hoạt động và tăng cường công tác quảng bá, truyền thông về các trang thương mại điện tử về sản phẩm hàng hóa của tỉnh.</w:t>
      </w:r>
    </w:p>
    <w:p>
      <w:r>
        <w:t>Sở Công Thương và các đơn vị trực tiếp quản lý các trang TMĐT</w:t>
      </w:r>
    </w:p>
    <w:p>
      <w:r>
        <w:t>Các sở ngành, cơ quan, đơn vị trên địa bàn tỉnh</w:t>
      </w:r>
    </w:p>
    <w:p>
      <w:r>
        <w:t>9</w:t>
      </w:r>
    </w:p>
    <w:p>
      <w:r>
        <w:t>Tổ chức tập huấn nâng cao kiến thức, nhận thức về thương mại điện tử, chuyển đổi số trong hoạt động xúc tiến thương mại và kỹ năng bán hàng trực tuyến cho các doanh nghiệp, hộ kinh doanh trên địa bàn tỉnh</w:t>
      </w:r>
    </w:p>
    <w:p>
      <w:r>
        <w:t>- Sở Công Thương;</w:t>
      </w:r>
    </w:p>
    <w:p>
      <w:r>
        <w:t>- Trung tâm Xúc tiến ĐTMTDL</w:t>
      </w:r>
    </w:p>
    <w:p>
      <w:r>
        <w:t>- Hội nông dân tỉnh; Tỉnh đoàn</w:t>
      </w:r>
    </w:p>
    <w:p>
      <w:r>
        <w:t>- Các sở: Nông nghiệp và PTNT;</w:t>
      </w:r>
    </w:p>
    <w:p>
      <w:r>
        <w:t>- Liên minh HTX, Hiệp hội DN tỉnh</w:t>
      </w:r>
    </w:p>
    <w:p>
      <w:r>
        <w:t>- Trung tâm XTĐTTMDL;</w:t>
      </w:r>
    </w:p>
    <w:p>
      <w:r>
        <w:t>-UBND các huyện, thành phố;</w:t>
      </w:r>
    </w:p>
    <w:p>
      <w:r>
        <w:t>- Doanh nghiệp, HTX, hộ sản xuất.</w:t>
      </w:r>
    </w:p>
    <w:p>
      <w:r>
        <w:t>10</w:t>
      </w:r>
    </w:p>
    <w:p>
      <w:r>
        <w:t>Hỗ trợ các doanh nghiệp, HTX, hộ sản xuất kinh doanh livestream bán sản phẩm trên các kênh mạng xã hội.</w:t>
      </w:r>
    </w:p>
    <w:p>
      <w:r>
        <w:t>- Sở Công Thương,</w:t>
      </w:r>
    </w:p>
    <w:p>
      <w:r>
        <w:t>-Tỉnh đoàn,</w:t>
      </w:r>
    </w:p>
    <w:p>
      <w:r>
        <w:t>- Hội Nông dân tỉnh</w:t>
      </w:r>
    </w:p>
    <w:p>
      <w:r>
        <w:t>- UBND các huyện</w:t>
      </w:r>
    </w:p>
    <w:p>
      <w:r>
        <w:t>Các DN, HTX, hộ sản xuất kinh doanh</w:t>
      </w:r>
    </w:p>
    <w:p>
      <w:r>
        <w:t>11</w:t>
      </w:r>
    </w:p>
    <w:p>
      <w:r>
        <w:t>Hỗ trợ các cơ sở sản xuất kinh doanh xây dựng hệ thống truy xuất nguồn gốc sản phẩm hàng hóa</w:t>
      </w:r>
    </w:p>
    <w:p>
      <w:r>
        <w:t>Sở Khoa học &amp; Công nghệ</w:t>
      </w:r>
    </w:p>
    <w:p>
      <w:r>
        <w:t>- Các sở: Nông nghiệp và PTNT; Công Thương</w:t>
      </w:r>
    </w:p>
    <w:p>
      <w:r>
        <w:t>- Trung tâm XTĐTTMDL;</w:t>
      </w:r>
    </w:p>
    <w:p>
      <w:r>
        <w:t>-UBND các huyện, thành phố;</w:t>
      </w:r>
    </w:p>
    <w:p>
      <w:r>
        <w:t>- Doanh nghiệp, HTX, hộ sản xuất.</w:t>
      </w:r>
    </w:p>
    <w:p>
      <w:r>
        <w:t>12</w:t>
      </w:r>
    </w:p>
    <w:p>
      <w:r>
        <w:t>Triển khai các nội dung ứng dụng nền tảng đa phương tiện, trong đó có nội dung thí điểm Chợ nông sản Sơn La</w:t>
      </w:r>
    </w:p>
    <w:p>
      <w:r>
        <w:t>Hội Nông dân tỉnh</w:t>
      </w:r>
    </w:p>
    <w:p>
      <w:r>
        <w:t>- Sở Thông tin &amp; Truyền thông;</w:t>
      </w:r>
    </w:p>
    <w:p>
      <w:r>
        <w:t>- Hiệp hội DN tỉnh</w:t>
      </w:r>
    </w:p>
    <w:p>
      <w:r>
        <w:t>- Trung tâm XTĐTTMDL;</w:t>
      </w:r>
    </w:p>
    <w:p>
      <w:r>
        <w:t>-UBND các huyện, thành phố;</w:t>
      </w:r>
    </w:p>
    <w:p>
      <w:r>
        <w:t>- Doanh nghiệp, HTX, hộ sản xuất.</w:t>
      </w:r>
    </w:p>
    <w:p>
      <w:r>
        <w:t>13</w:t>
      </w:r>
    </w:p>
    <w:p>
      <w:r>
        <w:t>Duy trì hoạt động, đồng thời tăng cường công tác quảng bá, thực hiện cập nhật bổ sung thông tin, nâng cấp giao diện, tính năng của các trang thông tin giới thiệu sản phẩm hàng hóa, các sàn thương mại điện tử của tỉnh.</w:t>
      </w:r>
    </w:p>
    <w:p>
      <w:r>
        <w:t>Các cơ quan xây dựng</w:t>
      </w:r>
    </w:p>
    <w:p>
      <w:r>
        <w:t>các trang, sàn TMĐT</w:t>
      </w:r>
    </w:p>
    <w:p>
      <w:r>
        <w:t>Sở Thông tin &amp; Truyền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