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năm 2024 triển khai thi hành Luật Phòng thủ dân sự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08/KH-UBND</w:t>
      </w:r>
    </w:p>
    <w:p>
      <w:r>
        <w:t>Ninh Bình, ngày 10 tháng 01 năm 2024</w:t>
      </w:r>
    </w:p>
    <w:p>
      <w:r>
        <w:t>KẾ HOẠCH</w:t>
      </w:r>
    </w:p>
    <w:p>
      <w:r>
        <w:t>TRIỂN KHAI THI HÀNH LUẬT PHÒNG THỦ DÂN SỰ</w:t>
      </w:r>
    </w:p>
    <w:p>
      <w:r>
        <w:t>Thực hiện Quyết định số  1217/QĐ-TTg n gày 20/10/2023 của Thủ tướng Chính phủ về việc ban hành Kế hoạch triển khai thi hành Luật Phòng thủ dân sự, Ủy ban nhân dân tỉnh Ninh Bình xây dựng kế hoạch triển khai thi hành Luật Phòng thủ dân sự ngày 20/6/2023 trên địa bàn tỉnh như sau:</w:t>
      </w:r>
    </w:p>
    <w:p>
      <w:r>
        <w:t>I. MỤC ĐÍCH, YÊU CẦU</w:t>
      </w:r>
    </w:p>
    <w:p>
      <w:r>
        <w:t>1. Mục đích</w:t>
      </w:r>
    </w:p>
    <w:p>
      <w:r>
        <w:t>- Xác định cụ thể nội dung, công việc, tiến độ hoàn thành và trách nhiệm của các cơ quan, tổ chức có liên quan trong việc triển khai thi hành Luật Phòng thủ dân sự, bảo đảm kịp thời, đồng bộ, thống nhất, hiệu lực, hiệu quả.</w:t>
      </w:r>
    </w:p>
    <w:p>
      <w:r>
        <w:t>- Xác định trách nhiệm phối hợp giữa các sở, ban, ngành và các địa phương trong việc tiến hành các hoạt động triển khai thi hành Luật Phòng thủ dân sự trên phạm vi toàn tỉnh.</w:t>
      </w:r>
    </w:p>
    <w:p>
      <w:r>
        <w:t>- Nâng cao nhận thức và trách nhiệm của sở, ban, ngành và các địa phương trong việc thi hành Luật Phòng thủ dân sự.</w:t>
      </w:r>
    </w:p>
    <w:p>
      <w:r>
        <w:t>- Tuyên truyền, phổ biến cho cán bộ, đảng viên, lực lượng vũ trang và Nhân dân nắm vững những nội dung cơ bản của Luật Phòng thủ dân sự; tạo chuyển biến trong nhận thức về vị trí, vai trò, trách nhiệm trong sự nghiệp xây dựng và bảo vệ tổ quốc.</w:t>
      </w:r>
    </w:p>
    <w:p>
      <w:r>
        <w:t>2. Yêu cầu</w:t>
      </w:r>
    </w:p>
    <w:p>
      <w:r>
        <w:t>- Bảo đảm sự chỉ đạo thống nhất, sự phối hợp chặt chẽ, thường xuyên, hiệu quả giữa các sở, ban, ngành, Ủy ban nhân dân các huyện, thành phố và các cơ quan, tổ chức liên quan trong việc triển khai thi hành Luật Phòng thủ dân sự.</w:t>
      </w:r>
    </w:p>
    <w:p>
      <w:r>
        <w:t>- Nâng cao trách nhiệm, vai trò của cơ quan, đơn vị được phân công chủ trì trong việc phối hợp với các sở, ban, ngành của tỉnh và các cơ quan, tổ chức liên quan trong việc triển khai thi hành Luật Phòng thủ dân sự.</w:t>
      </w:r>
    </w:p>
    <w:p>
      <w:r>
        <w:t>- Xác định lộ trình cụ thể, bảo đảm từ ngày 01/7/2024, Luật Phòng thủ dân sự và các văn bản quy định chi tiết hướng dẫn thi hành được thực hiện thống nhất, đồng bộ trên phạm vi toàn tỉnh.</w:t>
      </w:r>
    </w:p>
    <w:p>
      <w:r>
        <w:t>II. NỘI DUNG</w:t>
      </w:r>
    </w:p>
    <w:p>
      <w:r>
        <w:t>1.  Bộ Chỉ huy Quân sự tỉnh chủ trì, phối hợp với các sở, ban, ngành, đoàn thể và địa phương tiếp nhận và phát hành tài liệu tuyên truyền, tập huấn Luật Phòng thủ dân sự.</w:t>
      </w:r>
    </w:p>
    <w:p>
      <w:r>
        <w:t>2.  Tổ chức quán triệt, phổ biến nội dung cơ bản của Luật Phòng thủ dân sự và các văn bản quy định, hướng dẫn chi tiết thi hành cho cán bộ, công chức, viên chức, lực lượng vũ trang trên địa bàn tỉnh.</w:t>
      </w:r>
    </w:p>
    <w:p>
      <w:r>
        <w:t>a) Nội dung quán triệt, phổ biến</w:t>
      </w:r>
    </w:p>
    <w:p>
      <w:r>
        <w:t>- Đường lối, quan điểm của Đảng, Nhà nước về Phòng thủ dân sự.</w:t>
      </w:r>
    </w:p>
    <w:p>
      <w:r>
        <w:t>- Luật Phòng thủ dân sự ngày 20/6/2023 và các văn bản quy định chi tiết, hướng dẫn thi hành Luật.</w:t>
      </w:r>
    </w:p>
    <w:p>
      <w:r>
        <w:t>b) Thời gian thực hiện: Quý II, III năm 2024.</w:t>
      </w:r>
    </w:p>
    <w:p>
      <w:r>
        <w:t>3.  Tuyên truyền trên các phương tiện thông tin đại chúng, hệ thống thông tin cơ sở và lồng ghép qua các hoạt động khác</w:t>
      </w:r>
    </w:p>
    <w:p>
      <w:r>
        <w:t>a) Tuyên truyền trên các phương tiện thông tin đại chúng, hệ thống thông tin cơ sở</w:t>
      </w:r>
    </w:p>
    <w:p>
      <w:r>
        <w:t>- Đài Phát thanh và Truyền hình Ninh Bình phối hợp với Bộ Chỉ huy Quân sự tỉnh xây dựng các nội dung, chuyên mục; định kỳ thực hiện tuyên truyền, phổ biến Luật Phòng thủ dân sự</w:t>
      </w:r>
    </w:p>
    <w:p>
      <w:r>
        <w:t>- Ủy ban nhân dân các huyện, thành phố chỉ đạo Trung tâm Văn hóa - Thể thao và Truyền thanh, Đài truyền thanh cấp xã phát các tin, bài tuyên truyền, phổ biến Luật Phòng thủ dân sự theo quy định.</w:t>
      </w:r>
    </w:p>
    <w:p>
      <w:r>
        <w:t>b) Tuyên truyền lồng ghép qua các hoạt động khác</w:t>
      </w:r>
    </w:p>
    <w:p>
      <w:r>
        <w:t>- Thông qua báo cáo viên và hệ thống thiết chế văn hóa cơ sở.</w:t>
      </w:r>
    </w:p>
    <w:p>
      <w:r>
        <w:t>- Thông qua các hoạt động cổ động, hoạt động trong xây dựng và huy động lực lượng thực hiện các nhiệm vụ liên quan đến phòng thủ dân sự.</w:t>
      </w:r>
    </w:p>
    <w:p>
      <w:r>
        <w:t>- Thông qua các hoạt động khác như sinh hoạt cộng đồng, hoạt động văn hóa, thể thao, du lịch; kỷ niệm các ngày lễ lớn, tổ chức tọa đàm…</w:t>
      </w:r>
    </w:p>
    <w:p>
      <w:r>
        <w:t>c) Thời gian thực hiện: từ Quý II năm 2024.</w:t>
      </w:r>
    </w:p>
    <w:p>
      <w:r>
        <w:t>III. KINH PHÍ THỰC HIỆN</w:t>
      </w:r>
    </w:p>
    <w:p>
      <w:r>
        <w:t>- Thực hiện theo quy định về phân cấp ngân sách nhà nước hiện hành.</w:t>
      </w:r>
    </w:p>
    <w:p>
      <w:r>
        <w:t>- Các nguồn kinh phí hợp pháp khác theo quy định của pháp luật.</w:t>
      </w:r>
    </w:p>
    <w:p>
      <w:r>
        <w:t>IV. TỔ CHỨC THỰC HIỆN</w:t>
      </w:r>
    </w:p>
    <w:p>
      <w:r>
        <w:t>1. Bộ Chỉ huy Quân sự tỉnh</w:t>
      </w:r>
    </w:p>
    <w:p>
      <w:r>
        <w:t>- Chủ trì, phối hợp với các cơ quan, tổ chức và địa phương có liên quan tổ chức triển khai thực hiện có hiệu quả các nhiệm vụ được giao trong Kế hoạch.</w:t>
      </w:r>
    </w:p>
    <w:p>
      <w:r>
        <w:t>- Hướng dẫn, phối hợp, đôn đốc; định kỳ tổng hợp, báo cáo Ủy ban nhân dân tỉnh, Bộ Quốc phòng về kết quả triển khai thực hiện trên địa bàn tỉnh.</w:t>
      </w:r>
    </w:p>
    <w:p>
      <w:r>
        <w:t>2.  Các sở, ban, ngành, đoàn thể; Ủy ban nhân dân các huyện, thành phố căn cứ chức năng, nhiệm vụ chủ động phối hợp với Bộ Chỉ huy Quân sự tỉnh tổ chức triển khai thực hiện Kế hoạch đảm bảo kịp thời, hiệu quả. Định kỳ hàng năm hoặc đột xuất, báo cáo tình hình, kết quả thực hiện về Bộ Chỉ huy Quân sự tỉnh để tổng hợp. Trong quá trình thực hiện, nếu có khó khăn, vướng mắc phát sinh, các cơ quan, đơn vị báo cáo Ủy ban nhân dân tỉnh  (qua Bộ Chỉ huy Quân sự tỉnh)  để chỉ đạo, giải quyết./.</w:t>
      </w:r>
    </w:p>
    <w:p>
      <w:r>
        <w:t>Nơi nhận:</w:t>
      </w:r>
    </w:p>
    <w:p>
      <w:r>
        <w:t>- Văn phòng Chính phủ;</w:t>
      </w:r>
    </w:p>
    <w:p>
      <w:r>
        <w:t>- Bộ Quốc phòng;</w:t>
      </w:r>
    </w:p>
    <w:p>
      <w:r>
        <w:t>- Bộ Tư lệnh Quân khu 3;</w:t>
      </w:r>
    </w:p>
    <w:p>
      <w:r>
        <w:t>- Thường trực Tỉnh ủy;</w:t>
      </w:r>
    </w:p>
    <w:p>
      <w:r>
        <w:t>- Lãnh đạo HĐND tỉnh;</w:t>
      </w:r>
    </w:p>
    <w:p>
      <w:r>
        <w:t>- Lãnh đạo UBND tỉnh;</w:t>
      </w:r>
    </w:p>
    <w:p>
      <w:r>
        <w:t>- Ủy ban MTTQ Việt Nam tỉnh;</w:t>
      </w:r>
    </w:p>
    <w:p>
      <w:r>
        <w:t>- Các Sở, ban, ngành, đoàn thể của tỉnh;</w:t>
      </w:r>
    </w:p>
    <w:p>
      <w:r>
        <w:t>- UBND các huyện, thành phố;</w:t>
      </w:r>
    </w:p>
    <w:p>
      <w:r>
        <w:t>- Lưu: VT, VP2, VP7.</w:t>
      </w:r>
    </w:p>
    <w:p>
      <w:r>
        <w:t>LQ_VP 7_QS.2024</w:t>
      </w:r>
    </w:p>
    <w:p>
      <w:r>
        <w:t>TM. ỦY BAN NHÂN DÂN</w:t>
      </w:r>
    </w:p>
    <w:p>
      <w:r>
        <w:t>KT. CHỦ TỊCH</w:t>
      </w:r>
    </w:p>
    <w:p>
      <w:r>
        <w:t>PHÓ CHỦ TỊCH</w:t>
      </w:r>
    </w:p>
    <w:p>
      <w:r>
        <w:t>Lê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