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07/KH-UBND năm 2025 cao điểm triển khai định danh điện tử cho cơ quan, tổ chức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14/01/2025</w:t>
            </w:r>
          </w:p>
        </w:tc>
      </w:tr>
      <w:tr>
        <w:tc>
          <w:tcPr>
            <w:tcW w:type="dxa" w:w="4320"/>
          </w:tcPr>
          <w:p>
            <w:r>
              <w:t>Ngày hiệu lực</w:t>
            </w:r>
          </w:p>
        </w:tc>
        <w:tc>
          <w:tcPr>
            <w:tcW w:type="dxa" w:w="4320"/>
          </w:tcPr>
          <w:p>
            <w:r>
              <w:t>14/01/2025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07/KH-UBND</w:t>
      </w:r>
    </w:p>
    <w:p>
      <w:r>
        <w:t>Đắk Lắk, ngày 14 tháng 01 năm 2025</w:t>
      </w:r>
    </w:p>
    <w:p>
      <w:r>
        <w:t>KẾ HOẠCH</w:t>
      </w:r>
    </w:p>
    <w:p>
      <w:r>
        <w:t>CAO ĐIỂM TRIỂN KHAI ĐỊNH DANH ĐIỆN TỬ CHO CƠ QUAN, TỔ CHỨC TRÊN ĐỊA BÀN TỈNH ĐẮK LẮK</w:t>
      </w:r>
    </w:p>
    <w:p>
      <w:r>
        <w:t>Căn cứ Nghị định số 69/2024/NĐ-CP ngày 25/6/2024 của Chính phủ quy định về định danh và xác thực điện tử;</w:t>
      </w:r>
    </w:p>
    <w:p>
      <w:r>
        <w:t>Căn cứ Kế hoạch số 579/KH-TCTTKĐA ngày 18/12/2024 của Tổ công tác triển khai Đề án 06 của Chính phủ về Cao điểm triển khai định danh điện tử cho cơ quan tổ chức;</w:t>
      </w:r>
    </w:p>
    <w:p>
      <w:r>
        <w:t>UBND tỉnh Đắk Lắk ban hành Kế hoạch Cao điểm triển khai định danh điện tử cho cơ quan tổ chức như sau:</w:t>
      </w:r>
    </w:p>
    <w:p>
      <w:r>
        <w:t>I. MỤC ĐÍCH, YÊU CẦU</w:t>
      </w:r>
    </w:p>
    <w:p>
      <w:r>
        <w:t>1.    Phổ biến, quán triệt đến các đơn vị, địa phương về các quy định, quy trình đăng ký, cấp, quản lý và sử dụng tài khoản định danh điện tử cho cơ quan, tổ chức.</w:t>
      </w:r>
    </w:p>
    <w:p>
      <w:r>
        <w:t>2.    Phối hợp với các đơn vị, cơ quan quản lý các cơ sở dữ liệu quốc gia, cơ sở dữ liệu chuyên ngành đảm bảo chính xác thông tin cơ quan, tổ chức.</w:t>
      </w:r>
    </w:p>
    <w:p>
      <w:r>
        <w:t>3.    Tuyên truyền, hướng dẫn các cơ quan, tổ chức đăng ký tài khoản định danh phục vụ dịch vụ công, giải quyết thủ tục hành chính, phát triển kinh tế - xã hội.</w:t>
      </w:r>
    </w:p>
    <w:p>
      <w:r>
        <w:t>4.    Chủ động bố trí nguồn nhân lực, phương tiện, thiết bị nghiệp vụ đảm bảo công tác đăng ký quản lý tài khoản định danh điện tử cho cơ quan, tổ chức.</w:t>
      </w:r>
    </w:p>
    <w:p>
      <w:r>
        <w:t>5.    Đảm bảo an ninh, an toàn thông tin trong quá trình triển khai thực hiện.</w:t>
      </w:r>
    </w:p>
    <w:p>
      <w:r>
        <w:t>II. NỘI DUNG, PHÂN CÔNG TRÁCH NHIỆM</w:t>
      </w:r>
    </w:p>
    <w:p>
      <w:r>
        <w:t>A. Giai đoạn 1: Triển khai thí điểm cấp tài khoản định danh điện tử cho doanh nghiệp, hợp tác xã và cơ quan Công an</w:t>
      </w:r>
    </w:p>
    <w:p>
      <w:r>
        <w:t>1. Nhiệm vụ của các cơ quan Nhà nước, các tổ chức chính trị - xã hội trên địa bàn tỉnh</w:t>
      </w:r>
    </w:p>
    <w:p>
      <w:r>
        <w:t>Thực hiện đăng ký, chỉ đạo đăng ký tài khoản định danh điện tử cơ quan, tổ chức ( theo Hướng dẫn đính kèm ). Đảm bảo đến trước ngày 25/3/2025, 100% cơ quan Nhà nước, các tổ chức chính trị - xã hội trên địa bàn tỉnh hoàn thành việc đăng ký tài khoản định danh điện tử cho tổ chức.</w:t>
      </w:r>
    </w:p>
    <w:p>
      <w:r>
        <w:t>2. Nhiệm vụ của Công an tỉnh</w:t>
      </w:r>
    </w:p>
    <w:p>
      <w:r>
        <w:t>- Chỉ đạo Công an các đơn vị, địa phương triển khai cấp tài khoản định danh điện tử cho doanh nghiệp, hợp tác xã và cơ quan Công an. Phấn đấu đến hết ngày 30/01/2025 đạt 100% cơ quan Công an; 20% số doanh nghiệp, hợp tác xã trên địa bàn.</w:t>
      </w:r>
    </w:p>
    <w:p>
      <w:r>
        <w:t>- Chỉ đạo các đơn vị nghiệp vụ bảo đảm đường truyền, bảo mật, an ninh, an toàn thông tin cho các hệ thống, phần cứng, phần mềm, bao gồm vùng trong, vùng ngoài hệ thống định danh và xác thực điện tử theo chức năng, nhiệm vụ được giao; ký số/xác thực hoạt động ổn định, thông suốt, an toàn, kịp thời phát hiện, khắc phục sự cố lỗi mạng, đường truyền đảm bảo an ninh mạng, an toàn thông tin cho các hệ thống, phần cứng, phần mềm, bao gồm vùng trong, vùng ngoài hệ thống định danh và xác thực điện tử theo chức năng, nhiệm vụ được giao ( thực hiện thường xuyên).</w:t>
      </w:r>
    </w:p>
    <w:p>
      <w:r>
        <w:t>- Đẩy mạnh công tác tuyên truyền triển khai đăng ký, cấp, quản lý và sử dụng tài khoản định danh điện tử cơ quan, tổ chức ( thực hiện thường xuyên).</w:t>
      </w:r>
    </w:p>
    <w:p>
      <w:r>
        <w:t>3. Nhiệm vụ của Sở Thông tin và Truyền thông</w:t>
      </w:r>
    </w:p>
    <w:p>
      <w:r>
        <w:t>- Chủ trì, phối hợp với Công an tỉnh ( Phòng PC06 ) tích hợp đăng nhập tài khoản định danh tổ chức thí điểm trên Hệ thống thông tin giải quyết thủ tục hành chính tỉnh (Igate); cổng dịch vụ công quốc gia ( hoàn thành trong tháng 01/2025).</w:t>
      </w:r>
    </w:p>
    <w:p>
      <w:r>
        <w:t>- Tuyên truyền, hướng dẫn các cơ quan Nhà nước, tổ chức chính trị - xã hội, doanh nghiệp, hợp tác xã, hộ kinh doanh sử dụng tài tài khoản định danh điện tử tổ chức để đăng nhập, giải quyết dịch vụ công, thủ tục hành chính ( hoàn thành trong tháng 01/2025).</w:t>
      </w:r>
    </w:p>
    <w:p>
      <w:r>
        <w:t>4. Nhiệm vụ của Sở Nội vụ</w:t>
      </w:r>
    </w:p>
    <w:p>
      <w:r>
        <w:t>Cung cấp cho Công an tỉnh thông tin danh sách các cơ quan, tổ chức chính trị, xã hội trên địa bàn tỉnh để thực hiện xử lý, phê duyệt hồ sơ đăng ký tài khoản cho cơ quan, tổ chức.</w:t>
      </w:r>
    </w:p>
    <w:p>
      <w:r>
        <w:t>5. Nhiệm vụ của Sở Kế hoạch và Đầu tư</w:t>
      </w:r>
    </w:p>
    <w:p>
      <w:r>
        <w:t>- Hỗ trợ doanh nghiệp cập nhật thông tin cá nhân trên Cổng thông tin quốc gia về Đăng ký doanh nghiệp. Phối hợp hướng dẫn UBND huyện, thị xã, thành phố chỉ đạo cơ quan đăng ký kinh doanh cấp huyện hướng dẫn các hợp tác xã cập nhật thông tin cá nhân trên Hệ thống thông tin Quốc gia về đăng ký hợp tác xã tại địa chỉ:  http://dngkyhtx.dkkd.gov.vn  để đăng ký tài khoản định danh tổ chức phục vụ dịch vụ công, giải quyết thủ tục hành chính và đảm bảo hệ thống hoạt động ổn định ( thực hiện thường xuyên).</w:t>
      </w:r>
    </w:p>
    <w:p>
      <w:r>
        <w:t>-    Phối hợp xác minh khi có đề nghị của Công an các cấp.</w:t>
      </w:r>
    </w:p>
    <w:p>
      <w:r>
        <w:t>6. Nhiệm vụ của Cục Thuế tỉnh</w:t>
      </w:r>
    </w:p>
    <w:p>
      <w:r>
        <w:t>- Tích hợp thí điểm các thủ tục về Thuế của doanh nghiệp sử dụng tài khoản định danh điện tử của tổ chức ( hoàn thành trong tháng 01/2025);  đảm bảo hệ thống hoạt động ổn định ( thực hiện thường xuyên).</w:t>
      </w:r>
    </w:p>
    <w:p>
      <w:r>
        <w:t>- Cung cấp thông tin người nộp thuế là tổ chức đã được cấp mã số thuế thuộc cơ quan thuế trực tiếp quản lý và đang còn hoạt động (trừ doanh nghiệp, hợp tác xã đã đăng ký thuế cùng với đăng ký kinh doanh theo cơ chế một cửa liên thông) trên địa bàn tỉnh về UBND tỉnh ( qua Công an tỉnh ) để có phương án cấp định danh  (thực hiện thường xuyên khi có sự thay đổi thông tin người nộp thuế là tổ chức) .</w:t>
      </w:r>
    </w:p>
    <w:p>
      <w:r>
        <w:t>- Phối hợp xác minh khi có đề nghị của Công an các cấp.</w:t>
      </w:r>
    </w:p>
    <w:p>
      <w:r>
        <w:t>7. UBND các huyện, thị xã, thành phố</w:t>
      </w:r>
    </w:p>
    <w:p>
      <w:r>
        <w:t>- Hướng dẫn các doanh nghiệp, hợp tác xã, tổ hợp tác, liên hiệp hợp tác xã, hộ kinh doanh trên địa bàn thuộc thẩm quyền cấp phép tiến hành đăng ký tài khoản định danh của cơ quan, tổ chức. Phấn đấu đến hết ngày 30/01/2025 hoàn thành 20% số doanh nghiệp, hợp tác xã, hộ kinh doanh trên địa bàn.</w:t>
      </w:r>
    </w:p>
    <w:p>
      <w:r>
        <w:t>- Cung cấp cho Công an cấp huyện thông tin đăng ký doanh nghiệp, hợp tác xã, tổ hợp tác, liên hiệp hợp tác xã, hộ kinh doanh trên địa bàn để có phương án cấp định danh và phối hợp xác minh khi có đề nghị của Công an các cấp ( hoàn thành trong tháng 01/2025).</w:t>
      </w:r>
    </w:p>
    <w:p>
      <w:r>
        <w:t>-    Tuyên truyền các tiện ích của việc đăng ký, cấp tài khoản cho cơ quan, tổ chức.</w:t>
      </w:r>
    </w:p>
    <w:p>
      <w:r>
        <w:t>B. Giai đoạn 2: Triển khai nhân rộng đăng ký, cấp và quản lý các loại hình tổ chức</w:t>
      </w:r>
    </w:p>
    <w:p>
      <w:r>
        <w:t>1. Nhiệm vụ của Công an tỉnh</w:t>
      </w:r>
    </w:p>
    <w:p>
      <w:r>
        <w:t>- Phối hợp với cơ quan, doanh nghiệp, thuế, các đơn vị có liên quan thực hiện làm sạch dữ liệu tổ chức và tiếp tục điều tra cơ bản nắm tình hình về các tổ chức trên địa bàn ( thực hiện thường xuyên).</w:t>
      </w:r>
    </w:p>
    <w:p>
      <w:r>
        <w:t>- Triển khai đăng ký, cấp và quản lý tài khoản định danh điện tử cho cơ quan, tổ chức nghiêm túc theo quy trình được phê duyệt, phấn đấu thực hiện đạt 80% doanh nghiệp, hợp tác xã, 50% các cơ quan, tổ chức khác có trụ sở chính trên địa bàn ( hoàn thành trước 30/6/2025).</w:t>
      </w:r>
    </w:p>
    <w:p>
      <w:r>
        <w:t>- Báo cáo kết quả triển khai thực hiện định kỳ và đột xuất gửi về Bộ Công an ( Cục C06 ) đúng quy định .</w:t>
      </w:r>
    </w:p>
    <w:p>
      <w:r>
        <w:t>- Phối hợp với các đơn vị, sở, ngành có thẩm quyền cấp phép hoạt động, các cơ quan, tổ chức cấp trên để tiến hành xác minh thông tin tổ chức đối với các hồ sơ cần gửi về địa phương xác minh.</w:t>
      </w:r>
    </w:p>
    <w:p>
      <w:r>
        <w:t>2. Nhiệm vụ của Sở Thông tin và Truyền thông</w:t>
      </w:r>
    </w:p>
    <w:p>
      <w:r>
        <w:t>Tích hợp sử dụng tài khoản định danh điện tử cho tổ chức lên Cổng dịch vụ công tỉnh, hệ thống thông tin giải quyết thủ tục hành chính cấp tỉnh, cấp huyện để đăng nhập giải quyết dịch vụ công, thủ tục hành chính ( sau khi có hướng dẫn của Văn phòng Chính phủ ).</w:t>
      </w:r>
    </w:p>
    <w:p>
      <w:r>
        <w:t>3. Nhiệm vụ của Sở Kế hoạch và Đầu tư</w:t>
      </w:r>
    </w:p>
    <w:p>
      <w:r>
        <w:t>- Hỗ trợ doanh nghiệp cập nhật thông tin cá nhân trên Cổng thông tin quốc gia về Đăng ký doanh nghiệp. Phối hợp hướng dẫn UBND các huyện, thị xã, thành phố chỉ đạo cơ quan đăng ký kinh doanh cấp huyện hướng dẫn các hợp tác xã cập nhật thông tin cá nhân trên Hệ thống thông tin Quốc gia về đăng ký hợp tác xã tại địa chỉ:  http://dngkyhtx.dkkd.gov.vn  để đăng ký tài khoản định danh tổ chức phục vụ dịch vụ công, giải quyết thủ tục hành chính và đảm bảo hệ thống hoạt động ổn định ( thực hiện thường xuyên).</w:t>
      </w:r>
    </w:p>
    <w:p>
      <w:r>
        <w:t>- Cung cấp thông tin đăng ký doanh nghiệp đang hoạt động trên địa bàn tỉnh gửi về Công an tỉnh ( qua Phòng PC06 ) để có phương án cấp định danh ( thực hiện thường xuyên khi có sự thay đổi thông tin ký doanh nghiệp).</w:t>
      </w:r>
    </w:p>
    <w:p>
      <w:r>
        <w:t>- Phối hợp xác minh khi có đề nghị của Công an các cấp.</w:t>
      </w:r>
    </w:p>
    <w:p>
      <w:r>
        <w:t>4. Nhiệm vụ của Ngân hàng nhà nước Việt Nam chi nhánh Đắk Lắk:    Tập trung làm sạch dữ liệu tài khoản ngân hàng. Tích hợp mở tài khoản ngân hàng cho doanh nghiệp sử dụng tài khoản định danh điện tử của tổ chức ( hoàn thành trước 30/6/2025).</w:t>
      </w:r>
    </w:p>
    <w:p>
      <w:r>
        <w:t>5. UBND các huyện, thị xã, thành phố</w:t>
      </w:r>
    </w:p>
    <w:p>
      <w:r>
        <w:t>- Hướng dẫn các doanh nghiệp, hợp tác xã, tổ hợp tác, liên hiệp hợp tác xã, hộ kinh doanh trên địa bàn thuộc thẩm quyền cấp phép tiến hành đăng ký tài khoản định danh của cơ quan, tổ chức  (hoàn thành 100% số doanh nghiệp, hợp tác xã, hộ kinh doanh trên địa bàn trước ngày 30/6/2025).</w:t>
      </w:r>
    </w:p>
    <w:p>
      <w:r>
        <w:t>- Cung cấp cho Công an cấp huyện thông tin đăng ký doanh nghiệp, hợp tác xã, liên hiệp hợp tác xã, hộ kinh doanh trên địa bàn để có phương án cấp định danh và phối hợp xác minh khi có đề nghị của Công an các cấp.</w:t>
      </w:r>
    </w:p>
    <w:p>
      <w:r>
        <w:t>-    Tuyên truyền các tiện ích của việc đăng ký, cấp tài khoản cho cơ quan, tổ chức.</w:t>
      </w:r>
    </w:p>
    <w:p>
      <w:r>
        <w:t>III. TỔ CHỨC THỰC HIỆN</w:t>
      </w:r>
    </w:p>
    <w:p>
      <w:r>
        <w:t>1.    Căn cứ Kế hoạch này, các sở, ban, ngành, UBND các huyện, thị xã, thành phố xây dựng kế hoạch triển khai thực hiện nghiêm túc, đúng tiến độ, báo cáo kết quả về UBND tỉnh  (qua Công an tỉnh)  trước ngày 18/01/2025.</w:t>
      </w:r>
    </w:p>
    <w:p>
      <w:r>
        <w:t>Định kỳ báo cáo kết quả triển khai thực hiện gửi về UBND tỉnh tỉnh  (qua Công an tỉnh) : Giai đoạn 1 trước ngày 10/02/2025; giai đoạn 2 trước ngày 30/6/2025.</w:t>
      </w:r>
    </w:p>
    <w:p>
      <w:r>
        <w:t>2.    Giao Công an tỉnh</w:t>
      </w:r>
    </w:p>
    <w:p>
      <w:r>
        <w:t>- Chủ trì theo dõi, hướng dẫn, đôn đốc các sở, ngành, địa phương trong việc thực hiện quy trình đăng ký, cấp và quản lý tài khoản định danh tổ chức. Tổng hợp kết quả báo cáo Chủ tịch UBND tỉnh và Tổ công tác triển khai Đề án 06 Chính phủ đúng quy định.</w:t>
      </w:r>
    </w:p>
    <w:p>
      <w:r>
        <w:t>- Phối hợp với Sở Nội vụ, Văn phòng UBND tỉnh theo dõi, đề xuất Chủ tịch UBND tỉnh khen thưởng cho các tập thể và cá nhân có thành tích xuất sắc trong thực hiện đợt cao điểm. Đề xuất xử lý những đơn vị, cá nhân không hoàn thành, thực hiện chậm, muộn tiến độ các nhiệm vụ của Kế hoạch hoặc có hành vi nhũng nhiễu, tiêu cực, tự ý đặt ra các thủ tục hành chính không đúng quy định.</w:t>
      </w:r>
    </w:p>
    <w:p>
      <w:r>
        <w:t>3.    Báo Đắk Lắk, Đài Phát thành và Truyền hình tỉnh, Trung tâm công nghệ và Cổng Thông tin điện tử tỉnh phối hợp với Công an tỉnh viết tin, bài tuyên truyền về cấp tài khoản định danh điện tử để cơ quan, tổ chức hưởng ứng thực hiện.</w:t>
      </w:r>
    </w:p>
    <w:p>
      <w:r>
        <w:t>4.    Quá trình thực hiện, nếu có khó khăn, vướng mắc, các sở, ban, ngành, địa phương kịp thời báo cáo về UBND tỉnh ( qua Công an tỉnh ) để được hướng dẫn./.</w:t>
      </w:r>
    </w:p>
    <w:p>
      <w:r>
        <w:t>Nơi nhận:</w:t>
      </w:r>
    </w:p>
    <w:p>
      <w:r>
        <w:t>- TCTTKĐA06/CP;</w:t>
      </w:r>
    </w:p>
    <w:p>
      <w:r>
        <w:t>- Thường trực Tỉnh ủy; (để báo cáo)</w:t>
      </w:r>
    </w:p>
    <w:p>
      <w:r>
        <w:t>- Thường trực HĐND tỉnh;</w:t>
      </w:r>
    </w:p>
    <w:p>
      <w:r>
        <w:t>- CT, Phó CT UBND tỉnh (đ/c Trương Công Thái);</w:t>
      </w:r>
    </w:p>
    <w:p>
      <w:r>
        <w:t>- UBMTTQVN tỉnh (để phối hợp t/h);</w:t>
      </w:r>
    </w:p>
    <w:p>
      <w:r>
        <w:t>- Các sở, ban, ngành, đoàn thể thuộc tỉnh;</w:t>
      </w:r>
    </w:p>
    <w:p>
      <w:r>
        <w:t>- Ngân hàng nhà nước Việt Nam CN tỉnh;</w:t>
      </w:r>
    </w:p>
    <w:p>
      <w:r>
        <w:t>- BHXH tỉnh, Cục Thuế tỉnh, Cục Thống kê; (để thực hiện)</w:t>
      </w:r>
    </w:p>
    <w:p>
      <w:r>
        <w:t>- Công an tỉnh;</w:t>
      </w:r>
    </w:p>
    <w:p>
      <w:r>
        <w:t>- UBND các huyện, thị xã, thành phố;</w:t>
      </w:r>
    </w:p>
    <w:p>
      <w:r>
        <w:t>- Báo Đắk Lắk, Đài PTTH tỉnh;</w:t>
      </w:r>
    </w:p>
    <w:p>
      <w:r>
        <w:t>- Các Phòng: TH, HCTC (QC45d);</w:t>
      </w:r>
    </w:p>
    <w:p>
      <w:r>
        <w:t>- TTCN&amp;CTTĐT tỉnh;</w:t>
      </w:r>
    </w:p>
    <w:p>
      <w:r>
        <w:t>- Lưu: VT, NC (w.10b).</w:t>
      </w:r>
    </w:p>
    <w:p>
      <w:r>
        <w:t>CHỦ TỊCH</w:t>
      </w:r>
    </w:p>
    <w:p>
      <w:r>
        <w:t>Phạm Ngọc Nghị</w:t>
      </w:r>
    </w:p>
    <w:p>
      <w:r>
        <w:t>HƯỚNG DẪN ĐĂNG KÝ CẤP TÀI KHOẢN ĐỊNH DANH ĐIỆN TỬ CHO CƠ QUAN, TỔ CHỨC</w:t>
      </w:r>
    </w:p>
    <w:p>
      <w:r>
        <w:t>(Kèm theo Kế hoạch số:      /KH-UBND, ngày /01/2025 của UBND tỉnh)</w:t>
      </w:r>
    </w:p>
    <w:p>
      <w:r>
        <w:t>tượng sử dụn</w:t>
      </w:r>
    </w:p>
    <w:p>
      <w:r>
        <w:t>Tất cả các cơ quan, tổ chức đều được đăng ký, trong đó được chia thành 04 loại gồm:</w:t>
      </w:r>
    </w:p>
    <w:p>
      <w:r>
        <w:t>(1) Doanh nghiệp;</w:t>
      </w:r>
    </w:p>
    <w:p>
      <w:r>
        <w:t>(2) Hợp tác xã;</w:t>
      </w:r>
    </w:p>
    <w:p>
      <w:r>
        <w:t>(3) Cơ quan, tổ chức có mã số thuế (Không đăng ký kinh doanh):</w:t>
      </w:r>
    </w:p>
    <w:p>
      <w:r>
        <w:t>Ví dụ: Cơ quan nhà nước, đơn vị sự nghiệp, Hội phụ nữ, tỉnh đoàn, …</w:t>
      </w:r>
    </w:p>
    <w:p>
      <w:r>
        <w:t>(4) Không có đăng ký doanh nghiệp, hợp tác xã, mã số thuế (Các tổ chức còn lại).</w:t>
      </w:r>
    </w:p>
    <w:p>
      <w:r>
        <w:t>Hình thức đăng ký</w:t>
      </w:r>
    </w:p>
    <w:p>
      <w:r>
        <w:t>Người đứng đầu cơ quan, tổ chức có thể chủ động tự đăng ký hoặc ủy quyền cho cá nhân khác với 02 hình thức:</w:t>
      </w:r>
    </w:p>
    <w:p>
      <w:r>
        <w:t>Đăng ký trực tuyến trên ứng dụng VNeID hoặc trên trang web định danh quốc gia VNeID (https://vneid.gov.vn/)</w:t>
      </w:r>
    </w:p>
    <w:p>
      <w:r>
        <w:t>Đăng ký trực tiếp tại cơ quan quản lý</w:t>
      </w:r>
    </w:p>
    <w:p>
      <w:r>
        <w:t>Căn cước nơi thuận tiện. (Công an cấp tỉnh, cấp huyện)</w:t>
      </w:r>
    </w:p>
    <w:p>
      <w:r>
        <w:t>Cách 1: Đăng ký tài khoản định danh điện tử cho cơ quan, tổ chức trên ứng dụng VNeID.</w:t>
      </w:r>
    </w:p>
    <w:p>
      <w:r>
        <w:t>Bước 1:</w:t>
      </w:r>
    </w:p>
    <w:p>
      <w:r>
        <w:t>Người đại diện theo pháp luật, người đứng đầu cơ quan, tổ chức, hoặc người được người đại điện theo pháp luật, người đứng đầu ủy quyền thực hiện đăng nhập tài khoản định danh điện tử mức 2 trên ứng dụng VNeID</w:t>
      </w:r>
    </w:p>
    <w:p>
      <w:r>
        <w:t>-&gt; Chọn  Định danh tổ chức.</w:t>
      </w:r>
    </w:p>
    <w:p>
      <w:r>
        <w:t>Bước 2:</w:t>
      </w:r>
    </w:p>
    <w:p>
      <w:r>
        <w:t>Tại màn hình  Đổi tài khoản  -&gt; Chọn  Đăng ký định danh tổ chức</w:t>
      </w:r>
    </w:p>
    <w:p>
      <w:r>
        <w:t>Bước 3: Xác thực passcode hoặc xác thực bằng vân tay/ khuôn mặt.</w:t>
      </w:r>
    </w:p>
    <w:p>
      <w:r>
        <w:t>Bước 4: Chọn loại đăng ký định danh tổ chức.</w:t>
      </w:r>
    </w:p>
    <w:p>
      <w:r>
        <w:t>Bước 5: Nhập thông tin tổ chức.</w:t>
      </w:r>
    </w:p>
    <w:p>
      <w:r>
        <w:t>Bước 6: Xác thực passcode hoặc xác thực bằng vân tay/ khuôn mặt.</w:t>
      </w:r>
    </w:p>
    <w:p>
      <w:r>
        <w:t>Bước 7: Tạo yêu cầu đăng ký thành công, xem lại yêu cầu.</w:t>
      </w:r>
    </w:p>
    <w:p>
      <w:r>
        <w:t>Cách 2: Đăng ký trực tiếp tại cơ quan Công an.</w:t>
      </w:r>
    </w:p>
    <w:p>
      <w:r>
        <w:t>Người đại diện theo pháp luật, người đứng đầu tổ chức hoặc người được người đại diện theo pháp luật, người đứng đầu tổ chức ủy quyền  (Sau đây gọi là Người đăng ký tài khoản định danh điện tử tổ chức)  đến cơ quan công an và cung cấp giấy tờ về tổ chức và giấy tờ của người đăng ký gồm: Thẻ Căn cước công dân, thẻ Căn cước. Nếu người đăng ký là người được ủy quyền thì cung cấp thêm giấy ủy quyền có xác nhận đồng ý của người đại diện theo pháp luật, người đứng đầu tổ chức.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