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06/KH-UBND triển khai Đề án “Phát triển ứng dụng dữ liệu về dân cư, định danh và xác thực điện tử phục vụ chuyển đổi số quốc gia giai đoạn 2022-2025, tầm nhìn đến năm 2030” trên địa bàn tỉnh Trà Vinh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06/KH-UBND</w:t>
      </w:r>
    </w:p>
    <w:p>
      <w:r>
        <w:t>Trà Vinh, ngày 30 tháng 01 năm 2024</w:t>
      </w:r>
    </w:p>
    <w:p>
      <w:r>
        <w:t>KẾ HOẠCH</w:t>
      </w:r>
    </w:p>
    <w:p>
      <w:r>
        <w:t>TRIỂN KHAI ĐỀ ÁN “PHÁT TRIỂN ỨNG DỤNG DỮ LIỆU VỀ DÂN CƯ, ĐỊNH DANH VÀ XÁC THỰC ĐIỆN TỬ PHỤC VỤ CHUYỂN ĐỔI SỐ QUỐC GIA GIAI ĐOẠN 2022 - 2025, TẦM NHÌN ĐẾN NĂM 2030” TRÊN ĐỊA BÀN TỈNH TRÀ VINH NĂM 2024</w:t>
      </w:r>
    </w:p>
    <w:p>
      <w:r>
        <w:t>Thực hiện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2030” (sau đây viết tắt là Đề án 06), Thông báo số 06/TB-VPCP ngày 10 tháng 01 năm 2024 của Bộ trưởng, Chủ nhiệm Văn phòng Chính phủ về thông báo Kết luận Hội nghị đánh giá tình hình 02 năm triển khai thực hiện Đề án 06, Công văn số 264/CV-TCTTKĐA ngày 19 tháng 01 năm 2024 của Tổ Công tác triển khai Đề án 06 của Chính phủ (Tổng Công tác) về việc đôn đốc triển khai thực hiện Kết luận của Thủ tướng Chính phủ tại Hội nghị sơ kết 02 năm triển khai Đề án 06, Ủy ban nhân dân tỉnh xây dựng kế hoạch triển khai thực hiện Đề án 06 trên địa bàn tỉnh Trà Vinh năm 2024 như sau:</w:t>
      </w:r>
    </w:p>
    <w:p>
      <w:r>
        <w:t>I. MỤC ĐÍCH, YÊU CẦU</w:t>
      </w:r>
    </w:p>
    <w:p>
      <w:r>
        <w:t>1. Mục đích</w:t>
      </w:r>
    </w:p>
    <w:p>
      <w:r>
        <w:t>- Phát huy những kết quả đạt được trong năm 2023, tiếp tục đẩy mạnh triển khai thực hiện có hiệu quả Đề án 06 trên địa bàn tỉnh Trà Vinh năm 2024.</w:t>
      </w:r>
    </w:p>
    <w:p>
      <w:r>
        <w:t>- Xác định nhiệm vụ cụ thể của các sở, ban, ngành tỉnh, Ủy ban nhân dân các huyện, thị xã, thành phố và các tổ chức có liên quan (sau đây gọi chung là các cơ quan, đơn vị, địa phương) trong việc triển khai thực hiện các nhiệm vụ, giải pháp của Đề án 06; tiếp tục gắn trách nhiệm của người đứng đầu các cơ quan, đơn vị, địa phương trong quá trình tổ chức thực hiện.</w:t>
      </w:r>
    </w:p>
    <w:p>
      <w:r>
        <w:t>- Triển khai quyết liệt các giải pháp khắc phục những hạn chế, tồn tại, khó khăn; tập trung những nội dung, phần việc của Đề án 06 thực hiện chưa hoàn thành, chậm nghẽn để tổ chức thực hiện hiệu quả trong năm 2024, đảm bảo đúng tiến độ theo chỉ đạo của Tổ Công tác.</w:t>
      </w:r>
    </w:p>
    <w:p>
      <w:r>
        <w:t>2. Yêu cầu</w:t>
      </w:r>
    </w:p>
    <w:p>
      <w:r>
        <w:t>- Tiếp tục bám sát mục tiêu của Đề án 06, xác định cụ thể các nội dung công việc, thời gian, tiến độ hoàn thành; trách nhiệm cụ thể của các cơ quan, đơn vị, địa phương có liên quan trong triển khai thực hiện.</w:t>
      </w:r>
    </w:p>
    <w:p>
      <w:r>
        <w:t>- Đảm bảo thống nhất trong lãnh đạo, chỉ đạo, điều hành, sự phối hợp chặt chẽ giữa các cơ quan, đơn vị, địa phương có liên quan trong triển khai thực hiện Đề án 06, đảm bảo hoàn thành các công việc, đáp ứng yêu cầu về tiến độ và kịp thời tháo gỡ khó khăn, vướng mắc phát sinh gắn với triển khai các Mô hình điểm về Đề án 06 trên địa bàn tỉnh.</w:t>
      </w:r>
    </w:p>
    <w:p>
      <w:r>
        <w:t>II. NỘI DUNG NHIỆM VỤ VÀ PHÂN CÔNG TRÁCH NHIỆM</w:t>
      </w:r>
    </w:p>
    <w:p>
      <w:r>
        <w:t>1. Nhóm nhiệm vụ chung</w:t>
      </w:r>
    </w:p>
    <w:p>
      <w:r>
        <w:t>a) Đẩy nhanh tiến độ số hóa hồ sơ, kết quả giải quyết thủ tục hành chính (TTHC) theo Nghị định số 45/2020/NĐ-CP ngày 08 tháng 4 năm 2020 của Chính phủ về thực hiện TTHC trên môi trường điện tử, Nghị định số 61/2018/NĐ-CP ngày 23 tháng 4 năm 2018 của Chính phủ về thực hiện cơ chế một cửa, một cửa liên thông trong giải quyết TTHC, Nghị định 107/2021/NĐ-CP ngày 06 tháng 12 năm 2021 của Chính phủ sửa đổi, bổ sung một số điều của Nghị định số 61/2018/NĐ-CP ngày 23 tháng 4 năm 2018 của Chính phủ về thực hiện cơ chế một cửa, một cửa liên thông trong giải quyết TTHC,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 Mục tiêu: Hồ sơ giải quyết TTHC được số hóa, người dân, doanh nghiệp không phải cung cấp lại giấy tờ, kết quả giải quyết TTHC.</w:t>
      </w:r>
    </w:p>
    <w:p>
      <w:r>
        <w:t>- Đơn vị thực hiện: Các sở, ban, ngành tỉnh có TTHC, Ủy ban nhân dân cấp huyện, Ủy ban nhân dân cấp xã.</w:t>
      </w:r>
    </w:p>
    <w:p>
      <w:r>
        <w:t>- Thời gian thực hiện: Thực hiện thường xuyên khi có hồ sơ phát sinh.</w:t>
      </w:r>
    </w:p>
    <w:p>
      <w:r>
        <w:t>b) Thực hiện chỉ đạo, điều hành và đánh giá, chất lượng phục vụ người dân, doanh nghiệp dựa trên dữ liệu, thời gian thực hiện theo Quyết định số 766/QĐ-TTg ngày 23 tháng 6 năm 2022 của Thủ tướng Chính phủ phê duyệt Bộ chỉ số chỉ đạo, điều hành và đánh giá chất lượng phục vụ người dân, doanh nghiệp trong thực hiện TTHC, dịch vụ công (DVC) theo thời gian thực trên môi trường điện tử, bảo đảm công khai, minh bạch, cá thể hóa trách nhiệm, đề cao vai trò người đứng đầu, tăng cường kỷ luật, kỷ cương hành chính.</w:t>
      </w:r>
    </w:p>
    <w:p>
      <w:r>
        <w:t>- Đơn vị thực hiện: Sở Nội vụ chủ trì, phối hợp với Văn phòng Ủy ban nhân dân tỉnh, Sở Thông tin và Truyền thông và Ủy ban nhân dân cấp huyện.</w:t>
      </w:r>
    </w:p>
    <w:p>
      <w:r>
        <w:t>- Thời gian thực hiện: Trong năm 2024 và duy trì thực hiện những năm tiếp theo.</w:t>
      </w:r>
    </w:p>
    <w:p>
      <w:r>
        <w:t>c) Phối hợp với Trung tâm dữ liệu quốc gia xây dựng phương án đồng bộ dữ liệu con người theo phạm vi quản lý về Trung tâm dữ liệu quốc gia.</w:t>
      </w:r>
    </w:p>
    <w:p>
      <w:r>
        <w:t>- Đơn vị thực hiện: Sở Thông tin và Truyền thông chủ trì, phối hợp các sở, ban, ngành tỉnh có liên quan và Ủy ban nhân dân cấp huyện.</w:t>
      </w:r>
    </w:p>
    <w:p>
      <w:r>
        <w:t>- Thời gian thực hiện: Theo lộ trình xây dựng và đưa vào sử dụng Trung tâm dữ liệu quốc gia của Bộ Công an.</w:t>
      </w:r>
    </w:p>
    <w:p>
      <w:r>
        <w:t>d) Rà soát, bổ sung các điều kiện bảo đảm an ninh, an toàn thông tin theo tiêu chuẩn của Trung tâm dữ liệu quốc gia.</w:t>
      </w:r>
    </w:p>
    <w:p>
      <w:r>
        <w:t>- Đơn vị thực hiện: Sở Thông tin và Truyền thông chủ trì, phối hợp các sở, ban, ngành và Ủy ban nhân dân cấp huyện.</w:t>
      </w:r>
    </w:p>
    <w:p>
      <w:r>
        <w:t>- Thời gian thực hiện: Thường xuyên.</w:t>
      </w:r>
    </w:p>
    <w:p>
      <w:r>
        <w:t>đ) Căn cứ chức năng, nhiệm vụ tiến hành rà soát văn bản quy phạm pháp luật để đề xuất cấp có thẩm quyền sửa đổi, bổ sung hoặc ban hành mới các văn bản pháp luật phục vụ kết nối, khai thác dữ liệu giữa Trung tâm dữ liệu quốc gia và các cơ sở dữ liệu quốc gia, cơ sở dữ liệu chuyên ngành.</w:t>
      </w:r>
    </w:p>
    <w:p>
      <w:r>
        <w:t>- Đơn vị thực hiện: Sở Tư pháp chủ trì, phối hợp với các sở, ban, ngành tỉnh có liên quan.</w:t>
      </w:r>
    </w:p>
    <w:p>
      <w:r>
        <w:t>- Thời gian thực hiện: Hoàn thành việc rà soát và kiến nghị, đề xuất trong Quý I năm 2024.</w:t>
      </w:r>
    </w:p>
    <w:p>
      <w:r>
        <w:t>e) Rà soát, khảo sát, nghiên cứu, đề xuất và phê duyệt theo thẩm quyền hoặc trình cơ quan có thẩm quyền phê duyệt các dự án để triển khai theo các nhiệm vụ phân công của Đề án Trung tâm dữ liệu quốc gia.</w:t>
      </w:r>
    </w:p>
    <w:p>
      <w:r>
        <w:t>- Đơn vị thực hiện: Sở Thông tin và Truyền thông chủ trì, phối hợp các sở, ban, ngành tỉnh có liên quan và Ủy ban nhân dân cấp huyện.</w:t>
      </w:r>
    </w:p>
    <w:p>
      <w:r>
        <w:t>- Thời gian thực hiện: Hoàn thành theo yêu cầu hoặc quy định của cơ quan có thẩm quyền.</w:t>
      </w:r>
    </w:p>
    <w:p>
      <w:r>
        <w:t>2. Nhóm nhiệm vụ cụ thể</w:t>
      </w:r>
    </w:p>
    <w:p>
      <w:r>
        <w:t>a) Căn cứ Nghị định số 61/2018/NĐ-CP, Nghị định số 107/2021/NĐ-CP thực hiện rà soát, đánh giá, đề xuất việc cắt giảm các TTHC không cần thiết, đơn giản hóa TTHC đối với người dân và doanh nghiệp.</w:t>
      </w:r>
    </w:p>
    <w:p>
      <w:r>
        <w:t>- Đơn vị thực hiện: Văn phòng Ủy ban nhân dân tỉnh, Sở Thông tin và Truyền thông chủ trì, phối hợp với các sở, ban, ngành tỉnh có liên quan.</w:t>
      </w:r>
    </w:p>
    <w:p>
      <w:r>
        <w:t>- Thời gian thực hiện: Hoàn thành trong Quý I năm 2024.</w:t>
      </w:r>
    </w:p>
    <w:p>
      <w:r>
        <w:t>b) Tiếp tục đẩy mạnh công tác tuyên truyền kết quả thực hiện Đề án 06, nhất là các tiện ích mà người dân, doanh nghiệp trên địa bàn tỉnh được hưởng lợi từ Đề án 06 bằng nhiều hình thức phù hợp  (qua Đài Phát thanh và Truyền hình Trà Vinh, Báo Trà Vinh, Đài Truyền thanh cấp huyện, hệ thống truyền thanh cấp xã, pano, áp phích; video hướng dẫn người dân thực hiện các DVC tại Trung tâm Phục vụ hành chính công tỉnh, Trung tâm Hành chính công cấp huyện, bộ phận một cửa các cấp trong tỉnh; màn hình led,…)  . Tiếp tục chỉ đạo 100% cán bộ, công chức, viên chức, lực lượng vũ trang chỉ thực hiện DVC trực tuyến; tuyên truyền, vận động người thân sử dụng DVC trực tuyến và các tiện ích từ ứng dụng VNeID.</w:t>
      </w:r>
    </w:p>
    <w:p>
      <w:r>
        <w:t>- Đơn vị thực hiện: Các sở, ban, ngành và Ủy ban nhân dân cấp huyện.</w:t>
      </w:r>
    </w:p>
    <w:p>
      <w:r>
        <w:t>- Thời gian thực hiện: Thường xuyên.</w:t>
      </w:r>
    </w:p>
    <w:p>
      <w:r>
        <w:t>c) Chi trả trợ cấp an sinh xã hội qua phương thức không dùng tiền mặt cho 100% người đã có tài khoản và có nhu cầu trong dịp tết Nguyên đán năm 2024.</w:t>
      </w:r>
    </w:p>
    <w:p>
      <w:r>
        <w:t>Phối hợp các cơ quan liên quan thúc đẩy việc cấp tài khoản an sinh xã hội cho các đối tượng hưởng chính sách an sinh xã hội chưa có tài khoản.</w:t>
      </w:r>
    </w:p>
    <w:p>
      <w:r>
        <w:t>- Đơn vị thực hiện: Sở Lao động - Thương binh và Xã hội chủ trì, phối hợp với các sở, ban, ngành tỉnh có liên quan, Ủy ban nhân dân cấp huyện.</w:t>
      </w:r>
    </w:p>
    <w:p>
      <w:r>
        <w:t>- Thời gian thực hiện:</w:t>
      </w:r>
    </w:p>
    <w:p>
      <w:r>
        <w:t>+ Thực hiện chi trả trợ cấp an sinh xã hội qua phương thức không dùng tiền mặt trước tết Nguyên đán 2024 đối với người đã có tài khoản.</w:t>
      </w:r>
    </w:p>
    <w:p>
      <w:r>
        <w:t>+ Cấp tài khoản an sinh xã hội cho các đối tượng hưởng chính sách an sinh xã hội chưa có tài khoản: Thực hiện thường xuyên.</w:t>
      </w:r>
    </w:p>
    <w:p>
      <w:r>
        <w:t>d) Tập trung triển khai thực hiện mô hình, giải pháp đẩy mạnh thực hiện Đề án 06 theo Kế hoạch.</w:t>
      </w:r>
    </w:p>
    <w:p>
      <w:r>
        <w:t>- Đơn vị thực hiện: Các sở, ban, ngành tỉnh được giao nhiệm vụ chủ trì các Mô hình theo Kế hoạch số 116/KH-UBND ngày 19 tháng 12 năm 2023 của Ủy ban nhân dân tỉnh về thực hiện các Mô hình điểm về Đề án 06 trên địa bàn tỉnh Trà Vinh.</w:t>
      </w:r>
    </w:p>
    <w:p>
      <w:r>
        <w:t>- Thời gian thực hiện: Theo lộ trình của Kế hoạch số 116/KH-UBND.</w:t>
      </w:r>
    </w:p>
    <w:p>
      <w:r>
        <w:t>đ) Chỉ đạo lực lượng Công an cấp huyện, cấp xã phối hợp chặt chẽ với hệ thống của Tổng công ty Bưu điện Việt Nam trên địa bàn quản lý triển khai hướng dẫn người dân thực hiện DVC.</w:t>
      </w:r>
    </w:p>
    <w:p>
      <w:r>
        <w:t>- Đơn vị tham mưu thực hiện: Công an tỉnh chủ trì, phối hợp với Bưu điện tỉnh Trà Vinh.</w:t>
      </w:r>
    </w:p>
    <w:p>
      <w:r>
        <w:t>- Thời gian thực hiện: Thường xuyên.</w:t>
      </w:r>
    </w:p>
    <w:p>
      <w:r>
        <w:t>e) Tiếp tục tổ chức thu nhận hồ sơ cấp Căn cước công dân (CCCD) và cấp tài khoản định danh điện tử. Hướng dẫn người dân kích hoạt tài khoản định danh điện tử và sử dụng tiện ích của ứng dụng VNeID.</w:t>
      </w:r>
    </w:p>
    <w:p>
      <w:r>
        <w:t>- Đơn vị thực hiện: Công an tỉnh chỉ đạo Công an cấp huyện và Công an cấp xã phối hợp các cơ quan có liên quan.</w:t>
      </w:r>
    </w:p>
    <w:p>
      <w:r>
        <w:t>- Thời gian thực hiện: Thường xuyên.</w:t>
      </w:r>
    </w:p>
    <w:p>
      <w:r>
        <w:t>g) Tham mưu Ủy ban nhân dân tỉnh chỉ đạo triển khai thực hiện hiệu quả Luật Căn cước trên địa bàn tỉnh  (có hiệu lực thi hành từ ngày 01 tháng 7 năm 2024).</w:t>
      </w:r>
    </w:p>
    <w:p>
      <w:r>
        <w:t>- Đơn vị thực hiện: Công an tỉnh chủ trì, phối hợp với các cơ quan, đơn vị có liên quan.</w:t>
      </w:r>
    </w:p>
    <w:p>
      <w:r>
        <w:t>- Thời gian thực hiện: Từ tháng 6 năm 2024.</w:t>
      </w:r>
    </w:p>
    <w:p>
      <w:r>
        <w:t>h) Số hóa dữ liệu: Thúc đẩy số hóa dữ liệu gốc như dữ liệu hộ tịch, đất đai, dữ liệu lao động việc làm theo chỉ đạo của Thủ tướng Chính phủ tại Chỉ thị số 05/CT-TTg ngày 23 tháng 02 năm 2023 của Thủ tướng Chính phủ về tiếp tục đẩy mạnh triển khai Đề án 06 tại các bộ, ngành, địa phương năm 2023 và những năm tiếp theo.</w:t>
      </w:r>
    </w:p>
    <w:p>
      <w:r>
        <w:t>- Đơn vị thực hiện: Sở Tư pháp, Sở Tài nguyên và Môi trường, Sở Lao động - Thương binh và Xã hội chủ trì , phối hợp các cơ quan có liên quan đẩy nhanh tiến độ số hóa dữ liệu chuyên ngành.</w:t>
      </w:r>
    </w:p>
    <w:p>
      <w:r>
        <w:t>- Thời gian thực hiện: Theo lộ trình của Đề án, Dự án được cấp có thẩm quyền phê duyệt.</w:t>
      </w:r>
    </w:p>
    <w:p>
      <w:r>
        <w:t>i) Chỉ đạo Tổ Công tác triển khai Đề án 06 cấp huyện, cấp xã tổ chức tuyên truyền về sản phẩm cho vay thông qua Ứng dụng dữ liệu dân cư trong đánh giá khả tín công dân  (vay tín chấp không tài sản bảo đảm) của các tổ chức tài chính, ngân hàng (hiện có 06 tổ chức tài chính, ngân hàng gồm: BIDV, Vietcombank, Vietinbank, Pvcombank, VIB, MCredit đã có sản phẩm để người dân tiếp cận với nguồn vốn chính thống một cách nhanh chóng, hiệu quả, góp phần đảm bảo an sinh xã hội, giảm tệ nạn tín dụng đen).</w:t>
      </w:r>
    </w:p>
    <w:p>
      <w:r>
        <w:t>- Đơn vị thực hiện: Các sở, ban, ngành tỉnh có liên quan, Ủy ban nhân dân cấp huyện, Ủy ban nhân dân cấp xã.</w:t>
      </w:r>
    </w:p>
    <w:p>
      <w:r>
        <w:t>- Thời gian thực hiện: Theo chỉ đạo của Chủ tịch Ủy ban nhân dân tỉnh tại Công văn số 413/UBND-NC ngày 24 tháng 01 năm 2024 về việc tuyên truyền, phổ biến các sản phẩm cho vay thông qua Ứng dụng dữ liệu dân cư trong đánh giá khả tín công dân Bắt đầu từ tháng 01/2024.</w:t>
      </w:r>
    </w:p>
    <w:p>
      <w:r>
        <w:t>k) Rà soát, đề xuất danh mục và kinh phí đầu tư hạ tầng hệ thống, ưu tiên theo hướng thuê dịch vụ công nghệ thông tin và triển khai khi được phê duyệt.</w:t>
      </w:r>
    </w:p>
    <w:p>
      <w:r>
        <w:t>- Đơn vị thực hiện: Sở Thông tin và Truyền thông chủ trì, phối hợp với các cơ quan, đơn vị có liên quan.</w:t>
      </w:r>
    </w:p>
    <w:p>
      <w:r>
        <w:t>- Thời gian thực hiện: Thực hiện thường xuyên.</w:t>
      </w:r>
    </w:p>
    <w:p>
      <w:r>
        <w:t>l) Bố trí kinh phí để triển khai Đề án 06 đảm bảo hiệu quả, đồng bộ.</w:t>
      </w:r>
    </w:p>
    <w:p>
      <w:r>
        <w:t>- Đơn vị thực hiện: Sở Tài chính, Sở Kế hoạch và Đầu tư phối hợp với các sở, ban, ngành tỉnh có liên quan và Ủy ban nhân dân cấp huyện tham mưu cơ quan có thẩm quyền phê duyệt, bố trí kinh phí thực hiện theo quy định.</w:t>
      </w:r>
    </w:p>
    <w:p>
      <w:r>
        <w:t>- Thời gian thực hiện: Hoàn thành trong quý I năm 2024.</w:t>
      </w:r>
    </w:p>
    <w:p>
      <w:r>
        <w:t>III. TỔ CHỨC THỰC HIỆN</w:t>
      </w:r>
    </w:p>
    <w:p>
      <w:r>
        <w:t>1. Thủ trưởng các sở, ban, ngành tỉnh, Ủy ban nhân dân các huyện, thị xã, thành phố</w:t>
      </w:r>
    </w:p>
    <w:p>
      <w:r>
        <w:t>- Trực tiếp chỉ đạo triển khai các nhiệm vụ được giao theo Kế hoạch này, chịu trách nhiệm trước Chủ tịch Ủy ban nhân dân tỉnh về kết quả triển khai thực hiện.</w:t>
      </w:r>
    </w:p>
    <w:p>
      <w:r>
        <w:t>- Trên cơ sở các nhiệm vụ của Kế hoạch này và Kế hoạch số 116/KH-UBND khẩn trương xây dựng Kế hoạch cụ thể để tổ chức thực hiện của cơ quan, đơn vị, địa phương, đồng thời, gửi Kế hoạch đến Công an tỉnh - Cơ Quan Thường trực Ban Chỉ đạo triển khai Đề án 06 tỉnh  (qua Phòng Cảnh sát Quản lý hành chính về trật tự xã hội, Công an tỉnh trước ngày 02 tháng 02 năm 2024)  để theo dõi và phối hợp thực hiện các nội dung có liên quan.</w:t>
      </w:r>
    </w:p>
    <w:p>
      <w:r>
        <w:t>- Định kỳ trước ngày 10 hàng tháng, báo cáo tình hình, kết quả thực hiện Kế hoạch này theo chức năng của cơ quan, đơn vị, địa phương và nhiệm vụ được giao đến Công an tỉnh  (qua Phòng Cảnh sát Quản lý hành chính về trật tự xã hội, Công an tỉnh)  để tổng hợp, báo cáo theo quy định.</w:t>
      </w:r>
    </w:p>
    <w:p>
      <w:r>
        <w:t>2. Công an tỉnh</w:t>
      </w:r>
    </w:p>
    <w:p>
      <w:r>
        <w:t>- Chủ trì, phối hợp với với các cơ quan, đơn vị có liên quan tổ chức triển khai, hướng dẫn thực hiện hiệu quả các nhiệm vụ được giao tại Kế hoạch này.</w:t>
      </w:r>
    </w:p>
    <w:p>
      <w:r>
        <w:t>- Chủ trì, phối hợp với Sở Thông tin và Truyền thông đảm bảo an ninh, an toàn thông tin và bảo vệ bí mật nhà nước.</w:t>
      </w:r>
    </w:p>
    <w:p>
      <w:r>
        <w:t>- Tổng hợp tình hình, kết quả thực hiện hoặc tham mưu Chủ tịch Ủy ban nhân dân tỉnh thực hiện chế độ báo cáo theo quy định.</w:t>
      </w:r>
    </w:p>
    <w:p>
      <w:r>
        <w:t>Trong quá trình tổ chức thực hiện, có phát sinh khó khăn, vướng mắc, các cơ quan, đơn vị, địa phương phản ánh đến Công an tỉnh - Cơ quan Thường trực Ban Chỉ đạo triển khai Đề án 06 tỉnh để được hướng dẫn thực hiện./.</w:t>
      </w:r>
    </w:p>
    <w:p>
      <w:r>
        <w:t>Nơi nhận:</w:t>
      </w:r>
    </w:p>
    <w:p>
      <w:r>
        <w:t>- Bộ Công an (b/c);</w:t>
      </w:r>
    </w:p>
    <w:p>
      <w:r>
        <w:t>- Cục C06, Bộ Công an ;</w:t>
      </w:r>
    </w:p>
    <w:p>
      <w:r>
        <w:t>- Thường trực Tỉnh ủy (b/c);</w:t>
      </w:r>
    </w:p>
    <w:p>
      <w:r>
        <w:t>- CT, các PCT UBND tỉnh;</w:t>
      </w:r>
    </w:p>
    <w:p>
      <w:r>
        <w:t>- Công an tỉnh - Cơ quan Thường trực Ban Chỉ đạo triển khai Đề án 06 tỉnh;</w:t>
      </w:r>
    </w:p>
    <w:p>
      <w:r>
        <w:t>- Các sở, ban, ngành thuộc UBND tỉnh;</w:t>
      </w:r>
    </w:p>
    <w:p>
      <w:r>
        <w:t>- UBND các huyện, thị xã, thành phố;</w:t>
      </w:r>
    </w:p>
    <w:p>
      <w:r>
        <w:t>- LĐ VPUBND tỉnh;</w:t>
      </w:r>
    </w:p>
    <w:p>
      <w:r>
        <w:t>- Lưu: VT, NC.</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