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05/KH-UBND thông tin, tuyên truyền cải cách hành chính năm 2024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05/KH-UBND</w:t>
      </w:r>
    </w:p>
    <w:p>
      <w:r>
        <w:t>Bình Thuận, ngày 02 tháng 01 năm 2024</w:t>
      </w:r>
    </w:p>
    <w:p>
      <w:r>
        <w:t>KẾ HOẠCH</w:t>
      </w:r>
    </w:p>
    <w:p>
      <w:r>
        <w:t>THÔNG TIN, TUYÊN TRUYỀN CẢI CÁCH HÀNH CHÍNH NĂM 2024 TRÊN ĐỊA BÀN TỈNH</w:t>
      </w:r>
    </w:p>
    <w:p>
      <w:r>
        <w:t>Thực hiện Kế hoạch số 4912/KH-UBND ngày 15/12/2023 của Ủy ban nhân dân tỉnh về cải cách hành chính nhà nước năm 2024 tỉnh Bình Thuận; Chủ tịch Ủy ban nhân dân tỉnh ban hành kế hoạch thông tin, tuyên truyền cải cách hành chính năm 2024 trên địa bàn tỉnh như sau:</w:t>
      </w:r>
    </w:p>
    <w:p>
      <w:r>
        <w:t>I. MỤC TIÊU, YÊU CẦU VÀ ĐỐI TƯỢNG</w:t>
      </w:r>
    </w:p>
    <w:p>
      <w:r>
        <w:t>1. Mục tiêu:</w:t>
      </w:r>
    </w:p>
    <w:p>
      <w:r>
        <w:t>a) Tăng cường cho đội ngũ cán bộ, công chức, viên chức có nhận thức đầy đủ về các nhiệm vụ, mục tiêu và trách nhiệm của mình trong thực hiện nhiệm vụ cải cách hành chính. Góp phần tạo sự đồng thuận, nhất trí cao để thực hiện tốt công tác cải cách hành chính trong lĩnh vực quản lý của cơ quan, đơn vị, địa phương.</w:t>
      </w:r>
    </w:p>
    <w:p>
      <w:r>
        <w:t>b) Nâng cao nhận thức của người dân về công tác cải cách hành chính nhà nước, cải cách thủ tục hành chính; huy động sự tham gia của người dân, doanh nghiệp trong triển khai, giám sát quá trình thực hiện cải cách hành chính tại các cơ quan, đơn vị, địa phương.</w:t>
      </w:r>
    </w:p>
    <w:p>
      <w:r>
        <w:t>c) Tăng cường công tác phối hợp, cung cấp, chia sẻ thông tin cải cách hành chính giữa các cơ quan hành chính nhà nước, giữa cơ quan nhà nước với các cơ quan, truyền thông, báo chí và với người dân, doanh nghiệp.</w:t>
      </w:r>
    </w:p>
    <w:p>
      <w:r>
        <w:t>2. Yêu cầu:</w:t>
      </w:r>
    </w:p>
    <w:p>
      <w:r>
        <w:t>a) Công tác tuyên truyền phải hiệu quả, thiết thực, kịp thời đến các đối tượng, chủ thể được tuyên truyền; phù hợp với tính chất, đặc điểm và nhiệm vụ của từng cơ quan, đơn vị, địa phương và từng nhóm đối tượng.</w:t>
      </w:r>
    </w:p>
    <w:p>
      <w:r>
        <w:t>b) Kết hợp công tác tuyên truyền với việc thực hiện kế hoạch cải cách hành chính cua tinh, của cơ quan, đơn vị, địa phương; lồng ghép việc tuyên truyền cải cách hành chính với việc phổ biến, tuyên truyền, giáo dục về các chủ trương, chính sách của Đảng và pháp luật của Nhà nước.</w:t>
      </w:r>
    </w:p>
    <w:p>
      <w:r>
        <w:t>c) Huy động, tăng cường sự phối hợp tham gia của các cấp, ngành, đoàn thể tham gia công tác tuyên truyền; kết hợp nhiều hình thức tuyên truyền, ứng dụng công nghệ thông tin nhằm mang lại hiệu quả cao nhất.</w:t>
      </w:r>
    </w:p>
    <w:p>
      <w:r>
        <w:t>3. Đối tượng:</w:t>
      </w:r>
    </w:p>
    <w:p>
      <w:r>
        <w:t>Cán bộ, công chức, viên chức và mọi tầng lớp nhân dân.</w:t>
      </w:r>
    </w:p>
    <w:p>
      <w:r>
        <w:t>II. CHỦ ĐỀ, NỘI DUNG, HÌNH THỨC TUYÊN TRUYỀN</w:t>
      </w:r>
    </w:p>
    <w:p>
      <w:r>
        <w:t>1. Chủ đề tuyên truyền:</w:t>
      </w:r>
    </w:p>
    <w:p>
      <w:r>
        <w:t>“Giảm hồ sơ trễ hẹn, tăng sử dụng dịch vụ công trực tuyến, thanh toán không tiền mặt”</w:t>
      </w:r>
    </w:p>
    <w:p>
      <w:r>
        <w:t>2. Nội dung tuyên truyền:</w:t>
      </w:r>
    </w:p>
    <w:p>
      <w:r>
        <w:t>a) Nghị quyết số 76/NQ-CP ngày 15/7/2021 của Chính phủ ban hành Chương trình tổng thể cải cách hành chính nhà nước giai đoạn 2021 - 2030; Chỉ thị số 23/CT-TTg ngày 02/9/2021 của Thủ tướng Chính phủ về đẩy mạnh việc thực hiện Chương trình tổng thể cải cách hành chính giai đoạn 2021 - 2030; Chỉ thị số 11-CT/TU ngày 07/9/2021 của Tỉnh ủy về tăng cường sự lãnh đạo của Đảng trong việc nâng cao các chỉ số PAR, SIPAS, PAPI, PCI của tỉnh giai đoạn 2021 - 2025; Kế hoạch số 3612/KH-UBND ngày 29/9/2021 của UBND tỉnh về cải cách hành chính nhà nước giai đoạn 2021 - 2025 tỉnh Bình Thuận và các văn bản của Trung ương, của tỉnh liên quan đến công tác cải cách hành chính.</w:t>
      </w:r>
    </w:p>
    <w:p>
      <w:r>
        <w:t>b) Kết quả xếp hạng chỉ số PAR, SIPAS, PAPI hằng năm của tỉnh; kết quả xếp hạng chỉ số cải cách hành chính hằng năm của cơ quan, đơn vị, địa phương; kết quả khảo sát mức độ hài lòng về giải quyết thủ tục hành chính của người dân đối với cơ quan, đơn vị, địa phương.</w:t>
      </w:r>
    </w:p>
    <w:p>
      <w:r>
        <w:t>c) Tình hình triển khai, kết quả, hiệu quả việc thực hiện cơ chế một cửa, một cửa liên thông trong giải quyết thủ tục hành chính theo Nghị định 61/2018/NĐ-CP ngày 23/4/2018 và Nghị định số 107/2021/NĐ-CP ngày 06/12/2021 của Chính phủ.</w:t>
      </w:r>
    </w:p>
    <w:p>
      <w:r>
        <w:t>d) Tình hình, kết quả triển khai thực hiện việc xây dựng và phát triển chính quyền điện tử, chính quyền số theo Nghị quyết số 17/NQ-CP ngày 17/3/2019 của Chính phủ và Quyết định số 749/QĐ-TTg ngày 03/6/2020 của Thủ tướng Chính phủ; trong đó tập trung tuyên truyền về hiệu quả của việc ứng dụng công nghệ thông tin trong giải quyết thủ tục hành chính, dịch vụ công trực tuyến, thanh toán trực tuyến.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đ) Các mô hình thí điểm, các gương điển hình tốt trong cải cách hành chính ở Trung ương và địa phương.</w:t>
      </w:r>
    </w:p>
    <w:p>
      <w:r>
        <w:t>e) Các nội dung thông tin phải công khai, minh bạch theo tiêu chí khảo sát, đánh giá chỉ số PAPI.</w:t>
      </w:r>
    </w:p>
    <w:p>
      <w:r>
        <w:t>g) Cung cấp địa chỉ, số điện thoại “đường dây nóng” về thủ tục hành chính; thông tin, hướng dẫn, truy cập về thủ tục hành chính qua mạng internet; cách thức phản ánh, kiến nghị về quy định hành chính theo quy định của Trung ương và của tỉnh.</w:t>
      </w:r>
    </w:p>
    <w:p>
      <w:r>
        <w:t>3. Hình thức tuyên truyền</w:t>
      </w:r>
    </w:p>
    <w:p>
      <w:r>
        <w:t>a) Trên Cổng thông tin điện tử của tỉnh và trang thông tin điện tử cơ quan, đơn vị, địa phương.</w:t>
      </w:r>
    </w:p>
    <w:p>
      <w:r>
        <w:t>b) Niêm yết công khai tại trụ sở làm việc của cơ quan, đơn vị, địa phương, tại bộ phận tiếp nhận và trả kết quả các cấp.</w:t>
      </w:r>
    </w:p>
    <w:p>
      <w:r>
        <w:t>c) Thông qua các cuộc họp, các hội nghị của cơ quan, đơn vị, địa phương; các cuộc thi tuyên truyền về cải cách hành chính.</w:t>
      </w:r>
    </w:p>
    <w:p>
      <w:r>
        <w:t>d) Thông qua việc tiếp nhận và giải quyết hồ sơ thủ tục hành chính tại Trung tâm Hành chính công tỉnh và bộ phận một cửa cấp huyện, cấp xã.</w:t>
      </w:r>
    </w:p>
    <w:p>
      <w:r>
        <w:t>đ) Thông qua các hình thức khác như: Băng rôn, áp phích, pa nô, tờ rơi, báo, tạp chí, bản tin, video clip, phóng sự…</w:t>
      </w:r>
    </w:p>
    <w:p>
      <w:r>
        <w:t>III. TỔ CHỨC THỰC HIỆN</w:t>
      </w:r>
    </w:p>
    <w:p>
      <w:r>
        <w:t>1. Các sở, ban, ngành, UBND các huyện, thị xã, thành phố</w:t>
      </w:r>
    </w:p>
    <w:p>
      <w:r>
        <w:t>a) Xây dựng kế hoạch thông tin, tuyên truyền cải cách hành chính năm 2024 của cơ quan, đơn vị, địa phương, trong đó lưu ý bố trí đầy đủ nguồn lực, kinh phí để triển khai thực hiện kế hoạch. Thời gian hoàn thành xây dựng kế hoạch:  Chậm nhất là ngày 31/01/2024 .</w:t>
      </w:r>
    </w:p>
    <w:p>
      <w:r>
        <w:t>b) Chỉ đạo thông tin, tuyên truyền đầy đủ, kịp thời về tình hình, kết quả thực hiện cải cách hành chính trên chuyên mục cải cách hành chính thuộc trang thông tin điện tử của cơ quan, đơn vị, địa phương, đảm bảo đăng tải ít nhất bình quân 05 tin, bài/tháng (tương đương ít nhất 60 tin, bài/năm) trên trang thông tin điện tử.</w:t>
      </w:r>
    </w:p>
    <w:p>
      <w:r>
        <w:t>c) Đối với UBND cấp huyện, chỉ đạo cơ quan truyền thanh ở cấp huyện, cấp xã định kỳ hằng tuần phải có ít nhất 01 tin, bài về cải cách hành chính phát trên hệ thống truyền thanh để tuyên truyền đến người dân trên địa bàn.</w:t>
      </w:r>
    </w:p>
    <w:p>
      <w:r>
        <w:t>d) Hằng tháng, các cơ quan có tên trong kế hoạch này có ít nhất 02 tin, bài đăng trên Cổng thông tin điện tử của tỉnh về công tác chỉ đạo, điều hành cải cách hành chính thuộc lĩnh vực mình theo dõi, quản lý.</w:t>
      </w:r>
    </w:p>
    <w:p>
      <w:r>
        <w:t>đ) Tổng hợp, báo cáo kết quả thực hiện thông tin, tuyên truyền cải cách hành chính (lồng ghép vào báo cáo cải cách hành chính định kỳ) gửi Sở Nội vụ tổng hợp theo dõi, báo cáo UBND tỉnh, Bộ Nội vụ.</w:t>
      </w:r>
    </w:p>
    <w:p>
      <w:r>
        <w:t>2. Sở Nội vụ</w:t>
      </w:r>
    </w:p>
    <w:p>
      <w:r>
        <w:t>a) Theo dõi, kiểm tra, đôn đốc các cơ quan, đơn vị, địa phương trong xây dựng và tổ chức thực hiện kế hoạch thông tin, tuyên truyền cải cách hành chính năm 2024. Định kỳ tổng hợp, đánh giá tình hình, kết quả thực hiện công tác thông tin, tuyên truyền cải cách hành chính của các cơ quan, đơn vị, địa phương.</w:t>
      </w:r>
    </w:p>
    <w:p>
      <w:r>
        <w:t>b) Tổ chức các lớp tập huấn, giới thiệu các kiến thức cơ bản về cải cách hành chính, định hướng và nâng cao nhận thức về cải cách hành chính cho đội ngũ cán bộ, công chức, viên chức.</w:t>
      </w:r>
    </w:p>
    <w:p>
      <w:r>
        <w:t>c) Phát động, tổ chức các cuộc thi tìm hiểu về cải cách hành chính và các cuộc thi tìm kiếm sáng kiến, giải pháp mới về cải cách hành chính trên địa bàn tỉnh.</w:t>
      </w:r>
    </w:p>
    <w:p>
      <w:r>
        <w:t>d) Lồng ghép việc kiểm tra công tác thông tin, tuyên truyền cải cách hành chính trong kế hoạch kiểm tra cải cách hành chính năm 2024 trên địa bàn tỉnh (theo kế hoạch được UBND tỉnh phê duyệt).</w:t>
      </w:r>
    </w:p>
    <w:p>
      <w:r>
        <w:t>đ) Hằng tuần, gửi bản tin điện tử cải cách hành chính của Trung ương đến các cơ quan, đơn vị, địa phương để phổ biến, tuyên truyền.</w:t>
      </w:r>
    </w:p>
    <w:p>
      <w:r>
        <w:t>3. Sở Thông tin và Truyền thông</w:t>
      </w:r>
    </w:p>
    <w:p>
      <w:r>
        <w:t>a) Theo dõi, kiểm tra, đôn đốc các cơ quan truyền thông trên địa bàn tỉnh, Báo Bình Thuận, Đài Phát thanh - Truyền hình Bình Thuận, các huyện, thị xã, thành phố thành lập, duy trì các chuyên trang, chuyên mục cải cách hành chính để tăng cường công tác thông tin, tuyên truyền cải cách hành chính nhà nước đến các đối tượng.</w:t>
      </w:r>
    </w:p>
    <w:p>
      <w:r>
        <w:t>b) Chủ trì, phối hợp với các cơ quan, đơn vị, địa phương triển khai các giải pháp tuyên truyền thiết thực, phù hợp và hiệu quả nhằm nâng cao tần suất sử dụng dịch vụ công trực tuyến, dịch vụ bưu chính công ích, thanh toán trực tuyến trong tiếp nhận và trả kết quả giải quyết thủ tục hành chính cho người dân và doanh nghiệp.</w:t>
      </w:r>
    </w:p>
    <w:p>
      <w:r>
        <w:t>4. Sở Tư pháp</w:t>
      </w:r>
    </w:p>
    <w:p>
      <w:r>
        <w:t>Thường xuyên lồng ghép đưa nội dung tuyên truyền về cải cách hành chính vào nội dung phổ biến, giáo dục pháp luật trên địa bàn tỉnh.</w:t>
      </w:r>
    </w:p>
    <w:p>
      <w:r>
        <w:t>5. Văn phòng UBND tỉnh</w:t>
      </w:r>
    </w:p>
    <w:p>
      <w:r>
        <w:t>Chỉ đạo Trung tâm Hành chính công tỉnh phân công công chức, viên chức tăng cường công tác tuyên truyền, hỗ trợ, hướng dẫn trực tiếp tổ chức, cá nhân sử dụng dịch vụ công trực tuyến, dịch vụ bưu chính công ích, thanh toán trực tuyến trong tiếp nhận và trả kết quả giải quyết thủ tục hành chính tại Trung tâm Hành chính công tỉnh.</w:t>
      </w:r>
    </w:p>
    <w:p>
      <w:r>
        <w:t>6. Sở Kế hoạch và Đầu tư</w:t>
      </w:r>
    </w:p>
    <w:p>
      <w:r>
        <w:t>Hằng tháng có ít nhất 02 tin, bài liên quan về hoạt động hỗ trợ, chính sách thu hút đầu tư, giải quyết các khó khăn, vướng mắc của nhà đầu tư, doanh nghiệp trên địa bàn tỉnh được đăng trên Cổng thông tin điện tử của tỉnh.</w:t>
      </w:r>
    </w:p>
    <w:p>
      <w:r>
        <w:t>7. Đài Phát thanh - Truyền hình Bình Thuận</w:t>
      </w:r>
    </w:p>
    <w:p>
      <w:r>
        <w:t>a) Duy trì chuyên mục phát sóng định kỳ về cải cách hành chính trên hệ thống phát thanh, truyền hình, đảm bảo ít nhất 01 lần/tuần vào khung giờ có nhiều người theo dõi.</w:t>
      </w:r>
    </w:p>
    <w:p>
      <w:r>
        <w:t>b) Phối hợp các cơ quan, đơn vị, địa phương mở các chuyên mục tuyên truyền về cải cách hành chính phù hợp trên kênh phát thanh, truyền hình của tỉnh.</w:t>
      </w:r>
    </w:p>
    <w:p>
      <w:r>
        <w:t>8. Báo Bình Thuận</w:t>
      </w:r>
    </w:p>
    <w:p>
      <w:r>
        <w:t>Mở chuyên trang, chuyên mục cải cách hành chính để thông tin, cập nhật kịp thời, đầy đủ, chính xác tình hình, kết quả thực hiện kế hoạch cải cách hành chính nhà nước năm 2024 của tỉnh phù hợp với phạm vi, đối tượng tuyên truyền.</w:t>
      </w:r>
    </w:p>
    <w:p>
      <w:r>
        <w:t>V. KINH PHÍ THỰC HIỆN</w:t>
      </w:r>
    </w:p>
    <w:p>
      <w:r>
        <w:t>1 . Kinh phí cho công tác thông tin, tuyên truyền cải cách hành chính năm 2024 được đảm bảo bằng ngân sách nhà nước và các nguồn tài trợ hợp pháp khác (nếu có).</w:t>
      </w:r>
    </w:p>
    <w:p>
      <w:r>
        <w:t>2 . Các cơ quan, đơn vị, địa phương có trách nhiệm lập dự toán kinh phí thực hiện nhiệm vụ thông tin, tuyên truyền cải cách hành chính trong dự toán ngân sách năm 2024 gửi cơ quan tài chính cùng cấp để tổng hợp, trình cấp có thẩm quyền xem xét, quyết định theo phân cấp quản lý ngân sách nhà nước hiện hành.</w:t>
      </w:r>
    </w:p>
    <w:p>
      <w:r>
        <w:t>Việc lập dự toán, quản lý, sử dụng và quyết toán kinh phí cho công tác thông tin, tuyên truyền cải cách hành chính năm 2024 thực hiện theo quy định hiện hành.</w:t>
      </w:r>
    </w:p>
    <w:p>
      <w:r>
        <w:t>Trên đây là kế hoạch thông tin tuyên truyền cải cách hành chính năm 2024 trên địa bàn tỉnh Bình Thuận, yêu cầu các cơ quan, đơn vị, địa phương nghiêm túc triển khai thực hiện./.</w:t>
      </w:r>
    </w:p>
    <w:p>
      <w:r>
        <w:t>Nơi nhận:</w:t>
      </w:r>
    </w:p>
    <w:p>
      <w:r>
        <w:t>- Bộ Nội vụ;</w:t>
      </w:r>
    </w:p>
    <w:p>
      <w:r>
        <w:t>- Thường trực Tỉnh ủy;</w:t>
      </w:r>
    </w:p>
    <w:p>
      <w:r>
        <w:t>- Thường trực HĐND tỉnh;</w:t>
      </w:r>
    </w:p>
    <w:p>
      <w:r>
        <w:t>- CT, các PCT.UBND tỉnh;</w:t>
      </w:r>
    </w:p>
    <w:p>
      <w:r>
        <w:t>- Các cơ quan chuyên môn của UBND tỉnh;</w:t>
      </w:r>
    </w:p>
    <w:p>
      <w:r>
        <w:t>- Các cơ quan Trung ương đóng trên địa bàn tỉnh;</w:t>
      </w:r>
    </w:p>
    <w:p>
      <w:r>
        <w:t>- UBND các huyện, thị xã, thành phố;</w:t>
      </w:r>
    </w:p>
    <w:p>
      <w:r>
        <w:t>- Ủy ban MTTQVN tỉnh;</w:t>
      </w:r>
    </w:p>
    <w:p>
      <w:r>
        <w:t>- Các cơ quan Đoàn thể cấp tỉnh;</w:t>
      </w:r>
    </w:p>
    <w:p>
      <w:r>
        <w:t>- Trường Chính trị tỉnh Bình Thuận;</w:t>
      </w:r>
    </w:p>
    <w:p>
      <w:r>
        <w:t>- Bưu điện tỉnh;</w:t>
      </w:r>
    </w:p>
    <w:p>
      <w:r>
        <w:t>- Báo Bình Thuận;</w:t>
      </w:r>
    </w:p>
    <w:p>
      <w:r>
        <w:t>- Đài Phát thanh - Truyền hình Bình Thuận;</w:t>
      </w:r>
    </w:p>
    <w:p>
      <w:r>
        <w:t>- Trung tâm Hành chính công tỉnh;</w:t>
      </w:r>
    </w:p>
    <w:p>
      <w:r>
        <w:t>- Lưu: VT, SNV, NCKSTTHC.</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