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05/KH-LĐLĐ năm 2023 về tổ chức các hoạt động chăm lo cho đoàn viên, người lao động nhân dịp Tết Nguyên đán Giáp Thìn 2024 do Liên đoàn Lao động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05/KH-LĐLĐ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TỔNG LIÊN ĐOÀN LAO ĐỘNG VIỆT NAM</w:t>
      </w:r>
    </w:p>
    <w:p>
      <w:r>
        <w:t>LIÊN ĐOÀN LAO ĐỘNG</w:t>
      </w:r>
    </w:p>
    <w:p>
      <w:r>
        <w:t>TP HÀ NỘI</w:t>
      </w:r>
    </w:p>
    <w:p>
      <w:r>
        <w:t>-------</w:t>
      </w:r>
    </w:p>
    <w:p>
      <w:r>
        <w:t>CỘNG HÒA XÃ HỘI CHỦ NGHĨA VIỆT NAM</w:t>
      </w:r>
    </w:p>
    <w:p>
      <w:r>
        <w:t>Độc lập - Tự do - Hạnh phúc</w:t>
      </w:r>
    </w:p>
    <w:p>
      <w:r>
        <w:t>---------------</w:t>
      </w:r>
    </w:p>
    <w:p>
      <w:r>
        <w:t>Số: 05/KH-LĐLĐ</w:t>
      </w:r>
    </w:p>
    <w:p>
      <w:r>
        <w:t>Hà Nội, ngày 20 tháng 11 năm 2023</w:t>
      </w:r>
    </w:p>
    <w:p>
      <w:r>
        <w:t>KẾ HOẠCH</w:t>
      </w:r>
    </w:p>
    <w:p>
      <w:r>
        <w:t>TỔ CHỨC CÁC HOẠT ĐỘNG CHĂM LO CHO ĐOÀN VIÊN, NGƯỜI LAO ĐỘNG NHÂN DỊP TẾT NGUYÊN ĐÁN GIÁP THÌN 2024</w:t>
      </w:r>
    </w:p>
    <w:p>
      <w:r>
        <w:t>Thực hiện Kế hoạch số 367/KH-TLĐ ngày 08/11/2023 của Tổng LĐLĐ Việt Nam về tổ chức các hoạt động chăm lo cho đoàn viên, người lao động nhân dịp Tết Nguyên đán Giáp Thìn 2024.</w:t>
      </w:r>
    </w:p>
    <w:p>
      <w:r>
        <w:t>Nhằm chăm lo tốt hơn đời sống vật chất, tinh thần cho đoàn viên, người lao động (ĐV, NLĐ), Ban Thường vụ LĐLĐ thành phố Hà Nội ban hành Kế hoạch tổ chức các hoạt động chăm lo cho ĐV, NLĐ nhân dịp Tết Nguyên đán Giáp Thìn 2024, cụ thể như sau:</w:t>
      </w:r>
    </w:p>
    <w:p>
      <w:r>
        <w:t>I. MỤC ĐÍCH, YÊU CẦU</w:t>
      </w:r>
    </w:p>
    <w:p>
      <w:r>
        <w:t>1. Mục đích</w:t>
      </w:r>
    </w:p>
    <w:p>
      <w:r>
        <w:t>-Tổ chức hoạt động chăm lo, hỗ trợ thiết thực đời sống vật chất, tinh thần cho ĐV, NLĐ; đảm bảo ĐV, NLĐ đón tết Giáp Thìn 2024, an toàn, vui tươi, ấm áp, hạnh phúc.</w:t>
      </w:r>
    </w:p>
    <w:p>
      <w:r>
        <w:t>- Khẳng định vai trò, trách nhiệm của tổ chức Công đoàn trong nhiệm vụ chăm lo, hỗ trợ ĐV, NLĐ vào dịp Tết; tạo động lực, cổ vũ ĐV, NLĐ làm việc với tinh thần trách nhiệm cao, hiệu quả, nâng cao năng suất lao động, chất lượng sản phẩm, gắn bó, đoàn kết xây dựng cơ quan, đơn vị, doanh nghiệp ngày càng phát triển bền vững; củng cố niềm tin, gắn bó của ĐV, NLĐ đối với tổ chức Công đoàn; thu hút người lao động gia nhập Công đoàn Việt Nam.</w:t>
      </w:r>
    </w:p>
    <w:p>
      <w:r>
        <w:t>- Tăng cường sự ủng hộ của cấp ủy, chính quyền địa phương, các ban, bộ ngành trung ương trong hoạt động công đoàn, đặc biệt là trong tổ chức các hoạt động chăm lo cho ĐV, NLĐ dịp Tết Nguyên đán; vận động các tổ chức, doanh nghiệp, chính quyền địa phương, các nhà hảo tâm ủng hộ và dành nguồn lực để chăm lo, hỗ trợ cho ĐV, NLĐ vào dịp Tết.</w:t>
      </w:r>
    </w:p>
    <w:p>
      <w:r>
        <w:t>2. Yêu cầu</w:t>
      </w:r>
    </w:p>
    <w:p>
      <w:r>
        <w:t>- Đối tượng chăm lo dịp Tết là tất cả ĐV, NLĐ, trong đó ưu tiên ĐV, NLĐ có hoàn cảnh đặc biệt khó khăn, bị tai nạn lao động, bệnh nghề nghiệp, mắc bệnh hiểm nghèo, thiên tai, bị giảm thời gian làm việc, mất việc làm; ĐV, NLĐ thuộc gia đình chính sách, nhiều năm chưa có điều kiện về quê đón Tết; ĐV, NLĐ ở lại đơn vị, doanh nghiệp để phục vụ công tác, sản xuất, kinh doanh vào dịp Tết.</w:t>
      </w:r>
    </w:p>
    <w:p>
      <w:r>
        <w:t>- Công tác chăm lo Tết Giáp Thìn - 2024 được tổ chức thực hiện ở 03 cấp: LĐLĐ thành phố Hà Nội, Công đoàn cấp trên trực tiếp cơ sở và Công đoàn cơ sở. Tổ chức đa dạng, linh hoạt các hình thức chăm lo, tập trung hướng về cơ sở, quan tâm chăm lo, hỗ trợ ĐV, NLĐ làm việc tại các khu công nghiệp, khu chế xuất; ĐV, NLĐ làm việc tại các doanh nghiệp gặp khó khăn do suy thoái kinh tế, bị cắt, giảm đơn hàng, giảm thời gian làm việc, thu hẹp quy mô sản xuất, tạm ngừng hoạt động, giải thể, phá sản... dẫn đến nhiều ĐV, NLĐ bị giảm thời gian làm việc, mất việc làm.</w:t>
      </w:r>
    </w:p>
    <w:p>
      <w:r>
        <w:t>- Các hoạt động chăm lo phải bảo đảm thiết thực, an toàn, hiệu quả, tiết kiệm, đúng quy định, tạo không khí vui tươi, phấn khởi trong ĐV, NLĐ, phù hợp với điều kiện tại địa phương, đơn vị, doanh nghiệp, hướng tới kỷ niệm 94 năm ngày thành lập Đảng Cộng sản Việt Nam, kỷ niệm 95 năm ngày thành lập Công đoàn Việt Nam, chào mừng thành công của Đại hội Công đoàn các cấp và Đại hội XIII Công đoàn Việt Nam, nhiệm kỳ 2023 - 2028.</w:t>
      </w:r>
    </w:p>
    <w:p>
      <w:r>
        <w:t>II. CHỦ ĐỀ VÀ PHƯƠNG CHÂM</w:t>
      </w:r>
    </w:p>
    <w:p>
      <w:r>
        <w:t>1. Chủ đề: “Tết Sum vầy - Xuân chia sẻ”</w:t>
      </w:r>
    </w:p>
    <w:p>
      <w:r>
        <w:t>2. Phương châm: Tất cả đoàn viên, người lao động đều có Tết.</w:t>
      </w:r>
    </w:p>
    <w:p>
      <w:r>
        <w:t>III. NỘI DUNG HOẠT ĐỘNG CHĂM LO TẾT-2024</w:t>
      </w:r>
    </w:p>
    <w:p>
      <w:r>
        <w:t>1.  Tổ chức truyền thông nhanh chóng, kịp thời, liên tục về các hoạt động chăm lo Tết cho ĐV, NLĐ của các cấp công đoàn Thủ đô trên các phương tiện truyền thông, báo đài, các nền tảng mạng xã hội, nhằm tạo hiệu ứng và lan tỏa rộng rãi trong cộng đồng xã hội về vai trò, trách nhiệm của tổ chức Công đoàn đối với hoạt động chăm lo cho ĐV, NLĐ vào dịp Tết đến Xuân về; tạo không khí vui mừng, phấn khởi, chào đón mùa xuân trong ĐV, NLĐ.</w:t>
      </w:r>
    </w:p>
    <w:p>
      <w:r>
        <w:t>2.  Tổ chức chương trình "Tết sum vầy - Xuân chia sẻ"  tập trung ở cơ sở, cấp trên trực tiếp cơ sở. Tùy tình hình thực tế, các cấp công đoàn lựa chọn các Khu công nghiệp, Cụm công nghiệp; doanh nghiệp có đông ĐV, NLĐ; doanh nghiệp gặp khó khăn trong SXKD để tổ chức chương trình, đảm bảo thuận lợi, thu hút nhiều ĐV, NLĐ tham gia, an toàn, tiết kiệm, hiệu quả.</w:t>
      </w:r>
    </w:p>
    <w:p>
      <w:r>
        <w:t>Những nơi không tổ chức Chương trình “Tết Sum vầy - Xuân chia sẻ” tập trung lựa chọn hình thức tổ chức các hoạt động phù hợp để ĐV, NLĐ đón Tết, có thể lựa chọn các hình thức như; tổ chức họp mặt, tặng quà, văn hóa, văn nghệ, trò chơi dân gian, thăm khu nhà trọ công nhân, thăm hỏi gia đình ĐV, NLĐ... đảm bảo mọi ĐV, NLĐ được quan tâm, hỗ trợ của tổ chức Công đoàn.</w:t>
      </w:r>
    </w:p>
    <w:p>
      <w:r>
        <w:t>3.   Tổ chức hỗ trợ; thăm, tặng quà, động viên, chúc Tết ĐV&amp;NLĐ:  với sự tham gia của lãnh đạo cấp ủy, chính quyền địa phương, ngành. Quan tâm đặc biệt tới ĐV&amp;NLĐ bị tai nạn lao động, bệnh nghề nghiệp, ốm đau dài ngày hoặc bị mắc bệnh hiểm nghèo, thiếu, mất việc làm, bị thiên tai.</w:t>
      </w:r>
    </w:p>
    <w:p>
      <w:r>
        <w:t>4.   Tổ chức Chương trình “Chợ Tết Công đoàn năm 2024”:  Theo hình thức trực tiếp và trực tuyến (Có kế hoạch riêng).</w:t>
      </w:r>
    </w:p>
    <w:p>
      <w:r>
        <w:t>- Tổ chức Chương trình “Chợ Tết Công đoàn năm 2024 ”  trực tiếp, tại các địa bàn có đông CNLĐ, có điều kiện kinh tế khó khăn nhằm cung cấp các mặt hàng thiết yếu với giá ưu đãi, tặng phiếu mua hàng, tặng sản phẩm thiết yếu với giá “0 đồng”, tổ chức các hoạt động vui Xuân, đón Tết, tư vấn, tặng quà, khám, cấp thuốc miễn phí tư vấn pháp luật cho ĐV, NLĐ...</w:t>
      </w:r>
    </w:p>
    <w:p>
      <w:r>
        <w:t>- Tổ chức Chương trình  “Chợ Tết Công đoàn năm 2024”  trực tuyến thông qua sàn thương mại điện tử, các siêu thị nhằm cung cấp các sản phẩm, hàng hóa, dịch vụ thiết yếu, phục vụ nhu cầu ngày Tết của ĐV, NLĐ với giá ưu đãi, đảm bảo chất lượng.</w:t>
      </w:r>
    </w:p>
    <w:p>
      <w:r>
        <w:t>5.  Tổ chức Chương trình  “Hành trình Tết Công đoàn - Xuân 2024”;  Hỗ trợ phương tiện đối với ĐV&amp;NLĐ có hoàn cảnh khó khăn” về quê đón Tết và đón CNLĐ quay trở lại làm việc sau Tết; Đảm bảo đúng đối tượng, an toàn, chu đáo; có thể hỗ trợ bằng phương tiện, hỗ trợ vé xe bằng tiền; hỗ trợ toàn bộ hoặc một phần vé Tàu, xe, vé Máy bay.</w:t>
      </w:r>
    </w:p>
    <w:p>
      <w:r>
        <w:t>6.   Chăm lo cho ĐV, NLĐ không về quê đón Tết:  Tổ chức các hoạt động vui Xuân, đón Tết, thăm hỏi, động viên ĐV, NLĐ ở các khu nhà trọ không có điều kiện về quê đón Tết đầm ấm, vui tươi, mang dấu ấn công đoàn. Trường hợp có nhiều ĐV, NLĐ không về quê đón Tết thi tổ chức Chương trình “Tết không xa nhà” hoặc các hình thức phù hợp với từng địa phương, đơn vị.</w:t>
      </w:r>
    </w:p>
    <w:p>
      <w:r>
        <w:t>7.  Thường xuyên nắm bắt kịp thời tâm tư, nguyện vọng của ĐV, NLĐ. Tuyên truyền, vận động ĐV, NLĐ đón Tết, vui Xuân tiết kiệm, an toàn, chấp hành các quy định của pháp luật và quay lại làm việc đúng thời gian quy định; tiếp tục đồng hành cùng doanh nghiệp, người sử dụng lao động nâng cao năng suất lao động, hiệu quả sản xuất, kinh doanh.</w:t>
      </w:r>
    </w:p>
    <w:p>
      <w:r>
        <w:t>8.  Công đoàn các cấp chủ động tham gia với các cơ quan chức năng nắm chắc tình hình, kiểm tra, giám sát người sử dụng lao động thực hiện việc trả lương, trả thưởng cho ĐV, NLĐ vào dịp Tết; kịp thời phát hiện và có các giải pháp đảm bảo quyền lợi của ĐV, NLĐ ở các doanh nghiệp gặp khó khăn, nợ lương, không có khả năng trả thưởng, chủ bỏ trốn hoặc giải thể, phá sản.</w:t>
      </w:r>
    </w:p>
    <w:p>
      <w:r>
        <w:t>9.  Tăng cường các hoạt động đối thoại, thương lượng với người sử dụng lao động về phương án, kế hoạch sản xuất, trả lương, trả thưởng Tết; chăm lo đời sống vật chất, tinh thần cho ĐV, NLĐ trong dịp Tết. Triển khai các biện pháp phát hiện, phòng ngừa tranh chấp lao động, ngừng việc tập thể phát sinh trong dịp Tết và tham gia xử lý kịp thời, hiệu quả, góp phần đảm bảo an ninh, trật tự tại địa phương.</w:t>
      </w:r>
    </w:p>
    <w:p>
      <w:r>
        <w:t>10.  Tăng cường xã hội hóa nguồn lực để chăm lo, hỗ trợ ĐV, NLĐ vào dịp Tết, vận động các tổ chức, cá nhân, cơ quan, đơn vị, doanh nghiệp đồng hành, hỗ trợ nguồn lực để tổ chức công đoàn thực hiện các hoạt động chăm lo Tết cho ĐV, NLĐ. Số ĐV,NLĐ được LĐLĐ Thành phố và CĐ cấp trên trực tiếp cơ sở hỗ trợ bằng tiền dịp Tết bằng 10% tổng số đoàn viên Công đoàn.</w:t>
      </w:r>
    </w:p>
    <w:p>
      <w:r>
        <w:t>IV. NGUỒN LỰC, ĐỐI TƯỢNG VÀ MỨC CHĂM LO, HỖ TRỢ ĐOÀN VIÊN, NGƯỜI LAO ĐỘNG</w:t>
      </w:r>
    </w:p>
    <w:p>
      <w:r>
        <w:t>1. Nguồn lực.</w:t>
      </w:r>
    </w:p>
    <w:p>
      <w:r>
        <w:t>- Các cấp công đoàn tăng cường, huy động các nguồn lực xã hội, địa phương, ngành để có nguồn lực phục vụ cho hoạt động chăm lo ĐV&amp;NLĐ theo các quy định của Nhà nước và Tổng Liên đoàn.</w:t>
      </w:r>
    </w:p>
    <w:p>
      <w:r>
        <w:t>- Công đoàn cơ sở cân đối nguồn thu, chi thường xuyên trong năm và sử dụng quỹ hoạt động thường xuyên của đơn vị để đảm bảo tổ chức các hoạt động chăm lo Tết cho ĐV, NLĐ.</w:t>
      </w:r>
    </w:p>
    <w:p>
      <w:r>
        <w:t>- Công đoàn cấp trên cơ sở cân đối nguồn thu, chi thường xuyên trong năm, kinh phí dự phòng và sử dụng quỹ hoạt động thường xuyên hiện có hoặc nguồn được cấp hỗ trợ từ LĐLĐ Thành phố để thực hiện chăm lo cho ĐV, NLĐ tại CĐCS theo số lượng phân bổ.</w:t>
      </w:r>
    </w:p>
    <w:p>
      <w:r>
        <w:t>2. Đối tượng và mức chăm lo, hỗ trợ</w:t>
      </w:r>
    </w:p>
    <w:p>
      <w:r>
        <w:t>- Công đoàn cơ sở: Căn cứ vào nguồn lực hiện có, tự quyết định mức chi chăm lo cho ĐV,NLĐ theo quy định.</w:t>
      </w:r>
    </w:p>
    <w:p>
      <w:r>
        <w:t>- LĐLĐ Thành phố và công đoàn cấp trên trực tiếp cơ sở: Cân đối nguồn thu, chi thường xuyên trong năm, kinh phí dự phòng và sử dụng quỹ hoạt động thường xuyên hiện có để thực hiện chăm lo cho ĐV, NLĐ có hoàn cảnh khó khăn; Số lượng ĐV, NLĐ  (Thuộc các Công đoàn cơ sở)  được chăm lo, hỗ trợ khó khăn dịp Tết Giáp Thìn bằng 10% tổng số đoàn viên Công đoàn cấp trên trực tiếp cơ sở đang quản lý. Hỗ trợ CNLĐ có hoàn cảnh khó khăn thuộc các đơn vị, doanh nghiệp chưa thành lập tổ chức Công đoàn, nhưng đã trích nộp kinh phí Công đoàn cấp bằng 15.000 người  (Số lượng dự kiến đính kèm).</w:t>
      </w:r>
    </w:p>
    <w:p>
      <w:r>
        <w:t>- Mức hỗ trợ bằng tiền cấp LĐLĐ Thành phố: 1.000.000đ;</w:t>
      </w:r>
    </w:p>
    <w:p>
      <w:r>
        <w:t>- Mức hỗ trợ bằng tiền cấp trên trực tiếp cơ sở là 500.000đ. Đối với đơn vị có nguồn thu xã hội hóa, cân đối nguồn thu, chi thường xuyên trong năm có thể chủ động chi cao hơn, phần chi cao hơn có thể bằng tiền hoặc hiện vật.</w:t>
      </w:r>
    </w:p>
    <w:p>
      <w:r>
        <w:t>LĐLĐ Thành phố giao các Công đoàn cấp trên trực tiếp cơ sở xây dựng và ban hành tiêu chuẩn, điều kiện để hỗ trợ ĐV,NLĐ khó khăn dịp Tết nguyên đán Giáp Thìn từ nguồn tài chính của đơn vị; thăm, chúc Tết, tặng quà động viên những ĐV, NLĐ đạt thành tích xuất sắc trong lao động, sản xuất năm 2023.</w:t>
      </w:r>
    </w:p>
    <w:p>
      <w:r>
        <w:t>- Đối với hoạt động do lãnh đạo Trung ương, Thành phố và LĐLĐ Thành phố trao trực tiếp ngoài tiền mặt 1.000.000đ, kèm theo túi quà trị giá 350.000đ/trường hợp.</w:t>
      </w:r>
    </w:p>
    <w:p>
      <w:r>
        <w:t>- Công đoàn cấp trên trực tiếp cơ sở thuộc Liên đoàn Lao động thành phố Hà Nội có số dư quỹ hoạt động thường xuyên tính đến 31/12/2023 dưới 01 tỷ đồng, báo cáo Liên đoàn Lao động Thành phố  (qua Ban Chính sách Pháp luật và Quan hệ Lao động)  xem xét cấp hỗ trợ.</w:t>
      </w:r>
    </w:p>
    <w:p>
      <w:r>
        <w:t>IV. MỘT SỐ HOẠT ĐỘNG CHĂM LO CẤP THÀNH PHỐ</w:t>
      </w:r>
    </w:p>
    <w:p>
      <w:r>
        <w:t>1.  Chương trình “Tết Sum Vầy-Xuân chia sẻ”- 2024.    (Có KH riêng).</w:t>
      </w:r>
    </w:p>
    <w:p>
      <w:r>
        <w:t>- Thời gian:  Dự kiến ngày 27/01/2024 (Thứ Bảy, ngày 17 tháng Chạp năm Quý Mão).</w:t>
      </w:r>
    </w:p>
    <w:p>
      <w:r>
        <w:t>- Địa điểm:  Hội trường lớn Cung văn hóa Lao động hữu nghị Việt Xô;</w:t>
      </w:r>
    </w:p>
    <w:p>
      <w:r>
        <w:t>- Thành phần:  Tổng số 1.000 đại biểu, trong đó 800 ĐV&amp;NLĐ  (Danh sách phân bổ kèm theo).</w:t>
      </w:r>
    </w:p>
    <w:p>
      <w:r>
        <w:t>2.   Chương trình “Chợ Tết Công đoàn năm 2024”      (Có kế hoạch riêng).</w:t>
      </w:r>
    </w:p>
    <w:p>
      <w:r>
        <w:t>- Thời gian:  Dự kiến từ 8h00 ngày 26/01/2024 đến 17h00 ngày 27/01/2024 (Thứ sáu, thứ bảy; ngày 16, 17 tháng Chạp năm Quý Mão).</w:t>
      </w:r>
    </w:p>
    <w:p>
      <w:r>
        <w:t>Hoặc: Từ 8h00 ngày 27/01/2024 đến 17h00 ngày 28/01/2024 (17,18 Tháng chạp).</w:t>
      </w:r>
    </w:p>
    <w:p>
      <w:r>
        <w:t>- Địa điểm:  Salon nhà triển lãm, Cung văn hóa Lao động hữu nghị Việt Xô;</w:t>
      </w:r>
    </w:p>
    <w:p>
      <w:r>
        <w:t>- Quy mô:  Khoảng 80 gian hàng, giảm giá, 0 đồng; gồm các sản phẩm, hàng hóa, nhu yếu phẩm phục vụ Tết;</w:t>
      </w:r>
    </w:p>
    <w:p>
      <w:r>
        <w:t>- Số lượng phiếu mua hàng (voucher) tặng ĐV, NLĐ khó khăn: 7000 phiếu, mỗi phiếu mua hàng giá trị 500.000đ. Tổng số tiền dự kiến 3,5 tỷ đồng.</w:t>
      </w:r>
    </w:p>
    <w:p>
      <w:r>
        <w:t>3. Chương trình “Hành trình Tết Công đoàn -Xuân 2024”.</w:t>
      </w:r>
    </w:p>
    <w:p>
      <w:r>
        <w:t>a) Tổ chức hỗ trợ phương đưa CNLĐ Khu công nghiệp về quê đón Tết và đón CNLĐ quay trở lại làm việc sau Tết.</w:t>
      </w:r>
    </w:p>
    <w:p>
      <w:r>
        <w:t>- Số lượng: Khoảng 30 xe ô tô (1200 CNLĐ được hỗ trợ);</w:t>
      </w:r>
    </w:p>
    <w:p>
      <w:r>
        <w:t>- Địa điểm: Khu Công nghiệp Thăng Long;</w:t>
      </w:r>
    </w:p>
    <w:p>
      <w:r>
        <w:t>- Thời gian hỗ trợ xe về quê và đón CNLĐ trở lại làm việc, theo thực tế lịch nghỉ Tết của các doanh nghiệp (Dự kiến xe CNLĐ về quê sáng 28 Tết)</w:t>
      </w:r>
    </w:p>
    <w:p>
      <w:r>
        <w:t>- Địa điểm đến và đón:Tỉnh Thanh Hóa, Nghệ An, Hà Tĩnh.</w:t>
      </w:r>
    </w:p>
    <w:p>
      <w:r>
        <w:t>b) Hỗ trợ vé xe bằng tiền CNLĐ về quê (5000 người):</w:t>
      </w:r>
    </w:p>
    <w:p>
      <w:r>
        <w:t>- Nghệ an, Hà tĩnh: 2000 CNLĐ x 500.000đ/người = 1.000.000.000đ</w:t>
      </w:r>
    </w:p>
    <w:p>
      <w:r>
        <w:t>- Thanh Hóa: 2000 CNLĐ x 300.000 đ = 600.000.000đ</w:t>
      </w:r>
    </w:p>
    <w:p>
      <w:r>
        <w:t>- Đi một số tỉnh phía bắc (Hà Giang, Điện Biên, Lai Châu, Sơn La, Cao Bằng, Lào Cai, Bắc Cạn, Tuyên Quang, Yên Bái, Lạng Sơn): 1000 CNLĐ x 300.000 đ = 300.000.000đ.</w:t>
      </w:r>
    </w:p>
    <w:p>
      <w:r>
        <w:t>Tổng số tiền hỗ trợ vé xe bằng tiền là 1,9 tỷ đồng.</w:t>
      </w:r>
    </w:p>
    <w:p>
      <w:r>
        <w:t>c) Kinh phí: Từ nguồn tài chính LĐLĐ Thành phố cấp giao nhiệm vụ qua Trung tâm tư vấn pháp luật và hỗ trợ người lao động Công đoàn Hà Nội để thực hiện.</w:t>
      </w:r>
    </w:p>
    <w:p>
      <w:r>
        <w:t>Ban Thường vụ LĐLĐ thành phố Hà Nội giao Trung tâm tư vấn pháp luật và hỗ trợ Người lao động Công đoàn Hà Nội chủ trì phối hợp với Công đoàn Khu công nghiệp và chế xuất, các Công đoàn cấp trên trực tiếp cơ sở và đơn vị liên quan xây dựng kế hoạch và tổ chức triển khai, thực hiện chương trình (Gồm cả nội dung hỗ trợ vé xe bằng tiền).</w:t>
      </w:r>
    </w:p>
    <w:p>
      <w:r>
        <w:t>4. Hỗ trợ, thăm, tặng quà cho ĐV, NLĐ dịp Tết nguyên đán Giáp Thìn 2024.</w:t>
      </w:r>
    </w:p>
    <w:p>
      <w:r>
        <w:t>- Đối tượng:  Là ĐV, NLĐ tại các CĐCS thuộc LĐLĐ Thành phố hoặc CNLĐ tại các đơn vị, doanh nghiệp trên địa bàn Thành phố chưa thành lập tổ chức Công đoàn, nhưng đã thực hiện trích nộp kinh phí Công đoàn.</w:t>
      </w:r>
    </w:p>
    <w:p>
      <w:r>
        <w:t>- Tiêu chuẩn, điều kiện:  Là ĐV, NLĐ có hoàn cảnh khó khăn bản thân hoặc người thân (Vợ, chồng, con) bị bệnh hiểm nghèo, bị tai nạn, thiên tai, hỏa hoạn, Tai nạn lao động, Bệnh nghề nghiệp; ĐV, NLĐ bị giảm giờ làm, mất việc làm, bị hoãn hợp đồng lao động, thu nhập giảm sút; ĐV, NLĐ ở doanh nghiệp khó khăn trong SXKD bị nợ lương, không có tiền thưởng Tết.</w:t>
      </w:r>
    </w:p>
    <w:p>
      <w:r>
        <w:t>- Tổng số ĐV, NLĐ LĐLĐ Thành phố dự kiến hỗ trợ: 20.000 người Trong đó:</w:t>
      </w:r>
    </w:p>
    <w:p>
      <w:r>
        <w:t>+ Hỗ trợ cấp qua CĐ cấp trên trực tiếp cơ sở: 15.000 người.</w:t>
      </w:r>
    </w:p>
    <w:p>
      <w:r>
        <w:t>Mức hỗ trợ: 1.000.000đ/người.</w:t>
      </w:r>
    </w:p>
    <w:p>
      <w:r>
        <w:t>Hình thức hỗ trợ: Bằng chuyển khoản cho ĐV, NLĐ;</w:t>
      </w:r>
    </w:p>
    <w:p>
      <w:r>
        <w:t>+ Lãnh đạo TW, Thành phố và LĐLĐ Thành phố Hà Nội trực tiếp thăm, chúc Tết, tặng quà: 5.000 người.</w:t>
      </w:r>
    </w:p>
    <w:p>
      <w:r>
        <w:t>Mức hỗ trợ: 1.000.000đ/người + 01 Túi quà trị giá 350.000đ;</w:t>
      </w:r>
    </w:p>
    <w:p>
      <w:r>
        <w:t>Hình thức hỗ trợ: Bằng tiền mặt và chuyển khoản.</w:t>
      </w:r>
    </w:p>
    <w:p>
      <w:r>
        <w:t>- Kinh phí:  Từ nguồn tài chính LĐLĐ Thành phố, Nguồn kinh phí cấp hỗ trợ của UBND Thành phố và từ nguồn Quỹ xã hội Công đoàn.</w:t>
      </w:r>
    </w:p>
    <w:p>
      <w:r>
        <w:t>5. Hỗ trợ xây dựng, sửa chữa Mái ấm Công đoàn năm 2024:   Dự kiến hỗ trợ 35 Mái ấm Công đoàn cho 35 gia đình ĐV, NLĐ có hoàn cảnh khó khăn về nhà ở.</w:t>
      </w:r>
    </w:p>
    <w:p>
      <w:r>
        <w:t>V. TỔ CHỨC THỰC HIỆN</w:t>
      </w:r>
    </w:p>
    <w:p>
      <w:r>
        <w:t>1. Liên đoàn Lao động Thành phố Hà Nội</w:t>
      </w:r>
    </w:p>
    <w:p>
      <w:r>
        <w:t>Ban Thường vụ Liên đoàn Lao động Thành phố giao nhiệm vụ cho các Ban, đơn vị tham mưu tổ chức triển khai, thực hiện kế hoạch; cụ thể như sau:</w:t>
      </w:r>
    </w:p>
    <w:p>
      <w:r>
        <w:t>- Ban Chính sách pháp luật và QHLĐ:  Là đơn vị Thường trực, đầu mối tham mưu giúp Ban Thường vụ LĐLĐ Thành phố đôn đốc, chỉ đạo, kiểm tra việc tổ chức triển khai Kế hoạch. Trực tiếp tham mưu xây dựng Chương trình, tổ chức “Tết Sum Vầy - Xuân chia sẻ” và “Chợ Tết Công đoàn năm 2024” cấp Thành phố. Tham mưu các hoạt động thăm hỏi, hỗ trợ ĐV, NLĐ dịp Tết Giáp Thìn ở cấp Thành phố. Tổng hợp, báo cáo kết quả thực hiện kế hoạch cho Ban Thường vụ, Thường trực LĐLĐ Thành phố theo quy định;</w:t>
      </w:r>
    </w:p>
    <w:p>
      <w:r>
        <w:t>- Ban Tuyên giáo:  Phối hợp với các Ban, Công đoàn cấp trên trực tiếp cơ sở nắm chắc tình hình tư tưởng, tâm tư, nguyện vọng của ĐV&amp; NLĐ. Tham mưu xây dựng kế hoạch truyền thông; Phối hợp với các cơ quan báo chí TW và Thành phố tuyên truyền về các hoạt động chăm lo, hỗ trợ tết của các cấp Công đoàn Thủ đô.</w:t>
      </w:r>
    </w:p>
    <w:p>
      <w:r>
        <w:t>- Ban Tài chính:  Tham mưu chỉ đạo hướng dẫn các cấp Công đoàn sử dụng tài chính chăm lo đối với ĐV&amp;NLĐ theo quy định. Chuẩn bị đầy đủ, kịp thời nguồn kinh phí phục vụ các hoạt động chăm lo ĐV, NLĐ dịp Tết nguyên đán Giáp Thìn- 2024;</w:t>
      </w:r>
    </w:p>
    <w:p>
      <w:r>
        <w:t>- Văn phòng:  Thực hiện các công việc theo chức năng, nhiệm vụ được phân công; Phối hợp với Ban Chính sách pháp luật và QHLĐ tổng hợp, báo cáo định kỳ tình hình chăm lo Tết với Tổng Liên đoàn và Thành ủy Hà Nội.</w:t>
      </w:r>
    </w:p>
    <w:p>
      <w:r>
        <w:t>Tham mưu lịch công tác mời lãnh đạo Tổng Liên đoàn, Thành ủy, Hội đồng nhân dân, Ủy ban Nhân dân, Đoàn đại biểu Quốc hội Thành phố và các ngành có liên quan tham dự các hoạt động thăm, tặng quà, chúc Tết ĐV, NLĐ nhân dịp Tết nguyên đán Giáp Thìn - 2024.</w:t>
      </w:r>
    </w:p>
    <w:p>
      <w:r>
        <w:t>Ủy ban kiểm tra:  Kiểm tra, giám sát việc triển khai, thực hiện kế hoạch đảm bảo đúng quy định, đúng đối tượng.</w:t>
      </w:r>
    </w:p>
    <w:p>
      <w:r>
        <w:t>- Ban Tổ chức, Nữ công:  Thực hiện các nhiệm vụ do Thường trực Liên đoàn Lao động thành phố phân công trong quá trình tổ chức hoạt động chăm lo Tết.</w:t>
      </w:r>
    </w:p>
    <w:p>
      <w:r>
        <w:t>- Trung tâm Tư vấn Pháp luật và hỗ trợ người lao động Công đoàn Hà Nội:</w:t>
      </w:r>
    </w:p>
    <w:p>
      <w:r>
        <w:t>Phối hợp với các Ban, đơn vị liên quan chủ trì tham mưu LĐLĐ Thành phố xây dựng và trực tiếp triển khai, thực hiện Chương trình “Hành trình Tết Công đoàn - Xuân 2024” cấp Thành phố.</w:t>
      </w:r>
    </w:p>
    <w:p>
      <w:r>
        <w:t>- Báo Lao động Thủ đô:  Tuyên truyền các nội dung hoạt động, kết quả chăm lo Tết Giáp Thìn - 2024 của các cấp Công đoàn Thủ đô; Vận động kêu gọi các doanh nghiệp, các nhà tài trợ tham gia ủng hộ các hoạt động chăm lo cho ĐV, NLĐ dịp Tết Giáp Thìn 2024 của tổ chức Công đoàn.</w:t>
      </w:r>
    </w:p>
    <w:p>
      <w:r>
        <w:t>- Cung Văn hóa Lao động Hữu nghị Việt Xô:  Phối với Ban Chính sách Pháp luật và Quan hệ Lao động chuẩn bị địa điểm, cơ sở vật chất phục vụ chương trình “Tết Sum vầy” và “Chợ Tết Công đoàn năm 2024” theo kế hoạch.</w:t>
      </w:r>
    </w:p>
    <w:p>
      <w:r>
        <w:t>- Công đoàn các khu công nghiệp và Chế xuất:  Phối hợp với Trung tâm Tư vấn Pháp luật và hỗ trợ NLĐ Công đoàn Hà Nội tổ chức Chương trình “Hành trình Tết Công đoàn - Xuân 2024” cấp Thành phố tại Khu công nghiệp Thăng Long.</w:t>
      </w:r>
    </w:p>
    <w:p>
      <w:r>
        <w:t>2. LĐLĐ các quận, huyện, thị xã, Công đoàn Ngành, Công đoàn cấp trên cơ sở, Công đoàn cơ sở trực thuộc LĐLĐ Thành phố.</w:t>
      </w:r>
    </w:p>
    <w:p>
      <w:r>
        <w:t>- Căn cứ kế hoạch của LĐLĐ Thành phố và tình hình thực tế xây dựng và ban hành thực hiện kế hoạch tổ chức các hoạt động chăm lo Tết cho ĐV, NLĐ trên địa bàn, thuộc phạm vi quản lý, phù hợp với từng địa phương, đơn vị. Gửi kế hoạch chăm lo Tết Giáp Thìn của đơn vị về LĐLĐ Thành phố (Ban Chính sách pháp luật và Quan hệ Lao động) trước ngày 27/11/2023.</w:t>
      </w:r>
    </w:p>
    <w:p>
      <w:r>
        <w:t>- Tiếp tục rà soát, thực hiện hỗ trợ ĐV, NLĐ bị giảm giờ làm, chấm dứt hợp đồng lao động do doanh nghiệp bị cắt giảm đơn hàng theo Nghị quyết số 06/NQ-ĐCT ngày 16/01/2023 của Đoàn chủ tịch Tổng LĐLĐ Việt Nam;</w:t>
      </w:r>
    </w:p>
    <w:p>
      <w:r>
        <w:t>- Báo cáo kết quả công tác chăm lo Tết Giáp Thìn - 2024 về LĐLĐ Thành phố qua Ban Chính sách pháp luật và Quan hệ Lao động;</w:t>
      </w:r>
    </w:p>
    <w:p>
      <w:r>
        <w:t>Lần 1: Trước ngày  18/01/2024   (ngày 8 tháng Chạp Nhâm Dần).</w:t>
      </w:r>
    </w:p>
    <w:p>
      <w:r>
        <w:t>Lần 2: Báo cáo tổng hợp trước ngày  17/02/2024   (ngày mồng 8 tháng Giêng Giáp Thìn).</w:t>
      </w:r>
    </w:p>
    <w:p>
      <w:r>
        <w:t>3. Các Công đoàn cơ sở.</w:t>
      </w:r>
    </w:p>
    <w:p>
      <w:r>
        <w:t>- Chủ động tham gia với người sử dụng lao động công khai phương án trả lương, thưởng Tết trước ngày nghỉ Tết ít nhất 20 ngày, để người lao động biết yên tâm làm việc; giám sát việc thực hiện trả lương, thưởng Tết, điều kiện làm việc, thời gian làm việc, thời gian nghỉ ngơi, làm thêm giờ; đảm bảo quyền lợi thỏa đáng cho ĐV, NLĐ tăng ca, làm thêm giờ, làm việc trong dịp Tết.</w:t>
      </w:r>
    </w:p>
    <w:p>
      <w:r>
        <w:t>- Tuyên truyền, động viên ĐV, NLĐ trở lại làm việc sau kỳ nghỉ Tết để tiếp tục lao động sản xuất tại cơ quan, đơn vị, doanh nghiệp.</w:t>
      </w:r>
    </w:p>
    <w:p>
      <w:r>
        <w:t>- Chủ động phối hợp với Người sử dụng lao động tổ chức các hoạt động vui Xuân, đón Tết cho ĐV, NLĐ không có điều kiện về quê ăn Tết với phương châm vui tươi, an toàn, tiết kiệm.</w:t>
      </w:r>
    </w:p>
    <w:p>
      <w:r>
        <w:t>- Chủ động nắm số lượng ĐV, NLĐ có nhu cầu về quê đón Tết để tổ chức hoặc phối hợp tổ chức đưa ĐV, NLĐ về quê đón Tết đảm bảo đúng đối tượng, an toàn, chu đáo.</w:t>
      </w:r>
    </w:p>
    <w:p>
      <w:r>
        <w:t>- Báo cáo kịp thời với công đoàn cấp trên nếu doanh nghiệp đang gặp khó khăn trong sản xuất kinh doanh, doanh nghiệp bị phá sản, có chủ bỏ trốn chưa trả hoặc không trả được tiền lương, tiền thưởng cho ĐV, NLĐ trước Tết.</w:t>
      </w:r>
    </w:p>
    <w:p>
      <w:r>
        <w:t>- Báo cáo kết quả chăm lo Tết cho ĐV, NLĐ về công đoàn cấp trên trực tiếp theo quy định.</w:t>
      </w:r>
    </w:p>
    <w:p>
      <w:r>
        <w:t>Trên đây là Kế hoạch chăm lo đối với ĐV&amp;NLĐ trong dịp Tết Nguyên đán Giáp Thìn - 2024, yêu cầu LĐLĐ các quận, huyện, thị xã, CĐ Ngành, CĐ cấp trên cơ sở, CĐCS triển khai thực hiện. Trong quá trình thực hiện nếu có vướng mắc, báo cáo về LĐLĐ Thành phố (Qua Ban Chính sách pháp luật và QHLĐ) để chỉ đạo, giải quyết kịp thời./.</w:t>
      </w:r>
    </w:p>
    <w:p>
      <w:r>
        <w:t>Nơi nhận:</w:t>
      </w:r>
    </w:p>
    <w:p>
      <w:r>
        <w:t>- Thường trực TLĐ, Thành ủy (để b/c);</w:t>
      </w:r>
    </w:p>
    <w:p>
      <w:r>
        <w:t>- Ủy ban Nhân dân TP (để b/c)</w:t>
      </w:r>
    </w:p>
    <w:p>
      <w:r>
        <w:t>- Ban Dân vận Thành ủy (để p/h);</w:t>
      </w:r>
    </w:p>
    <w:p>
      <w:r>
        <w:t>- Văn phòng Thành ủy</w:t>
      </w:r>
    </w:p>
    <w:p>
      <w:r>
        <w:t>- Ban QHLĐ TLĐ (để p/h)</w:t>
      </w:r>
    </w:p>
    <w:p>
      <w:r>
        <w:t>- Sở LĐTB&amp;XH</w:t>
      </w:r>
    </w:p>
    <w:p>
      <w:r>
        <w:t>- Các CĐCTCS, CĐCS trực thuộc (để t/h);</w:t>
      </w:r>
    </w:p>
    <w:p>
      <w:r>
        <w:t>- Lưu: VP, CSPL&amp;QHLĐ.</w:t>
      </w:r>
    </w:p>
    <w:p>
      <w:r>
        <w:t>TM. BAN THƯỜNG VỤ</w:t>
      </w:r>
    </w:p>
    <w:p>
      <w:r>
        <w:t>CHỦ TỊCH</w:t>
      </w:r>
    </w:p>
    <w:p>
      <w:r>
        <w:t>Phạm Quang Thanh</w:t>
      </w:r>
    </w:p>
    <w:p>
      <w:r>
        <w:t>DANH SÁCH CÁC ĐƠN VỊ</w:t>
      </w:r>
    </w:p>
    <w:p>
      <w:r>
        <w:t>LĐLĐ THÀNH PHỐ PHÂN BỔ HỖ TRỢ ĐOÀN VIÊN, NGƯỜI LAO ĐỘNG CÓ HOÀN CẢNH KHÓ KHĂN NHÂN DỊP TẾT NGUYÊN ĐÁN GIÁP THÌN 2024</w:t>
      </w:r>
    </w:p>
    <w:p>
      <w:r>
        <w:t>(Kèm theo Kế hoạch số 05/KH-LĐLĐ ngày 20/11/2023)</w:t>
      </w:r>
    </w:p>
    <w:p>
      <w:r>
        <w:t>TT</w:t>
      </w:r>
    </w:p>
    <w:p>
      <w:r>
        <w:t>Đơn vị</w:t>
      </w:r>
    </w:p>
    <w:p>
      <w:r>
        <w:t>Tổng số ĐV, NLĐ hỗ trợ (bằng tiền)</w:t>
      </w:r>
    </w:p>
    <w:p>
      <w:r>
        <w:t>Trong đó</w:t>
      </w:r>
    </w:p>
    <w:p>
      <w:r>
        <w:t>LĐLĐ Thành phố hỗ trợ</w:t>
      </w:r>
    </w:p>
    <w:p>
      <w:r>
        <w:t>CĐ CTTTCS hỗ trợ</w:t>
      </w:r>
    </w:p>
    <w:p>
      <w:r>
        <w:t>LĐLĐ Thành phố hỗ trợ ĐV, NLĐ tại các CĐCS (bằng tiền)</w:t>
      </w:r>
    </w:p>
    <w:p>
      <w:r>
        <w:t>ĐV, NLĐ dự Tết Sum vầy LĐLĐ TP 2024</w:t>
      </w:r>
    </w:p>
    <w:p>
      <w:r>
        <w:t>Hỗ trợ ĐV, NLĐ phiếu mua hàng tại Chợ Tết CĐ 2024</w:t>
      </w:r>
    </w:p>
    <w:p>
      <w:r>
        <w:t>Hỗ trợ ĐV, NLĐ tại các CĐCS (bằng tiền)</w:t>
      </w:r>
    </w:p>
    <w:p>
      <w:r>
        <w:t>Hỗ trợ NLĐ tại các Doanh nghiệp chưa có CĐCS (bằng tiền)</w:t>
      </w:r>
    </w:p>
    <w:p>
      <w:r>
        <w:t>1</w:t>
      </w:r>
    </w:p>
    <w:p>
      <w:r>
        <w:t>2</w:t>
      </w:r>
    </w:p>
    <w:p>
      <w:r>
        <w:t>3=4+5+7+8</w:t>
      </w:r>
    </w:p>
    <w:p>
      <w:r>
        <w:t>4</w:t>
      </w:r>
    </w:p>
    <w:p>
      <w:r>
        <w:t>5</w:t>
      </w:r>
    </w:p>
    <w:p>
      <w:r>
        <w:t>6</w:t>
      </w:r>
    </w:p>
    <w:p>
      <w:r>
        <w:t>7</w:t>
      </w:r>
    </w:p>
    <w:p>
      <w:r>
        <w:t>8</w:t>
      </w:r>
    </w:p>
    <w:p>
      <w:r>
        <w:t>I.</w:t>
      </w:r>
    </w:p>
    <w:p>
      <w:r>
        <w:t>LĐLĐ Q, H, TX</w:t>
      </w:r>
    </w:p>
    <w:p>
      <w:r>
        <w:t>39,808</w:t>
      </w:r>
    </w:p>
    <w:p>
      <w:r>
        <w:t>4,740</w:t>
      </w:r>
    </w:p>
    <w:p>
      <w:r>
        <w:t>245</w:t>
      </w:r>
    </w:p>
    <w:p>
      <w:r>
        <w:t>2198</w:t>
      </w:r>
    </w:p>
    <w:p>
      <w:r>
        <w:t>20,855</w:t>
      </w:r>
    </w:p>
    <w:p>
      <w:r>
        <w:t>13,968</w:t>
      </w:r>
    </w:p>
    <w:p>
      <w:r>
        <w:t>1</w:t>
      </w:r>
    </w:p>
    <w:p>
      <w:r>
        <w:t>1</w:t>
      </w:r>
    </w:p>
    <w:p>
      <w:r>
        <w:t>Ba Đình</w:t>
      </w:r>
    </w:p>
    <w:p>
      <w:r>
        <w:t>4,903</w:t>
      </w:r>
    </w:p>
    <w:p>
      <w:r>
        <w:t>440</w:t>
      </w:r>
    </w:p>
    <w:p>
      <w:r>
        <w:t>20</w:t>
      </w:r>
    </w:p>
    <w:p>
      <w:r>
        <w:t>203</w:t>
      </w:r>
    </w:p>
    <w:p>
      <w:r>
        <w:t>2,243</w:t>
      </w:r>
    </w:p>
    <w:p>
      <w:r>
        <w:t>2,200</w:t>
      </w:r>
    </w:p>
    <w:p>
      <w:r>
        <w:t>2</w:t>
      </w:r>
    </w:p>
    <w:p>
      <w:r>
        <w:t>2</w:t>
      </w:r>
    </w:p>
    <w:p>
      <w:r>
        <w:t>Cầu Giấy</w:t>
      </w:r>
    </w:p>
    <w:p>
      <w:r>
        <w:t>5,242</w:t>
      </w:r>
    </w:p>
    <w:p>
      <w:r>
        <w:t>440</w:t>
      </w:r>
    </w:p>
    <w:p>
      <w:r>
        <w:t>20</w:t>
      </w:r>
    </w:p>
    <w:p>
      <w:r>
        <w:t>203</w:t>
      </w:r>
    </w:p>
    <w:p>
      <w:r>
        <w:t>1,982</w:t>
      </w:r>
    </w:p>
    <w:p>
      <w:r>
        <w:t>2,800</w:t>
      </w:r>
    </w:p>
    <w:p>
      <w:r>
        <w:t>3</w:t>
      </w:r>
    </w:p>
    <w:p>
      <w:r>
        <w:t>3</w:t>
      </w:r>
    </w:p>
    <w:p>
      <w:r>
        <w:t>Đống Đa</w:t>
      </w:r>
    </w:p>
    <w:p>
      <w:r>
        <w:t>4,057</w:t>
      </w:r>
    </w:p>
    <w:p>
      <w:r>
        <w:t>440</w:t>
      </w:r>
    </w:p>
    <w:p>
      <w:r>
        <w:t>20</w:t>
      </w:r>
    </w:p>
    <w:p>
      <w:r>
        <w:t>203</w:t>
      </w:r>
    </w:p>
    <w:p>
      <w:r>
        <w:t>1,797</w:t>
      </w:r>
    </w:p>
    <w:p>
      <w:r>
        <w:t>1,800</w:t>
      </w:r>
    </w:p>
    <w:p>
      <w:r>
        <w:t>4</w:t>
      </w:r>
    </w:p>
    <w:p>
      <w:r>
        <w:t>4</w:t>
      </w:r>
    </w:p>
    <w:p>
      <w:r>
        <w:t>Hoàn Kiếm</w:t>
      </w:r>
    </w:p>
    <w:p>
      <w:r>
        <w:t>5,182</w:t>
      </w:r>
    </w:p>
    <w:p>
      <w:r>
        <w:t>540</w:t>
      </w:r>
    </w:p>
    <w:p>
      <w:r>
        <w:t>20</w:t>
      </w:r>
    </w:p>
    <w:p>
      <w:r>
        <w:t>245</w:t>
      </w:r>
    </w:p>
    <w:p>
      <w:r>
        <w:t>2,722</w:t>
      </w:r>
    </w:p>
    <w:p>
      <w:r>
        <w:t>1,900</w:t>
      </w:r>
    </w:p>
    <w:p>
      <w:r>
        <w:t>5</w:t>
      </w:r>
    </w:p>
    <w:p>
      <w:r>
        <w:t>5</w:t>
      </w:r>
    </w:p>
    <w:p>
      <w:r>
        <w:t>Hai Bà Trưng</w:t>
      </w:r>
    </w:p>
    <w:p>
      <w:r>
        <w:t>2,738</w:t>
      </w:r>
    </w:p>
    <w:p>
      <w:r>
        <w:t>420</w:t>
      </w:r>
    </w:p>
    <w:p>
      <w:r>
        <w:t>20</w:t>
      </w:r>
    </w:p>
    <w:p>
      <w:r>
        <w:t>196</w:t>
      </w:r>
    </w:p>
    <w:p>
      <w:r>
        <w:t>1,748</w:t>
      </w:r>
    </w:p>
    <w:p>
      <w:r>
        <w:t>550</w:t>
      </w:r>
    </w:p>
    <w:p>
      <w:r>
        <w:t>6</w:t>
      </w:r>
    </w:p>
    <w:p>
      <w:r>
        <w:t>6</w:t>
      </w:r>
    </w:p>
    <w:p>
      <w:r>
        <w:t>Hoàng Mai</w:t>
      </w:r>
    </w:p>
    <w:p>
      <w:r>
        <w:t>2,760</w:t>
      </w:r>
    </w:p>
    <w:p>
      <w:r>
        <w:t>420</w:t>
      </w:r>
    </w:p>
    <w:p>
      <w:r>
        <w:t>20</w:t>
      </w:r>
    </w:p>
    <w:p>
      <w:r>
        <w:t>196</w:t>
      </w:r>
    </w:p>
    <w:p>
      <w:r>
        <w:t>1,770</w:t>
      </w:r>
    </w:p>
    <w:p>
      <w:r>
        <w:t>550</w:t>
      </w:r>
    </w:p>
    <w:p>
      <w:r>
        <w:t>7</w:t>
      </w:r>
    </w:p>
    <w:p>
      <w:r>
        <w:t>7</w:t>
      </w:r>
    </w:p>
    <w:p>
      <w:r>
        <w:t>Long Biên</w:t>
      </w:r>
    </w:p>
    <w:p>
      <w:r>
        <w:t>2,203</w:t>
      </w:r>
    </w:p>
    <w:p>
      <w:r>
        <w:t>300</w:t>
      </w:r>
    </w:p>
    <w:p>
      <w:r>
        <w:t>20</w:t>
      </w:r>
    </w:p>
    <w:p>
      <w:r>
        <w:t>140</w:t>
      </w:r>
    </w:p>
    <w:p>
      <w:r>
        <w:t>1,283</w:t>
      </w:r>
    </w:p>
    <w:p>
      <w:r>
        <w:t>600</w:t>
      </w:r>
    </w:p>
    <w:p>
      <w:r>
        <w:t>8</w:t>
      </w:r>
    </w:p>
    <w:p>
      <w:r>
        <w:t>8</w:t>
      </w:r>
    </w:p>
    <w:p>
      <w:r>
        <w:t>Thanh Xuân</w:t>
      </w:r>
    </w:p>
    <w:p>
      <w:r>
        <w:t>2,033</w:t>
      </w:r>
    </w:p>
    <w:p>
      <w:r>
        <w:t>290</w:t>
      </w:r>
    </w:p>
    <w:p>
      <w:r>
        <w:t>20</w:t>
      </w:r>
    </w:p>
    <w:p>
      <w:r>
        <w:t>140</w:t>
      </w:r>
    </w:p>
    <w:p>
      <w:r>
        <w:t>1,023</w:t>
      </w:r>
    </w:p>
    <w:p>
      <w:r>
        <w:t>700</w:t>
      </w:r>
    </w:p>
    <w:p>
      <w:r>
        <w:t>9</w:t>
      </w:r>
    </w:p>
    <w:p>
      <w:r>
        <w:t>9</w:t>
      </w:r>
    </w:p>
    <w:p>
      <w:r>
        <w:t>Tây Hồ</w:t>
      </w:r>
    </w:p>
    <w:p>
      <w:r>
        <w:t>1,175</w:t>
      </w:r>
    </w:p>
    <w:p>
      <w:r>
        <w:t>180</w:t>
      </w:r>
    </w:p>
    <w:p>
      <w:r>
        <w:t>20</w:t>
      </w:r>
    </w:p>
    <w:p>
      <w:r>
        <w:t>84</w:t>
      </w:r>
    </w:p>
    <w:p>
      <w:r>
        <w:t>675</w:t>
      </w:r>
    </w:p>
    <w:p>
      <w:r>
        <w:t>300</w:t>
      </w:r>
    </w:p>
    <w:p>
      <w:r>
        <w:t>10</w:t>
      </w:r>
    </w:p>
    <w:p>
      <w:r>
        <w:t>10</w:t>
      </w:r>
    </w:p>
    <w:p>
      <w:r>
        <w:t>Hà Đông</w:t>
      </w:r>
    </w:p>
    <w:p>
      <w:r>
        <w:t>2,327</w:t>
      </w:r>
    </w:p>
    <w:p>
      <w:r>
        <w:t>300</w:t>
      </w:r>
    </w:p>
    <w:p>
      <w:r>
        <w:t>15</w:t>
      </w:r>
    </w:p>
    <w:p>
      <w:r>
        <w:t>140</w:t>
      </w:r>
    </w:p>
    <w:p>
      <w:r>
        <w:t>1,562</w:t>
      </w:r>
    </w:p>
    <w:p>
      <w:r>
        <w:t>450</w:t>
      </w:r>
    </w:p>
    <w:p>
      <w:r>
        <w:t>11</w:t>
      </w:r>
    </w:p>
    <w:p>
      <w:r>
        <w:t>11</w:t>
      </w:r>
    </w:p>
    <w:p>
      <w:r>
        <w:t>Bắc Từ Liêm</w:t>
      </w:r>
    </w:p>
    <w:p>
      <w:r>
        <w:t>1,715</w:t>
      </w:r>
    </w:p>
    <w:p>
      <w:r>
        <w:t>290</w:t>
      </w:r>
    </w:p>
    <w:p>
      <w:r>
        <w:t>15</w:t>
      </w:r>
    </w:p>
    <w:p>
      <w:r>
        <w:t>133</w:t>
      </w:r>
    </w:p>
    <w:p>
      <w:r>
        <w:t>1,010</w:t>
      </w:r>
    </w:p>
    <w:p>
      <w:r>
        <w:t>400</w:t>
      </w:r>
    </w:p>
    <w:p>
      <w:r>
        <w:t>12</w:t>
      </w:r>
    </w:p>
    <w:p>
      <w:r>
        <w:t>12</w:t>
      </w:r>
    </w:p>
    <w:p>
      <w:r>
        <w:t>Nam Từ Liêm</w:t>
      </w:r>
    </w:p>
    <w:p>
      <w:r>
        <w:t>4,570</w:t>
      </w:r>
    </w:p>
    <w:p>
      <w:r>
        <w:t>450</w:t>
      </w:r>
    </w:p>
    <w:p>
      <w:r>
        <w:t>20</w:t>
      </w:r>
    </w:p>
    <w:p>
      <w:r>
        <w:t>210</w:t>
      </w:r>
    </w:p>
    <w:p>
      <w:r>
        <w:t>2,400</w:t>
      </w:r>
    </w:p>
    <w:p>
      <w:r>
        <w:t>1,700</w:t>
      </w:r>
    </w:p>
    <w:p>
      <w:r>
        <w:t>13</w:t>
      </w:r>
    </w:p>
    <w:p>
      <w:r>
        <w:t>13</w:t>
      </w:r>
    </w:p>
    <w:p>
      <w:r>
        <w:t>TX Sơn Tây</w:t>
      </w:r>
    </w:p>
    <w:p>
      <w:r>
        <w:t>903</w:t>
      </w:r>
    </w:p>
    <w:p>
      <w:r>
        <w:t>230</w:t>
      </w:r>
    </w:p>
    <w:p>
      <w:r>
        <w:t>15</w:t>
      </w:r>
    </w:p>
    <w:p>
      <w:r>
        <w:t>105</w:t>
      </w:r>
    </w:p>
    <w:p>
      <w:r>
        <w:t>640</w:t>
      </w:r>
    </w:p>
    <w:p>
      <w:r>
        <w:t>18</w:t>
      </w:r>
    </w:p>
    <w:p>
      <w:r>
        <w:t>II.</w:t>
      </w:r>
    </w:p>
    <w:p>
      <w:r>
        <w:t>LĐLĐ HUYỆN</w:t>
      </w:r>
    </w:p>
    <w:p>
      <w:r>
        <w:t>17,837</w:t>
      </w:r>
    </w:p>
    <w:p>
      <w:r>
        <w:t>4,140</w:t>
      </w:r>
    </w:p>
    <w:p>
      <w:r>
        <w:t>235</w:t>
      </w:r>
    </w:p>
    <w:p>
      <w:r>
        <w:t>1953</w:t>
      </w:r>
    </w:p>
    <w:p>
      <w:r>
        <w:t>12,730</w:t>
      </w:r>
    </w:p>
    <w:p>
      <w:r>
        <w:t>732</w:t>
      </w:r>
    </w:p>
    <w:p>
      <w:r>
        <w:t>14</w:t>
      </w:r>
    </w:p>
    <w:p>
      <w:r>
        <w:t>1</w:t>
      </w:r>
    </w:p>
    <w:p>
      <w:r>
        <w:t>Đông Anh</w:t>
      </w:r>
    </w:p>
    <w:p>
      <w:r>
        <w:t>1,570</w:t>
      </w:r>
    </w:p>
    <w:p>
      <w:r>
        <w:t>300</w:t>
      </w:r>
    </w:p>
    <w:p>
      <w:r>
        <w:t>20</w:t>
      </w:r>
    </w:p>
    <w:p>
      <w:r>
        <w:t>140</w:t>
      </w:r>
    </w:p>
    <w:p>
      <w:r>
        <w:t>1,200</w:t>
      </w:r>
    </w:p>
    <w:p>
      <w:r>
        <w:t>50</w:t>
      </w:r>
    </w:p>
    <w:p>
      <w:r>
        <w:t>15</w:t>
      </w:r>
    </w:p>
    <w:p>
      <w:r>
        <w:t>2</w:t>
      </w:r>
    </w:p>
    <w:p>
      <w:r>
        <w:t>Gia Lâm</w:t>
      </w:r>
    </w:p>
    <w:p>
      <w:r>
        <w:t>1,720</w:t>
      </w:r>
    </w:p>
    <w:p>
      <w:r>
        <w:t>300</w:t>
      </w:r>
    </w:p>
    <w:p>
      <w:r>
        <w:t>20</w:t>
      </w:r>
    </w:p>
    <w:p>
      <w:r>
        <w:t>140</w:t>
      </w:r>
    </w:p>
    <w:p>
      <w:r>
        <w:t>1,350</w:t>
      </w:r>
    </w:p>
    <w:p>
      <w:r>
        <w:t>50</w:t>
      </w:r>
    </w:p>
    <w:p>
      <w:r>
        <w:t>16</w:t>
      </w:r>
    </w:p>
    <w:p>
      <w:r>
        <w:t>3</w:t>
      </w:r>
    </w:p>
    <w:p>
      <w:r>
        <w:t>Hoài Đức</w:t>
      </w:r>
    </w:p>
    <w:p>
      <w:r>
        <w:t>1,093</w:t>
      </w:r>
    </w:p>
    <w:p>
      <w:r>
        <w:t>230</w:t>
      </w:r>
    </w:p>
    <w:p>
      <w:r>
        <w:t>13</w:t>
      </w:r>
    </w:p>
    <w:p>
      <w:r>
        <w:t>105</w:t>
      </w:r>
    </w:p>
    <w:p>
      <w:r>
        <w:t>740</w:t>
      </w:r>
    </w:p>
    <w:p>
      <w:r>
        <w:t>110</w:t>
      </w:r>
    </w:p>
    <w:p>
      <w:r>
        <w:t>17</w:t>
      </w:r>
    </w:p>
    <w:p>
      <w:r>
        <w:t>4</w:t>
      </w:r>
    </w:p>
    <w:p>
      <w:r>
        <w:t>Đan Phượng</w:t>
      </w:r>
    </w:p>
    <w:p>
      <w:r>
        <w:t>793</w:t>
      </w:r>
    </w:p>
    <w:p>
      <w:r>
        <w:t>230</w:t>
      </w:r>
    </w:p>
    <w:p>
      <w:r>
        <w:t>13</w:t>
      </w:r>
    </w:p>
    <w:p>
      <w:r>
        <w:t>105</w:t>
      </w:r>
    </w:p>
    <w:p>
      <w:r>
        <w:t>470</w:t>
      </w:r>
    </w:p>
    <w:p>
      <w:r>
        <w:t>80</w:t>
      </w:r>
    </w:p>
    <w:p>
      <w:r>
        <w:t>18</w:t>
      </w:r>
    </w:p>
    <w:p>
      <w:r>
        <w:t>5</w:t>
      </w:r>
    </w:p>
    <w:p>
      <w:r>
        <w:t>Mê Linh</w:t>
      </w:r>
    </w:p>
    <w:p>
      <w:r>
        <w:t>883</w:t>
      </w:r>
    </w:p>
    <w:p>
      <w:r>
        <w:t>230</w:t>
      </w:r>
    </w:p>
    <w:p>
      <w:r>
        <w:t>13</w:t>
      </w:r>
    </w:p>
    <w:p>
      <w:r>
        <w:t>105</w:t>
      </w:r>
    </w:p>
    <w:p>
      <w:r>
        <w:t>590</w:t>
      </w:r>
    </w:p>
    <w:p>
      <w:r>
        <w:t>50</w:t>
      </w:r>
    </w:p>
    <w:p>
      <w:r>
        <w:t>19</w:t>
      </w:r>
    </w:p>
    <w:p>
      <w:r>
        <w:t>6</w:t>
      </w:r>
    </w:p>
    <w:p>
      <w:r>
        <w:t>Sóc Sơn</w:t>
      </w:r>
    </w:p>
    <w:p>
      <w:r>
        <w:t>1,513</w:t>
      </w:r>
    </w:p>
    <w:p>
      <w:r>
        <w:t>300</w:t>
      </w:r>
    </w:p>
    <w:p>
      <w:r>
        <w:t>13</w:t>
      </w:r>
    </w:p>
    <w:p>
      <w:r>
        <w:t>140</w:t>
      </w:r>
    </w:p>
    <w:p>
      <w:r>
        <w:t>1,150</w:t>
      </w:r>
    </w:p>
    <w:p>
      <w:r>
        <w:t>50</w:t>
      </w:r>
    </w:p>
    <w:p>
      <w:r>
        <w:t>20</w:t>
      </w:r>
    </w:p>
    <w:p>
      <w:r>
        <w:t>7</w:t>
      </w:r>
    </w:p>
    <w:p>
      <w:r>
        <w:t>Thanh Trì</w:t>
      </w:r>
    </w:p>
    <w:p>
      <w:r>
        <w:t>1,543</w:t>
      </w:r>
    </w:p>
    <w:p>
      <w:r>
        <w:t>300</w:t>
      </w:r>
    </w:p>
    <w:p>
      <w:r>
        <w:t>13</w:t>
      </w:r>
    </w:p>
    <w:p>
      <w:r>
        <w:t>140</w:t>
      </w:r>
    </w:p>
    <w:p>
      <w:r>
        <w:t>1,150</w:t>
      </w:r>
    </w:p>
    <w:p>
      <w:r>
        <w:t>80</w:t>
      </w:r>
    </w:p>
    <w:p>
      <w:r>
        <w:t>21</w:t>
      </w:r>
    </w:p>
    <w:p>
      <w:r>
        <w:t>8</w:t>
      </w:r>
    </w:p>
    <w:p>
      <w:r>
        <w:t>Chương Mỹ</w:t>
      </w:r>
    </w:p>
    <w:p>
      <w:r>
        <w:t>1,163</w:t>
      </w:r>
    </w:p>
    <w:p>
      <w:r>
        <w:t>225</w:t>
      </w:r>
    </w:p>
    <w:p>
      <w:r>
        <w:t>13</w:t>
      </w:r>
    </w:p>
    <w:p>
      <w:r>
        <w:t>119</w:t>
      </w:r>
    </w:p>
    <w:p>
      <w:r>
        <w:t>8751</w:t>
      </w:r>
    </w:p>
    <w:p>
      <w:r>
        <w:t>50</w:t>
      </w:r>
    </w:p>
    <w:p>
      <w:r>
        <w:t>22</w:t>
      </w:r>
    </w:p>
    <w:p>
      <w:r>
        <w:t>9</w:t>
      </w:r>
    </w:p>
    <w:p>
      <w:r>
        <w:t>Phú Xuyên</w:t>
      </w:r>
    </w:p>
    <w:p>
      <w:r>
        <w:t>863</w:t>
      </w:r>
    </w:p>
    <w:p>
      <w:r>
        <w:t>225</w:t>
      </w:r>
    </w:p>
    <w:p>
      <w:r>
        <w:t>13</w:t>
      </w:r>
    </w:p>
    <w:p>
      <w:r>
        <w:t>105</w:t>
      </w:r>
    </w:p>
    <w:p>
      <w:r>
        <w:t>595</w:t>
      </w:r>
    </w:p>
    <w:p>
      <w:r>
        <w:t>30</w:t>
      </w:r>
    </w:p>
    <w:p>
      <w:r>
        <w:t>23</w:t>
      </w:r>
    </w:p>
    <w:p>
      <w:r>
        <w:t>10</w:t>
      </w:r>
    </w:p>
    <w:p>
      <w:r>
        <w:t>Ứng Hoà</w:t>
      </w:r>
    </w:p>
    <w:p>
      <w:r>
        <w:t>683</w:t>
      </w:r>
    </w:p>
    <w:p>
      <w:r>
        <w:t>225</w:t>
      </w:r>
    </w:p>
    <w:p>
      <w:r>
        <w:t>13</w:t>
      </w:r>
    </w:p>
    <w:p>
      <w:r>
        <w:t>105</w:t>
      </w:r>
    </w:p>
    <w:p>
      <w:r>
        <w:t>425</w:t>
      </w:r>
    </w:p>
    <w:p>
      <w:r>
        <w:t>20</w:t>
      </w:r>
    </w:p>
    <w:p>
      <w:r>
        <w:t>24</w:t>
      </w:r>
    </w:p>
    <w:p>
      <w:r>
        <w:t>11</w:t>
      </w:r>
    </w:p>
    <w:p>
      <w:r>
        <w:t>Mỹ Đức</w:t>
      </w:r>
    </w:p>
    <w:p>
      <w:r>
        <w:t>723</w:t>
      </w:r>
    </w:p>
    <w:p>
      <w:r>
        <w:t>225</w:t>
      </w:r>
    </w:p>
    <w:p>
      <w:r>
        <w:t>13</w:t>
      </w:r>
    </w:p>
    <w:p>
      <w:r>
        <w:t>105</w:t>
      </w:r>
    </w:p>
    <w:p>
      <w:r>
        <w:t>475</w:t>
      </w:r>
    </w:p>
    <w:p>
      <w:r>
        <w:t>10</w:t>
      </w:r>
    </w:p>
    <w:p>
      <w:r>
        <w:t>25</w:t>
      </w:r>
    </w:p>
    <w:p>
      <w:r>
        <w:t>12</w:t>
      </w:r>
    </w:p>
    <w:p>
      <w:r>
        <w:t>Thanh Oai</w:t>
      </w:r>
    </w:p>
    <w:p>
      <w:r>
        <w:t>743</w:t>
      </w:r>
    </w:p>
    <w:p>
      <w:r>
        <w:t>225</w:t>
      </w:r>
    </w:p>
    <w:p>
      <w:r>
        <w:t>13</w:t>
      </w:r>
    </w:p>
    <w:p>
      <w:r>
        <w:t>105</w:t>
      </w:r>
    </w:p>
    <w:p>
      <w:r>
        <w:t>475</w:t>
      </w:r>
    </w:p>
    <w:p>
      <w:r>
        <w:t>30</w:t>
      </w:r>
    </w:p>
    <w:p>
      <w:r>
        <w:t>26</w:t>
      </w:r>
    </w:p>
    <w:p>
      <w:r>
        <w:t>13</w:t>
      </w:r>
    </w:p>
    <w:p>
      <w:r>
        <w:t>Thường Tín</w:t>
      </w:r>
    </w:p>
    <w:p>
      <w:r>
        <w:t>1,133</w:t>
      </w:r>
    </w:p>
    <w:p>
      <w:r>
        <w:t>225</w:t>
      </w:r>
    </w:p>
    <w:p>
      <w:r>
        <w:t>13</w:t>
      </w:r>
    </w:p>
    <w:p>
      <w:r>
        <w:t>119</w:t>
      </w:r>
    </w:p>
    <w:p>
      <w:r>
        <w:t>875</w:t>
      </w:r>
    </w:p>
    <w:p>
      <w:r>
        <w:t>20</w:t>
      </w:r>
    </w:p>
    <w:p>
      <w:r>
        <w:t>27</w:t>
      </w:r>
    </w:p>
    <w:p>
      <w:r>
        <w:t>14</w:t>
      </w:r>
    </w:p>
    <w:p>
      <w:r>
        <w:t>Phúc Thọ</w:t>
      </w:r>
    </w:p>
    <w:p>
      <w:r>
        <w:t>690</w:t>
      </w:r>
    </w:p>
    <w:p>
      <w:r>
        <w:t>225</w:t>
      </w:r>
    </w:p>
    <w:p>
      <w:r>
        <w:t>13</w:t>
      </w:r>
    </w:p>
    <w:p>
      <w:r>
        <w:t>105</w:t>
      </w:r>
    </w:p>
    <w:p>
      <w:r>
        <w:t>435</w:t>
      </w:r>
    </w:p>
    <w:p>
      <w:r>
        <w:t>17</w:t>
      </w:r>
    </w:p>
    <w:p>
      <w:r>
        <w:t>28</w:t>
      </w:r>
    </w:p>
    <w:p>
      <w:r>
        <w:t>15</w:t>
      </w:r>
    </w:p>
    <w:p>
      <w:r>
        <w:t>Quốc Oai</w:t>
      </w:r>
    </w:p>
    <w:p>
      <w:r>
        <w:t>833</w:t>
      </w:r>
    </w:p>
    <w:p>
      <w:r>
        <w:t>225</w:t>
      </w:r>
    </w:p>
    <w:p>
      <w:r>
        <w:t>13</w:t>
      </w:r>
    </w:p>
    <w:p>
      <w:r>
        <w:t>105</w:t>
      </w:r>
    </w:p>
    <w:p>
      <w:r>
        <w:t>575</w:t>
      </w:r>
    </w:p>
    <w:p>
      <w:r>
        <w:t>20</w:t>
      </w:r>
    </w:p>
    <w:p>
      <w:r>
        <w:t>26</w:t>
      </w:r>
    </w:p>
    <w:p>
      <w:r>
        <w:t>16</w:t>
      </w:r>
    </w:p>
    <w:p>
      <w:r>
        <w:t>Thạch Thất</w:t>
      </w:r>
    </w:p>
    <w:p>
      <w:r>
        <w:t>873</w:t>
      </w:r>
    </w:p>
    <w:p>
      <w:r>
        <w:t>225</w:t>
      </w:r>
    </w:p>
    <w:p>
      <w:r>
        <w:t>13</w:t>
      </w:r>
    </w:p>
    <w:p>
      <w:r>
        <w:t>105</w:t>
      </w:r>
    </w:p>
    <w:p>
      <w:r>
        <w:t>575</w:t>
      </w:r>
    </w:p>
    <w:p>
      <w:r>
        <w:t>60</w:t>
      </w:r>
    </w:p>
    <w:p>
      <w:r>
        <w:t>30</w:t>
      </w:r>
    </w:p>
    <w:p>
      <w:r>
        <w:t>17</w:t>
      </w:r>
    </w:p>
    <w:p>
      <w:r>
        <w:t>Ba Vì</w:t>
      </w:r>
    </w:p>
    <w:p>
      <w:r>
        <w:t>1,018</w:t>
      </w:r>
    </w:p>
    <w:p>
      <w:r>
        <w:t>225</w:t>
      </w:r>
    </w:p>
    <w:p>
      <w:r>
        <w:t>13</w:t>
      </w:r>
    </w:p>
    <w:p>
      <w:r>
        <w:t>105</w:t>
      </w:r>
    </w:p>
    <w:p>
      <w:r>
        <w:t>775</w:t>
      </w:r>
    </w:p>
    <w:p>
      <w:r>
        <w:t>5</w:t>
      </w:r>
    </w:p>
    <w:p>
      <w:r>
        <w:t>III.</w:t>
      </w:r>
    </w:p>
    <w:p>
      <w:r>
        <w:t>CĐ NGÀNH</w:t>
      </w:r>
    </w:p>
    <w:p>
      <w:r>
        <w:t>9,990</w:t>
      </w:r>
    </w:p>
    <w:p>
      <w:r>
        <w:t>2,165</w:t>
      </w:r>
    </w:p>
    <w:p>
      <w:r>
        <w:t>160</w:t>
      </w:r>
    </w:p>
    <w:p>
      <w:r>
        <w:t>1001</w:t>
      </w:r>
    </w:p>
    <w:p>
      <w:r>
        <w:t>7,665</w:t>
      </w:r>
    </w:p>
    <w:p>
      <w:r>
        <w:t>0</w:t>
      </w:r>
    </w:p>
    <w:p>
      <w:r>
        <w:t>31</w:t>
      </w:r>
    </w:p>
    <w:p>
      <w:r>
        <w:t>1</w:t>
      </w:r>
    </w:p>
    <w:p>
      <w:r>
        <w:t>Công thương</w:t>
      </w:r>
    </w:p>
    <w:p>
      <w:r>
        <w:t>1,165</w:t>
      </w:r>
    </w:p>
    <w:p>
      <w:r>
        <w:t>260</w:t>
      </w:r>
    </w:p>
    <w:p>
      <w:r>
        <w:t>25</w:t>
      </w:r>
    </w:p>
    <w:p>
      <w:r>
        <w:t>119</w:t>
      </w:r>
    </w:p>
    <w:p>
      <w:r>
        <w:t>880</w:t>
      </w:r>
    </w:p>
    <w:p>
      <w:r>
        <w:t>32</w:t>
      </w:r>
    </w:p>
    <w:p>
      <w:r>
        <w:t>2</w:t>
      </w:r>
    </w:p>
    <w:p>
      <w:r>
        <w:t>Dệt may</w:t>
      </w:r>
    </w:p>
    <w:p>
      <w:r>
        <w:t>1,625</w:t>
      </w:r>
    </w:p>
    <w:p>
      <w:r>
        <w:t>360</w:t>
      </w:r>
    </w:p>
    <w:p>
      <w:r>
        <w:t>25</w:t>
      </w:r>
    </w:p>
    <w:p>
      <w:r>
        <w:t>168</w:t>
      </w:r>
    </w:p>
    <w:p>
      <w:r>
        <w:t>1,240</w:t>
      </w:r>
    </w:p>
    <w:p>
      <w:r>
        <w:t>33</w:t>
      </w:r>
    </w:p>
    <w:p>
      <w:r>
        <w:t>3</w:t>
      </w:r>
    </w:p>
    <w:p>
      <w:r>
        <w:t>Giáo dục</w:t>
      </w:r>
    </w:p>
    <w:p>
      <w:r>
        <w:t>1,345</w:t>
      </w:r>
    </w:p>
    <w:p>
      <w:r>
        <w:t>260</w:t>
      </w:r>
    </w:p>
    <w:p>
      <w:r>
        <w:t>15</w:t>
      </w:r>
    </w:p>
    <w:p>
      <w:r>
        <w:t>119</w:t>
      </w:r>
    </w:p>
    <w:p>
      <w:r>
        <w:t>1,070</w:t>
      </w:r>
    </w:p>
    <w:p>
      <w:r>
        <w:t>34</w:t>
      </w:r>
    </w:p>
    <w:p>
      <w:r>
        <w:t>4</w:t>
      </w:r>
    </w:p>
    <w:p>
      <w:r>
        <w:t>GTVT</w:t>
      </w:r>
    </w:p>
    <w:p>
      <w:r>
        <w:t>525</w:t>
      </w:r>
    </w:p>
    <w:p>
      <w:r>
        <w:t>260</w:t>
      </w:r>
    </w:p>
    <w:p>
      <w:r>
        <w:t>25</w:t>
      </w:r>
    </w:p>
    <w:p>
      <w:r>
        <w:t>119</w:t>
      </w:r>
    </w:p>
    <w:p>
      <w:r>
        <w:t>240</w:t>
      </w:r>
    </w:p>
    <w:p>
      <w:r>
        <w:t>35</w:t>
      </w:r>
    </w:p>
    <w:p>
      <w:r>
        <w:t>5</w:t>
      </w:r>
    </w:p>
    <w:p>
      <w:r>
        <w:t>Nông nghiệp</w:t>
      </w:r>
    </w:p>
    <w:p>
      <w:r>
        <w:t>705</w:t>
      </w:r>
    </w:p>
    <w:p>
      <w:r>
        <w:t>270</w:t>
      </w:r>
    </w:p>
    <w:p>
      <w:r>
        <w:t>25</w:t>
      </w:r>
    </w:p>
    <w:p>
      <w:r>
        <w:t>126</w:t>
      </w:r>
    </w:p>
    <w:p>
      <w:r>
        <w:t>410</w:t>
      </w:r>
    </w:p>
    <w:p>
      <w:r>
        <w:t>36</w:t>
      </w:r>
    </w:p>
    <w:p>
      <w:r>
        <w:t>6</w:t>
      </w:r>
    </w:p>
    <w:p>
      <w:r>
        <w:t>Xây dựng</w:t>
      </w:r>
    </w:p>
    <w:p>
      <w:r>
        <w:t>1,755</w:t>
      </w:r>
    </w:p>
    <w:p>
      <w:r>
        <w:t>380</w:t>
      </w:r>
    </w:p>
    <w:p>
      <w:r>
        <w:t>25</w:t>
      </w:r>
    </w:p>
    <w:p>
      <w:r>
        <w:t>175</w:t>
      </w:r>
    </w:p>
    <w:p>
      <w:r>
        <w:t>1,350</w:t>
      </w:r>
    </w:p>
    <w:p>
      <w:r>
        <w:t>37</w:t>
      </w:r>
    </w:p>
    <w:p>
      <w:r>
        <w:t>7</w:t>
      </w:r>
    </w:p>
    <w:p>
      <w:r>
        <w:t>Y Tế</w:t>
      </w:r>
    </w:p>
    <w:p>
      <w:r>
        <w:t>2,665</w:t>
      </w:r>
    </w:p>
    <w:p>
      <w:r>
        <w:t>300</w:t>
      </w:r>
    </w:p>
    <w:p>
      <w:r>
        <w:t>15</w:t>
      </w:r>
    </w:p>
    <w:p>
      <w:r>
        <w:t>140</w:t>
      </w:r>
    </w:p>
    <w:p>
      <w:r>
        <w:t>2,350</w:t>
      </w:r>
    </w:p>
    <w:p>
      <w:r>
        <w:t>38</w:t>
      </w:r>
    </w:p>
    <w:p>
      <w:r>
        <w:t>8</w:t>
      </w:r>
    </w:p>
    <w:p>
      <w:r>
        <w:t>CĐ Viên chức TP</w:t>
      </w:r>
    </w:p>
    <w:p>
      <w:r>
        <w:t>205</w:t>
      </w:r>
    </w:p>
    <w:p>
      <w:r>
        <w:t>75</w:t>
      </w:r>
    </w:p>
    <w:p>
      <w:r>
        <w:t>5</w:t>
      </w:r>
    </w:p>
    <w:p>
      <w:r>
        <w:t>35</w:t>
      </w:r>
    </w:p>
    <w:p>
      <w:r>
        <w:t>125</w:t>
      </w:r>
    </w:p>
    <w:p>
      <w:r>
        <w:t>IV.</w:t>
      </w:r>
    </w:p>
    <w:p>
      <w:r>
        <w:t>CĐ TCT&amp;CTCS</w:t>
      </w:r>
    </w:p>
    <w:p>
      <w:r>
        <w:t>18,165</w:t>
      </w:r>
    </w:p>
    <w:p>
      <w:r>
        <w:t>3,955</w:t>
      </w:r>
    </w:p>
    <w:p>
      <w:r>
        <w:t>160</w:t>
      </w:r>
    </w:p>
    <w:p>
      <w:r>
        <w:t>1848</w:t>
      </w:r>
    </w:p>
    <w:p>
      <w:r>
        <w:t>13,750</w:t>
      </w:r>
    </w:p>
    <w:p>
      <w:r>
        <w:t>300</w:t>
      </w:r>
    </w:p>
    <w:p>
      <w:r>
        <w:t>39</w:t>
      </w:r>
    </w:p>
    <w:p>
      <w:r>
        <w:t>1</w:t>
      </w:r>
    </w:p>
    <w:p>
      <w:r>
        <w:t>Khu CN và CX</w:t>
      </w:r>
    </w:p>
    <w:p>
      <w:r>
        <w:t>16,380</w:t>
      </w:r>
    </w:p>
    <w:p>
      <w:r>
        <w:t>3,000</w:t>
      </w:r>
    </w:p>
    <w:p>
      <w:r>
        <w:t>80</w:t>
      </w:r>
    </w:p>
    <w:p>
      <w:r>
        <w:t>1400</w:t>
      </w:r>
    </w:p>
    <w:p>
      <w:r>
        <w:t>13,000</w:t>
      </w:r>
    </w:p>
    <w:p>
      <w:r>
        <w:t>300</w:t>
      </w:r>
    </w:p>
    <w:p>
      <w:r>
        <w:t>40</w:t>
      </w:r>
    </w:p>
    <w:p>
      <w:r>
        <w:t>2</w:t>
      </w:r>
    </w:p>
    <w:p>
      <w:r>
        <w:t>TCT T.Mại</w:t>
      </w:r>
    </w:p>
    <w:p>
      <w:r>
        <w:t>165</w:t>
      </w:r>
    </w:p>
    <w:p>
      <w:r>
        <w:t>140</w:t>
      </w:r>
    </w:p>
    <w:p>
      <w:r>
        <w:t>15</w:t>
      </w:r>
    </w:p>
    <w:p>
      <w:r>
        <w:t>70</w:t>
      </w:r>
    </w:p>
    <w:p>
      <w:r>
        <w:t>10</w:t>
      </w:r>
    </w:p>
    <w:p>
      <w:r>
        <w:t>41</w:t>
      </w:r>
    </w:p>
    <w:p>
      <w:r>
        <w:t>3</w:t>
      </w:r>
    </w:p>
    <w:p>
      <w:r>
        <w:t>TCT Du Lịch</w:t>
      </w:r>
    </w:p>
    <w:p>
      <w:r>
        <w:t>235</w:t>
      </w:r>
    </w:p>
    <w:p>
      <w:r>
        <w:t>150</w:t>
      </w:r>
    </w:p>
    <w:p>
      <w:r>
        <w:t>15</w:t>
      </w:r>
    </w:p>
    <w:p>
      <w:r>
        <w:t>70</w:t>
      </w:r>
    </w:p>
    <w:p>
      <w:r>
        <w:t>70</w:t>
      </w:r>
    </w:p>
    <w:p>
      <w:r>
        <w:t>42</w:t>
      </w:r>
    </w:p>
    <w:p>
      <w:r>
        <w:t>4</w:t>
      </w:r>
    </w:p>
    <w:p>
      <w:r>
        <w:t>TCT Vận tải</w:t>
      </w:r>
    </w:p>
    <w:p>
      <w:r>
        <w:t>815</w:t>
      </w:r>
    </w:p>
    <w:p>
      <w:r>
        <w:t>260</w:t>
      </w:r>
    </w:p>
    <w:p>
      <w:r>
        <w:t>15</w:t>
      </w:r>
    </w:p>
    <w:p>
      <w:r>
        <w:t>119</w:t>
      </w:r>
    </w:p>
    <w:p>
      <w:r>
        <w:t>540</w:t>
      </w:r>
    </w:p>
    <w:p>
      <w:r>
        <w:t>43</w:t>
      </w:r>
    </w:p>
    <w:p>
      <w:r>
        <w:t>5</w:t>
      </w:r>
    </w:p>
    <w:p>
      <w:r>
        <w:t>TCT PT Nhà HN</w:t>
      </w:r>
    </w:p>
    <w:p>
      <w:r>
        <w:t>265</w:t>
      </w:r>
    </w:p>
    <w:p>
      <w:r>
        <w:t>180</w:t>
      </w:r>
    </w:p>
    <w:p>
      <w:r>
        <w:t>15</w:t>
      </w:r>
    </w:p>
    <w:p>
      <w:r>
        <w:t>84</w:t>
      </w:r>
    </w:p>
    <w:p>
      <w:r>
        <w:t>70</w:t>
      </w:r>
    </w:p>
    <w:p>
      <w:r>
        <w:t>44</w:t>
      </w:r>
    </w:p>
    <w:p>
      <w:r>
        <w:t>6</w:t>
      </w:r>
    </w:p>
    <w:p>
      <w:r>
        <w:t>TCT Hạ tầng ĐT</w:t>
      </w:r>
    </w:p>
    <w:p>
      <w:r>
        <w:t>245</w:t>
      </w:r>
    </w:p>
    <w:p>
      <w:r>
        <w:t>180</w:t>
      </w:r>
    </w:p>
    <w:p>
      <w:r>
        <w:t>15</w:t>
      </w:r>
    </w:p>
    <w:p>
      <w:r>
        <w:t>84</w:t>
      </w:r>
    </w:p>
    <w:p>
      <w:r>
        <w:t>50</w:t>
      </w:r>
    </w:p>
    <w:p>
      <w:r>
        <w:t>45</w:t>
      </w:r>
    </w:p>
    <w:p>
      <w:r>
        <w:t>7</w:t>
      </w:r>
    </w:p>
    <w:p>
      <w:r>
        <w:t>CQ LĐLĐ TP</w:t>
      </w:r>
    </w:p>
    <w:p>
      <w:r>
        <w:t>60</w:t>
      </w:r>
    </w:p>
    <w:p>
      <w:r>
        <w:t>45</w:t>
      </w:r>
    </w:p>
    <w:p>
      <w:r>
        <w:t>5</w:t>
      </w:r>
    </w:p>
    <w:p>
      <w:r>
        <w:t>21</w:t>
      </w:r>
    </w:p>
    <w:p>
      <w:r>
        <w:t>10</w:t>
      </w:r>
    </w:p>
    <w:p>
      <w:r>
        <w:t>Tổng Cộng</w:t>
      </w:r>
    </w:p>
    <w:p>
      <w:r>
        <w:t>85,800</w:t>
      </w:r>
    </w:p>
    <w:p>
      <w:r>
        <w:t>15,000</w:t>
      </w:r>
    </w:p>
    <w:p>
      <w:r>
        <w:t>800</w:t>
      </w:r>
    </w:p>
    <w:p>
      <w:r>
        <w:t>7,000</w:t>
      </w:r>
    </w:p>
    <w:p>
      <w:r>
        <w:t>55,000</w:t>
      </w:r>
    </w:p>
    <w:p>
      <w:r>
        <w:t>15,000</w:t>
      </w:r>
    </w:p>
    <w:p>
      <w:r>
        <w:t>Lưu ý:  Trong quá trình triển khai thực hiện, Liên đoàn Lao động Thành phố sẽ xem xét điều chỉnh, bổ sung số lượng hỗ trợ nêu trên cho phù hợp điều kiện thực tế trên cơ sở đề nghị của Công đoàn cấp trên trực tiếp cơ sở.</w:t>
      </w:r>
    </w:p>
    <w:p>
      <w:r>
        <w:t>LIÊN ĐOÀN LAO ĐỘNG TP HÀ NỘI</w:t>
      </w:r>
    </w:p>
    <w:p>
      <w:r>
        <w:t>CÔNG ĐOÀN CẤP TRÊN TRỰC TIẾP CƠ SỞ</w:t>
      </w:r>
    </w:p>
    <w:p>
      <w:r>
        <w:t>Phụ lục 1.1</w:t>
      </w:r>
    </w:p>
    <w:p>
      <w:r>
        <w:t>KẾT QUẢ CHĂM LO TẾT NGUYÊN ĐÁN GIÁP THÌN 2024</w:t>
      </w:r>
    </w:p>
    <w:p>
      <w:r>
        <w:t>(Kèm theo Báo cáo số     /BC ngày    tháng     năm 2024)</w:t>
      </w:r>
    </w:p>
    <w:p>
      <w:r>
        <w:t>TT</w:t>
      </w:r>
    </w:p>
    <w:p>
      <w:r>
        <w:t>Đơn vị</w:t>
      </w:r>
    </w:p>
    <w:p>
      <w:r>
        <w:t>Số lượng ĐV, NLĐ</w:t>
      </w:r>
    </w:p>
    <w:p>
      <w:r>
        <w:t>Tổng số tiền hỗ trợ    (1.000đ)</w:t>
      </w:r>
    </w:p>
    <w:p>
      <w:r>
        <w:t>Nguồn từ cấp trên trực tiếp cơ sở</w:t>
      </w:r>
    </w:p>
    <w:p>
      <w:r>
        <w:t>Phân bổ nguồn kinh phí tổ chức các hoạt động chăm lo</w:t>
      </w:r>
    </w:p>
    <w:p>
      <w:r>
        <w:t>Quà là Tiền mặt</w:t>
      </w:r>
    </w:p>
    <w:p>
      <w:r>
        <w:t>Quà là hiện vật</w:t>
      </w:r>
    </w:p>
    <w:p>
      <w:r>
        <w:t>Vé xe/tàu/máy bay</w:t>
      </w:r>
    </w:p>
    <w:p>
      <w:r>
        <w:t>Bố trí xe về quê đón tết</w:t>
      </w:r>
    </w:p>
    <w:p>
      <w:r>
        <w:t>Trao tặng Mái ấm công đoàn</w:t>
      </w:r>
    </w:p>
    <w:p>
      <w:r>
        <w:t>Các hoạt động khác</w:t>
      </w:r>
    </w:p>
    <w:p>
      <w:r>
        <w:t>Tổng số đoàn viên &amp;NLĐ    (Người)</w:t>
      </w:r>
    </w:p>
    <w:p>
      <w:r>
        <w:t>Tổng số ĐV&amp;NLĐ được thụ hưởng từ các hoạt động    (lượt người)</w:t>
      </w:r>
    </w:p>
    <w:p>
      <w:r>
        <w:t>Số tiền    (1.000đ)</w:t>
      </w:r>
    </w:p>
    <w:p>
      <w:r>
        <w:t>Số người    (lượt người)</w:t>
      </w:r>
    </w:p>
    <w:p>
      <w:r>
        <w:t>Số tiền    (1.000đ)</w:t>
      </w:r>
    </w:p>
    <w:p>
      <w:r>
        <w:t>Số người    (lượt người)</w:t>
      </w:r>
    </w:p>
    <w:p>
      <w:r>
        <w:t>Số tiền    (1.000đ)</w:t>
      </w:r>
    </w:p>
    <w:p>
      <w:r>
        <w:t>Số người    (lượt người)</w:t>
      </w:r>
    </w:p>
    <w:p>
      <w:r>
        <w:t>Số chuyến</w:t>
      </w:r>
    </w:p>
    <w:p>
      <w:r>
        <w:t>Số tiền    (1.000đ)</w:t>
      </w:r>
    </w:p>
    <w:p>
      <w:r>
        <w:t>số người    (lượt người)</w:t>
      </w:r>
    </w:p>
    <w:p>
      <w:r>
        <w:t>Số căn</w:t>
      </w:r>
    </w:p>
    <w:p>
      <w:r>
        <w:t>Số tiền    (1.000đ)</w:t>
      </w:r>
    </w:p>
    <w:p>
      <w:r>
        <w:t>Số tiền    (1.000đ)</w:t>
      </w:r>
    </w:p>
    <w:p>
      <w:r>
        <w:t>Số người    (lượt người)</w:t>
      </w:r>
    </w:p>
    <w:p>
      <w:r>
        <w:t>Công đoàn cấp trên cơ sở</w:t>
      </w:r>
    </w:p>
    <w:p>
      <w:r>
        <w:t>Kinh phí Công đoàn    (1.000đ)</w:t>
      </w:r>
    </w:p>
    <w:p>
      <w:r>
        <w:t>Huy động, tài trợ, xã hội hóa    (1.000đ)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 Mục (1) Tổng số đoàn viên và người lao động do các cấp công đoàn tại địa phương quản lý</w:t>
      </w:r>
    </w:p>
    <w:p>
      <w:r>
        <w:t>2- Mục (2) Tổng số ĐV&amp;NLĐ (lượt người) được thụ hưởng từ các hoạt động = 5 + 7 + 9 + 12 + 16</w:t>
      </w:r>
    </w:p>
    <w:p>
      <w:r>
        <w:t>3- Mục ( 3 ) Tổng số tiền hỗ trợ cho ĐV&amp;NLĐ = 4 + 6 + 8 + 11 + 14 + 15 = 17 + 18</w:t>
      </w:r>
    </w:p>
    <w:p>
      <w:r>
        <w:t>CÔNG ĐOÀN CẤP TRÊN TRỰC TIẾP CƠ SỞ</w:t>
      </w:r>
    </w:p>
    <w:p>
      <w:r>
        <w:t>CÔNG ĐOÀN CƠ SỞ</w:t>
      </w:r>
    </w:p>
    <w:p>
      <w:r>
        <w:t>Phụ lục 1.2</w:t>
      </w:r>
    </w:p>
    <w:p>
      <w:r>
        <w:t>KẾT QUẢ CHĂM LO TẾT NGUYÊN ĐÁN GIÁP THÌN 2024</w:t>
      </w:r>
    </w:p>
    <w:p>
      <w:r>
        <w:t>(Kèm theo Báo cáo số    /BC ngày    tháng     năm 2024)</w:t>
      </w:r>
    </w:p>
    <w:p>
      <w:r>
        <w:t>TT</w:t>
      </w:r>
    </w:p>
    <w:p>
      <w:r>
        <w:t>Đơn vị</w:t>
      </w:r>
    </w:p>
    <w:p>
      <w:r>
        <w:t>Số lượng ĐV, NLĐ</w:t>
      </w:r>
    </w:p>
    <w:p>
      <w:r>
        <w:t>Tổng số tiền hỗ trợ    (1.000đ)</w:t>
      </w:r>
    </w:p>
    <w:p>
      <w:r>
        <w:t>Nguồn từ cấp Công đoàn cơ sở</w:t>
      </w:r>
    </w:p>
    <w:p>
      <w:r>
        <w:t>Phân bổ nguồn kinh phí tổ chức các hoạt động chăm lo</w:t>
      </w:r>
    </w:p>
    <w:p>
      <w:r>
        <w:t>Quà là Tiền mặt</w:t>
      </w:r>
    </w:p>
    <w:p>
      <w:r>
        <w:t>Quà là hiện vật</w:t>
      </w:r>
    </w:p>
    <w:p>
      <w:r>
        <w:t>Vé xe/tàu/máy bay</w:t>
      </w:r>
    </w:p>
    <w:p>
      <w:r>
        <w:t>Bố trí xe về quê đón tết</w:t>
      </w:r>
    </w:p>
    <w:p>
      <w:r>
        <w:t>Trao tặng Mái ấm công đoàn</w:t>
      </w:r>
    </w:p>
    <w:p>
      <w:r>
        <w:t>Các hoạt động khác</w:t>
      </w:r>
    </w:p>
    <w:p>
      <w:r>
        <w:t>Tổng số đoàn viên &amp;NLĐ    (Người)</w:t>
      </w:r>
    </w:p>
    <w:p>
      <w:r>
        <w:t>Tổng số ĐV&amp;NLĐ được thụ hưởng từ các hoạt động    (lượt người)</w:t>
      </w:r>
    </w:p>
    <w:p>
      <w:r>
        <w:t>Số tiền    (1.000đ)</w:t>
      </w:r>
    </w:p>
    <w:p>
      <w:r>
        <w:t>Số người    (lượt người)</w:t>
      </w:r>
    </w:p>
    <w:p>
      <w:r>
        <w:t>Số tiền    (1.000đ)</w:t>
      </w:r>
    </w:p>
    <w:p>
      <w:r>
        <w:t>Số ngườ   i (lượt người)</w:t>
      </w:r>
    </w:p>
    <w:p>
      <w:r>
        <w:t>Số tiền    (1.000đ)</w:t>
      </w:r>
    </w:p>
    <w:p>
      <w:r>
        <w:t>Số người    (lượt người)</w:t>
      </w:r>
    </w:p>
    <w:p>
      <w:r>
        <w:t>Số chuyến</w:t>
      </w:r>
    </w:p>
    <w:p>
      <w:r>
        <w:t>Số tiền    (1.000đ)</w:t>
      </w:r>
    </w:p>
    <w:p>
      <w:r>
        <w:t>Số người    (lượt người)</w:t>
      </w:r>
    </w:p>
    <w:p>
      <w:r>
        <w:t>Số căn</w:t>
      </w:r>
    </w:p>
    <w:p>
      <w:r>
        <w:t>Số tiền    (1.000đ)</w:t>
      </w:r>
    </w:p>
    <w:p>
      <w:r>
        <w:t>Số tiền    (1.000đ)</w:t>
      </w:r>
    </w:p>
    <w:p>
      <w:r>
        <w:t>Số người    (lượt người)</w:t>
      </w:r>
    </w:p>
    <w:p>
      <w:r>
        <w:t>Công đoàn cơ sở</w:t>
      </w:r>
    </w:p>
    <w:p>
      <w:r>
        <w:t>Quỹ hoạt động thường xuyên    (1.000đ)</w:t>
      </w:r>
    </w:p>
    <w:p>
      <w:r>
        <w:t>Huy động, tài trợ, xã hội hóa    (1.000đ)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 Mục (1) Tổng số đoàn viên và người lao động do các cấp công đoàn tại đơn vị quản lý</w:t>
      </w:r>
    </w:p>
    <w:p>
      <w:r>
        <w:t>2- Mục (2) Tổng số ĐV&amp;NLĐ (lượt người) được thụ hưởng từ các hoạt động = 5 + 7 + 9 + 12 + 16</w:t>
      </w:r>
    </w:p>
    <w:p>
      <w:r>
        <w:t>3- Mục ( 3 ) Tổng số tiền hỗ trợ cho ĐV&amp;NLĐ = 4 + 6 + 8 + 11 + 14 + 15 = 17 + 18</w:t>
      </w:r>
    </w:p>
    <w:p>
      <w:r>
        <w:t>TỔNG LIÊN ĐOÀN LAO ĐỘNG VIỆT NAM</w:t>
      </w:r>
    </w:p>
    <w:p>
      <w:r>
        <w:t>LĐLĐ tỉnh, TP, CĐ ngành, TW, CĐ Tổng Công ty</w:t>
      </w:r>
    </w:p>
    <w:p>
      <w:r>
        <w:t>PHỤ LỤC 2</w:t>
      </w:r>
    </w:p>
    <w:p>
      <w:r>
        <w:t>KẾT QUẢ TỔ CHỨC CHƯƠNG TRÌNH "TẾT SUM VẦY" NĂM 2024</w:t>
      </w:r>
    </w:p>
    <w:p>
      <w:r>
        <w:t>(Kèm theo Báo cáo số    /BC ngày    tháng    năm 2024)</w:t>
      </w:r>
    </w:p>
    <w:p>
      <w:r>
        <w:t>STT</w:t>
      </w:r>
    </w:p>
    <w:p>
      <w:r>
        <w:t>Quy mô tổ chức</w:t>
      </w:r>
    </w:p>
    <w:p>
      <w:r>
        <w:t>Số Chương trình (người)</w:t>
      </w:r>
    </w:p>
    <w:p>
      <w:r>
        <w:t>Số người tham dự (người)</w:t>
      </w:r>
    </w:p>
    <w:p>
      <w:r>
        <w:t>Số người được tặng quà (người)</w:t>
      </w:r>
    </w:p>
    <w:p>
      <w:r>
        <w:t>Tổng số tiền (nghìn đồng)</w:t>
      </w:r>
    </w:p>
    <w:p>
      <w:r>
        <w:t>Trong đó</w:t>
      </w:r>
    </w:p>
    <w:p>
      <w:r>
        <w:t>Hỗ trợ của địa phương, đơn vị</w:t>
      </w:r>
    </w:p>
    <w:p>
      <w:r>
        <w:t>Hỗ trợ bằng hiện vật (người/suất)</w:t>
      </w:r>
    </w:p>
    <w:p>
      <w:r>
        <w:t>Số tiền (nghìn đồng)</w:t>
      </w:r>
    </w:p>
    <w:p>
      <w:r>
        <w:t>Hỗ trợ bằng tiền (người/suất)</w:t>
      </w:r>
    </w:p>
    <w:p>
      <w:r>
        <w:t>Số tiền (nghìn đồng)</w:t>
      </w:r>
    </w:p>
    <w:p>
      <w:r>
        <w:t>1</w:t>
      </w:r>
    </w:p>
    <w:p>
      <w:r>
        <w:t>Cấp tỉnh và tương đương</w:t>
      </w:r>
    </w:p>
    <w:p>
      <w:r>
        <w:t>2</w:t>
      </w:r>
    </w:p>
    <w:p>
      <w:r>
        <w:t>Cấp huyện và tương đương</w:t>
      </w:r>
    </w:p>
    <w:p>
      <w:r>
        <w:t>3</w:t>
      </w:r>
    </w:p>
    <w:p>
      <w:r>
        <w:t>Cấp cơ sở</w:t>
      </w:r>
    </w:p>
    <w:p>
      <w:r>
        <w:t>Tổng cộng</w:t>
      </w:r>
    </w:p>
    <w:p>
      <w:r>
        <w:t>LIÊN ĐOÀN LAO ĐỘNG TP HÀ NỘI</w:t>
      </w:r>
    </w:p>
    <w:p>
      <w:r>
        <w:t>CÔNG ĐOÀN CẤP TRÊN TRỰC TIẾP CƠ SỞ</w:t>
      </w:r>
    </w:p>
    <w:p>
      <w:r>
        <w:t>PHỤ LỤC 3</w:t>
      </w:r>
    </w:p>
    <w:p>
      <w:r>
        <w:t>TÌNH HÌNH QUAN HỆ LAO ĐỘNG TRONG DỊP TẾT NGUYÊN ĐÁN GIÁP THÌN 2024</w:t>
      </w:r>
    </w:p>
    <w:p>
      <w:r>
        <w:t>(Kèm theo Báo cáo số      /BC ngày    tháng     năm 2024)</w:t>
      </w:r>
    </w:p>
    <w:p>
      <w:r>
        <w:t>I. Tiền lương, tiền thưởng</w:t>
      </w:r>
    </w:p>
    <w:p>
      <w:r>
        <w:t>TT</w:t>
      </w:r>
    </w:p>
    <w:p>
      <w:r>
        <w:t>Nội dung</w:t>
      </w:r>
    </w:p>
    <w:p>
      <w:r>
        <w:t>Đơn vị tính</w:t>
      </w:r>
    </w:p>
    <w:p>
      <w:r>
        <w:t>Cao nhất</w:t>
      </w:r>
    </w:p>
    <w:p>
      <w:r>
        <w:t>Thấp nhất</w:t>
      </w:r>
    </w:p>
    <w:p>
      <w:r>
        <w:t>Trung bình</w:t>
      </w:r>
    </w:p>
    <w:p>
      <w:r>
        <w:t>1</w:t>
      </w:r>
    </w:p>
    <w:p>
      <w:r>
        <w:t>Tiền lương năm 2023</w:t>
      </w:r>
    </w:p>
    <w:p>
      <w:r>
        <w:t>DN nhà nước</w:t>
      </w:r>
    </w:p>
    <w:p>
      <w:r>
        <w:t>đồng</w:t>
      </w:r>
    </w:p>
    <w:p>
      <w:r>
        <w:t>DN FDI</w:t>
      </w:r>
    </w:p>
    <w:p>
      <w:r>
        <w:t>đồng</w:t>
      </w:r>
    </w:p>
    <w:p>
      <w:r>
        <w:t>DN ngoài Nhà nước</w:t>
      </w:r>
    </w:p>
    <w:p>
      <w:r>
        <w:t>đồng</w:t>
      </w:r>
    </w:p>
    <w:p>
      <w:r>
        <w:t>2</w:t>
      </w:r>
    </w:p>
    <w:p>
      <w:r>
        <w:t>Tiền thưởng Tết Dương lịch 2024</w:t>
      </w:r>
    </w:p>
    <w:p>
      <w:r>
        <w:t>DN nhà nước</w:t>
      </w:r>
    </w:p>
    <w:p>
      <w:r>
        <w:t>đồng</w:t>
      </w:r>
    </w:p>
    <w:p>
      <w:r>
        <w:t>DN FDI</w:t>
      </w:r>
    </w:p>
    <w:p>
      <w:r>
        <w:t>đồng</w:t>
      </w:r>
    </w:p>
    <w:p>
      <w:r>
        <w:t>DN ngoài Nhà nước</w:t>
      </w:r>
    </w:p>
    <w:p>
      <w:r>
        <w:t>đồng</w:t>
      </w:r>
    </w:p>
    <w:p>
      <w:r>
        <w:t>3</w:t>
      </w:r>
    </w:p>
    <w:p>
      <w:r>
        <w:t>Tiền thưởng Tết Nguyên đán 2024</w:t>
      </w:r>
    </w:p>
    <w:p>
      <w:r>
        <w:t>DN nhà nước</w:t>
      </w:r>
    </w:p>
    <w:p>
      <w:r>
        <w:t>đồng</w:t>
      </w:r>
    </w:p>
    <w:p>
      <w:r>
        <w:t>DN FDI</w:t>
      </w:r>
    </w:p>
    <w:p>
      <w:r>
        <w:t>đồng</w:t>
      </w:r>
    </w:p>
    <w:p>
      <w:r>
        <w:t>DN ngoài Nhà nước</w:t>
      </w:r>
    </w:p>
    <w:p>
      <w:r>
        <w:t>đồng</w:t>
      </w:r>
    </w:p>
    <w:p>
      <w:r>
        <w:t>II. Tranh chấp lao động, ngừng việc tập thể</w:t>
      </w:r>
    </w:p>
    <w:p>
      <w:r>
        <w:t>TT</w:t>
      </w:r>
    </w:p>
    <w:p>
      <w:r>
        <w:t>Tên doanh nghiệp</w:t>
      </w:r>
    </w:p>
    <w:p>
      <w:r>
        <w:t>Loại hình DN</w:t>
      </w:r>
    </w:p>
    <w:p>
      <w:r>
        <w:t>Số NLĐ tham gia</w:t>
      </w:r>
    </w:p>
    <w:p>
      <w:r>
        <w:t>Thời gian bắt đầu</w:t>
      </w:r>
    </w:p>
    <w:p>
      <w:r>
        <w:t>Thời gian kết thúc</w:t>
      </w:r>
    </w:p>
    <w:p>
      <w:r>
        <w:t>Nguyên nhân</w:t>
      </w:r>
    </w:p>
    <w:p>
      <w:r>
        <w:t>Kết quả giải quyết</w:t>
      </w:r>
    </w:p>
    <w:p>
      <w:r>
        <w:t>1</w:t>
      </w:r>
    </w:p>
    <w:p>
      <w:r>
        <w:t>2</w:t>
      </w:r>
    </w:p>
    <w:p>
      <w:r>
        <w:t>3</w:t>
      </w:r>
    </w:p>
    <w:p>
      <w:r>
        <w:t>III. Doanh nghiệp nợ lương, BHXH</w:t>
      </w:r>
    </w:p>
    <w:p>
      <w:r>
        <w:t>TT</w:t>
      </w:r>
    </w:p>
    <w:p>
      <w:r>
        <w:t>Tên doanh nghiệp</w:t>
      </w:r>
    </w:p>
    <w:p>
      <w:r>
        <w:t>Loại hình DN</w:t>
      </w:r>
    </w:p>
    <w:p>
      <w:r>
        <w:t>Số LĐ bị nợ lương</w:t>
      </w:r>
    </w:p>
    <w:p>
      <w:r>
        <w:t>Số tiền nợ (đồng)</w:t>
      </w:r>
    </w:p>
    <w:p>
      <w:r>
        <w:t>Lương</w:t>
      </w:r>
    </w:p>
    <w:p>
      <w:r>
        <w:t>BHXH</w:t>
      </w:r>
    </w:p>
    <w:p>
      <w:r>
        <w:t>1</w:t>
      </w:r>
    </w:p>
    <w:p>
      <w:r>
        <w:t>2</w:t>
      </w:r>
    </w:p>
    <w:p>
      <w:r>
        <w:t>3</w:t>
      </w:r>
    </w:p>
    <w:p>
      <w:r>
        <w:t>IV. Doanh nghiệp có chủ bỏ trốn</w:t>
      </w:r>
    </w:p>
    <w:p>
      <w:r>
        <w:t>TT</w:t>
      </w:r>
    </w:p>
    <w:p>
      <w:r>
        <w:t>Tên doanh nghiệp</w:t>
      </w:r>
    </w:p>
    <w:p>
      <w:r>
        <w:t>Loại hình DN</w:t>
      </w:r>
    </w:p>
    <w:p>
      <w:r>
        <w:t>Thời điểm chủ bỏ trốn</w:t>
      </w:r>
    </w:p>
    <w:p>
      <w:r>
        <w:t>Số tiền nợ (đồng)</w:t>
      </w:r>
    </w:p>
    <w:p>
      <w:r>
        <w:t>Kết quả giải quyết</w:t>
      </w:r>
    </w:p>
    <w:p>
      <w:r>
        <w:t>Lương</w:t>
      </w:r>
    </w:p>
    <w:p>
      <w:r>
        <w:t>BHXH</w:t>
      </w:r>
    </w:p>
    <w:p>
      <w:r>
        <w:t>Các khoản khác</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