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04/KH-UBND triển khai công tác kiểm soát thủ tục hành chính năm 2024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04/KH-UBND</w:t>
      </w:r>
    </w:p>
    <w:p>
      <w:r>
        <w:t>Yên Bái, ngày 08 tháng 01 năm 2024</w:t>
      </w:r>
    </w:p>
    <w:p>
      <w:r>
        <w:t>KẾ HOẠCH</w:t>
      </w:r>
    </w:p>
    <w:p>
      <w:r>
        <w:t>TRIỂN KHAI CÔNG TÁC KIỂM SOÁT THỦ TỤC HÀNH CHÍNH NĂM 2024 TRÊN ĐỊA BÀN TỈNH YÊN BÁI</w:t>
      </w:r>
    </w:p>
    <w:p>
      <w:r>
        <w:t>I. MỤC TIÊU, YÊU CẦU</w:t>
      </w:r>
    </w:p>
    <w:p>
      <w:r>
        <w:t>1. Mục đích</w:t>
      </w:r>
    </w:p>
    <w:p>
      <w:r>
        <w:t>a) Tổ chức thực hiện đạt hiệu quả nhiệm vụ kiểm soát thủ tục hành chính, thực hiện cơ chế một cửa, một cửa liên thông trong giải quyết thủ tục hành chính (TTHC) trên địa bàn tỉnh Yên Bái.</w:t>
      </w:r>
    </w:p>
    <w:p>
      <w:r>
        <w:t>b) Đảm bảo thủ tục hành chính hiện hành được kịp thời công bố và công khai theo thẩm quyền giải quyết của từng cấp chính quyền và được niêm yết, công khai đầy đủ, khoa học tại Bộ phận Một cửa các cấp, trên Cổng thông tin điện tử tỉnh, Trang thông tin điện tử của cơ quan, đơn vị, địa phương; Cổng Dịch vụ công của tỉnh và Cổng Dịch vụ công Quốc gia theo quy định.</w:t>
      </w:r>
    </w:p>
    <w:p>
      <w:r>
        <w:t>c) Đảm bảo 05 nhóm chỉ số theo quy định của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được theo dõi thường xuyên; kịp thời có các giải pháp nâng cao nhóm chỉ số đạt điểm số thấp; đảm bảo việc công khai, minh bạch các thông tin về thủ tục hành chính tạo thuận lợi cho người dân và doanh nghiệp tiếp cận, thực hiện TTHC, giám sát việc thực hiện thủ tục hành chính của các cơ quan nhà nước, góp phần cải thiện môi trường kinh doanh và nâng cao chỉ số năng lực cạnh tranh của tỉnh.</w:t>
      </w:r>
    </w:p>
    <w:p>
      <w:r>
        <w:t>d) Kiểm soát chặt chẽ việc ban hành văn bản quy phạm pháp luật có quy định TTHC; kịp thời phát hiện để loại bỏ hoặc chỉnh sửa quy định TTHC không cần thiết, không hợp lý, hợp pháp và gây khó khăn cho hoạt động của tổ chức, cá nhân; bảo đảm quy định TTHC đơn giản, dễ hiểu, dễ thực hiện, tiết kiệm thời gian, chi phí, công sức của đối tượng và cơ quan thực hiện TTHC.</w:t>
      </w:r>
    </w:p>
    <w:p>
      <w:r>
        <w:t>đ) Tăng cường cải cách, đơn giản hóa TTHC thuộc thẩm quyền giải quyết của các cấp chính quyền trên địa bàn tỉnh gắn với đẩy mạnh phân cấp, trao quyền. Tiếp tục xây dựng nền hành chính dân chủ, chuyên nghiệp, hiện đại, phục vụ nhân dân; đề cao trách nhiệm của người đứng đầu các cơ quan hành chính nhà nước các cấp trong công tác cải cách TTHC.</w:t>
      </w:r>
    </w:p>
    <w:p>
      <w:r>
        <w:t>2. Yêu cầu</w:t>
      </w:r>
    </w:p>
    <w:p>
      <w:r>
        <w:t>a) Nêu cao tinh thần trách nhiệm của người đứng đầu các cấp, các ngành trong chỉ đạo thực hiện, ưu tiên nguồn lực triển khai và xác định kết quả triển khai Kế hoạch này là một trong các căn cứ để đánh giá kết quả thực hiện nhiệm vụ cải cách, kiểm soát TTHC của các bộ, cơ quan, địa phương năm 2024.</w:t>
      </w:r>
    </w:p>
    <w:p>
      <w:r>
        <w:t>b) Bảo đảm sự phân công, phối hợp trên cơ sở chức năng, nhiệm vụ của từng cơ quan, đơn vị; xác định cụ thể, rõ ràng trách nhiệm, thời hạn thực hiện và việc phối hợp giữa các cơ quan, đơn vị trên địa bàn tỉnh, đảm bảo chất lượng và tiến độ theo đúng quy định.</w:t>
      </w:r>
    </w:p>
    <w:p>
      <w:r>
        <w:t>II. NỘI DUNG THỰC HIỆN</w:t>
      </w:r>
    </w:p>
    <w:p>
      <w:r>
        <w:t>1. Xây dựng các văn bản chỉ đạo, điều hành, hướng dẫn về hoạt động kiểm soát TTHC.</w:t>
      </w:r>
    </w:p>
    <w:p>
      <w:r>
        <w:t>2. Thường xuyên rà soát, theo dõi, cập nhật, kịp thời xây dựng dự thảo Quyết định trình Chủ tịch Ủy ban nhân dân tỉnh công bố TTHC đảm bảo thời gian theo quy định.</w:t>
      </w:r>
    </w:p>
    <w:p>
      <w:r>
        <w:t>3. Ban hành Kế hoạch rà soát, đơn giản hóa TTHC của các sở, ban, ngành, UBND cấp huyện và UBND cấp xã; thực hiện cắt giảm các loại giấy tờ không cần thiết, giảm đến mức thấp nhất chi phí tuân thủ cho tổ chức, cá nhân khi thực hiện TTHC.</w:t>
      </w:r>
    </w:p>
    <w:p>
      <w:r>
        <w:t>4. Kiểm soát chặt chẽ việc ban hành mới các TTHC theo quy định của pháp luật.</w:t>
      </w:r>
    </w:p>
    <w:p>
      <w:r>
        <w:t>5. Tăng cường công khai, minh bạch TTHC, giải quyết TTHC đảm bảo đúng, kịp thời theo quy định.</w:t>
      </w:r>
    </w:p>
    <w:p>
      <w:r>
        <w:t>6. Tiếp nhận, xử lý phản ánh, kiến nghị của tổ chức, cá nhân về quy định hành chính</w:t>
      </w:r>
    </w:p>
    <w:p>
      <w:r>
        <w:t>Duy trì và thực hiện tiếp nhận, xử lý kịp thời phản ánh, kiến nghị của người dân, doanh nghiệp gửi đến Hệ thống thông tin tiếp nhận, xử lý phản ánh, kiến nghị. Cập nhật và công khai đầy đủ các phản ánh, kiến nghị được gửi bằng văn bản, điện thoại, fax, thư điện tử vào Hệ thống thông tin để xử lý theo quy định của pháp luật.</w:t>
      </w:r>
    </w:p>
    <w:p>
      <w:r>
        <w:t>Công khai địa chỉ và số điện thoại tiếp nhận phản ánh, kiến nghị về quy định hành chính; phân loại, hướng dẫn và chuyển phản ánh, kiến nghị tới cơ quan hành chính nhà nước, người có thẩm quyền để xử lý theo quy định của pháp luật, góp phần hạn chế tiêu cực, tạo thuận lợi cho người dân khi tham gia giải quyết TTHC.</w:t>
      </w:r>
    </w:p>
    <w:p>
      <w:r>
        <w:t>7. Thực hiện hiệu quả cơ chế một cửa, một cửa liên thông trong giải quyết TTHC thuộc thẩm quyền giải quyết của các cấp chính quyền trên địa bàn tỉnh. Tăng cường ứng dụng công nghệ thông tin trong hoạt động tiếp nhận, giải quyết TTHC.</w:t>
      </w:r>
    </w:p>
    <w:p>
      <w:r>
        <w:t>8. Các cơ quan, đơn vị, địa phương tiếp tục rà soát, lựa chọn các dịch vụ công trực tuyến toàn trình, dịch vụ công trực tuyến một phần đáp ứng điều kiện theo quy định trình Chủ tịch Ủy ban nhân dân tỉnh ban hành Quyết định phê duyệt, đặc biệt, kiên quyết chưa đưa vào xây dựng, cung cấp dịch vụ công trực tuyến đối với TTHC hoặc nhóm TTHC liên thông chưa có phương án cấu trúc lại và đơn giản hóa quy trình hoặc không phát sinh hồ sơ trong ba năm gần nhất.</w:t>
      </w:r>
    </w:p>
    <w:p>
      <w:r>
        <w:t>Rà soát, đánh giá, cấu trúc lại quy trình đối với các dịch vụ công trực tuyến đang được tích hợp, cung cấp trên Cổng Dịch vụ công quốc gia, bảo đảm nguyên tắc lấy người dùng làm trung tâm, đồng thời ưu tiên xây dựng, tích hợp, cung cấp các nhóm dịch vụ công trực tuyến liên thông cung cấp ở mức độ toàn trình đáp ứng yêu cầu của người dân, doanh nghiệp và mục tiêu, yêu cầu của Chính phủ, Thủ tướng Chính phủ.</w:t>
      </w:r>
    </w:p>
    <w:p>
      <w:r>
        <w:t>9. Thực hiện rà soát trình Chủ tịch Ủy ban nhân dân tỉnh ban hành Quyết định công bố sửa đổi, bổ sung các TTHC trong nội bộ cơ quan hành chính nhà nước theo quy định tại Kế hoạch số 226/KH-UBND ngày 31/10/2022 của Ủy ban nhân dân tỉnh.</w:t>
      </w:r>
    </w:p>
    <w:p>
      <w:r>
        <w:t>10. Đẩy mạnh số hóa kết quả giải quyết TTHC đang còn hiệu lực và có giá trị sử dụng thuộc thẩm quyền giải quyết của cấp tỉnh, cấp huyện, cấp xã</w:t>
      </w:r>
    </w:p>
    <w:p>
      <w:r>
        <w:t>- Tập trung số hóa, làm sạch dữ liệu, gắn việc số hóa hồ sơ, kết quả giải quyết TTHC với việc thực hiện tiếp nhận, giải quyết thủ tục hành chính; đẩy mạnh tái sử dụng dữ liệu đã được số hóa giữa các bộ, ngành, địa phương thông qua kết nối, chia sẻ dữ liệu với Kho quản lý dữ liệu cá nhân, tổ chức trên Cổng Dịch vụ công quốc gia, Cổng Dịch vụ công của tỉnh.</w:t>
      </w:r>
    </w:p>
    <w:p>
      <w:r>
        <w:t>- Định kỳ hàng tháng công khai kết quả đánh giá Bộ chỉ số chỉ đạo, điều hành và đánh giá chất lượng phục vụ người dân, doanh nghiệp trong thực hiện TTHC, dịch vụ công và danh sách cán bộ, công chức, viên chức, cơ quan, đơn vị để xảy ra chậm trễ theo Quyết định số 766/QĐ-TTg ngày 23/6/2022 của Thủ tướng Chính phủ tại Trung tâm Phục vụ hành chính công tỉnh, Bộ phận Phục vụ hành chính công cấp huyện, cấp xã.</w:t>
      </w:r>
    </w:p>
    <w:p>
      <w:r>
        <w:t>11. Tiếp tục tăng cường công tác truyền thông, tuyên truyền; hội nghị tập huấn; xây dựng báo cáo để thông tin, tuyên truyền các quy định, điểm mới về thực hiện cơ chế một cửa, một cửa liên thông; ứng dụng một cửa điện tử; dịch vụ bưu chính công ích góp phần nâng cao nhận thức của cán bộ, công chức và người dân đối với cải cách TTHC.</w:t>
      </w:r>
    </w:p>
    <w:p>
      <w:r>
        <w:t>12. Kiểm tra hoạt động kiểm soát TTHC, tập trung kiểm tra việc công khai và giải quyết TTHC tại sở, ban, ngành, UBND cấp huyện, cấp xã; việc tuân thủ quy định về cơ chế một cửa, một cửa liên thông trong tiếp nhận và giải quyết TTHC.</w:t>
      </w:r>
    </w:p>
    <w:p>
      <w:r>
        <w:t>(Các nhiệm vụ cụ thể tại Phụ lục kèm theo Kế hoạch)</w:t>
      </w:r>
    </w:p>
    <w:p>
      <w:r>
        <w:t>III. TỔ CHỨC THỰC HIỆN</w:t>
      </w:r>
    </w:p>
    <w:p>
      <w:r>
        <w:t>1. Căn cứ Kế hoạch này, các sở, ban, ngành; Ủy ban nhân dân các huyện, thị xã, thành phố xây dựng Kế hoạch triển khai công tác kiểm soát TTHC năm 2024 của đơn vị, địa phương mình để tổ chức triển khai thực hiện và gửi về Ủy ban nhân dân tỉnh  (qua Văn phòng UBND tỉnh)   trước ngày 31/01/2024.</w:t>
      </w:r>
    </w:p>
    <w:p>
      <w:r>
        <w:t>2. Sở Tài chính có trách nhiệm thẩm định và bố trí kinh phí phục vụ cho công tác kiểm soát thủ tục hành chính theo quy định tại Thông tư số 167/2012/TT-BTC ngày 10 tháng 10 năm 2012 của Bộ trưởng Bộ Tài chính.</w:t>
      </w:r>
    </w:p>
    <w:p>
      <w:r>
        <w:t>3. Giao Văn phòng Ủy ban nhân dân tỉnh thường xuyên kiểm tra, hướng dẫn, đôn đốc các sở, ban, ngành, địa phương triển khai thực hiện Kế hoạch này; tổng hợp, báo cáo kết quả thực hiện; báo cáo, đề xuất Chủ tịch Ủy ban nhân dân tỉnh giải quyết những khó khăn, vướng mắc trong quá trình thực hiện công tác kiểm soát TTHC, cải cách TTHC.</w:t>
      </w:r>
    </w:p>
    <w:p>
      <w:r>
        <w:t>Trên đây là kế hoạch thực hiện công tác kiểm soát thủ tục hành chính năm 2024 trên địa bàn tỉnh Yên Bái. Trong quá trình thực hiện nếu có khó khăn vướng mắc các cơ quan, đơn vị, địa phương kịp thời phản ánh về Ủy ban nhân dân tỉnh  (qua Văn phòng UBND tỉnh)  để tổng hợp, báo cáo Ủy ban nhân dân tỉnh xem xét, chỉ đạo giải quyết hoặc điều chỉnh cho phù hợp./.</w:t>
      </w:r>
    </w:p>
    <w:p>
      <w:r>
        <w:t>Nơi nhận:</w:t>
      </w:r>
    </w:p>
    <w:p>
      <w:r>
        <w:t>- Cục Kiểm soát TTHC (VPCP);</w:t>
      </w:r>
    </w:p>
    <w:p>
      <w:r>
        <w:t>- Chủ tịch UBND tỉnh;</w:t>
      </w:r>
    </w:p>
    <w:p>
      <w:r>
        <w:t>- Phó CT UBND tỉnh Ngô Hạnh Phúc;</w:t>
      </w:r>
    </w:p>
    <w:p>
      <w:r>
        <w:t>- Các sở, ban, ngành;</w:t>
      </w:r>
    </w:p>
    <w:p>
      <w:r>
        <w:t>- Chánh, Phó Chánh VP UBND tỉnh (NC);</w:t>
      </w:r>
    </w:p>
    <w:p>
      <w:r>
        <w:t>- UBND các huyện, thị xã, thành phố;</w:t>
      </w:r>
    </w:p>
    <w:p>
      <w:r>
        <w:t>- Trung tâm Điều hành thông minh tỉnh;</w:t>
      </w:r>
    </w:p>
    <w:p>
      <w:r>
        <w:t>- Lưu: VT, NC.</w:t>
      </w:r>
    </w:p>
    <w:p>
      <w:r>
        <w:t>KT. CHỦ TỊCH</w:t>
      </w:r>
    </w:p>
    <w:p>
      <w:r>
        <w:t>PHÓ CHỦ TỊCH</w:t>
      </w:r>
    </w:p>
    <w:p>
      <w:r>
        <w:t>Ngô Hạnh Phúc</w:t>
      </w:r>
    </w:p>
    <w:p>
      <w:r>
        <w:t>PHỤ LỤC</w:t>
      </w:r>
    </w:p>
    <w:p>
      <w:r>
        <w:t>NHIỆM VỤ CỤ THỂ TRIỂN KHAI CÔNG TÁC KIỂM SOÁT THỦ TỤC HÀNH CHÍNH NĂM 2024 TRÊN ĐỊA BÀN TỈNH YÊN BÁI</w:t>
      </w:r>
    </w:p>
    <w:p>
      <w:r>
        <w:t>(Ban hành kèm theo Kế hoạch số 04/KH-UBND ngày 08 tháng 01 năm 2024 của Chủ tịch Ủy ban nhân dân tỉnh Yên Bái)</w:t>
      </w:r>
    </w:p>
    <w:p>
      <w:r>
        <w:t>STT</w:t>
      </w:r>
    </w:p>
    <w:p>
      <w:r>
        <w:t>Nội dung công việc</w:t>
      </w:r>
    </w:p>
    <w:p>
      <w:r>
        <w:t>Kết quả công việc</w:t>
      </w:r>
    </w:p>
    <w:p>
      <w:r>
        <w:t>Cơ quan chủ trì</w:t>
      </w:r>
    </w:p>
    <w:p>
      <w:r>
        <w:t>Cơ quan phối hợp</w:t>
      </w:r>
    </w:p>
    <w:p>
      <w:r>
        <w:t>Thời gian thực hiện</w:t>
      </w:r>
    </w:p>
    <w:p>
      <w:r>
        <w:t>I</w:t>
      </w:r>
    </w:p>
    <w:p>
      <w:r>
        <w:t>Xây dựng văn bản thực hiện nhiệm vụ kiểm soát thủ tục hành chính</w:t>
      </w:r>
    </w:p>
    <w:p>
      <w:r>
        <w:t>1</w:t>
      </w:r>
    </w:p>
    <w:p>
      <w:r>
        <w:t>Xây dựng Kế hoạch thực hiện nhiệm vụ kiểm soát TTHC</w:t>
      </w:r>
    </w:p>
    <w:p>
      <w:r>
        <w:t>Kế hoạch</w:t>
      </w:r>
    </w:p>
    <w:p>
      <w:r>
        <w:t>Văn phòng UBND tỉnh</w:t>
      </w:r>
    </w:p>
    <w:p>
      <w:r>
        <w:t>- Các sở, ban, ngành;</w:t>
      </w:r>
    </w:p>
    <w:p>
      <w:r>
        <w:t>- UBND cấp huyện;</w:t>
      </w:r>
    </w:p>
    <w:p>
      <w:r>
        <w:t>- UBND cấp xã</w:t>
      </w:r>
    </w:p>
    <w:p>
      <w:r>
        <w:t>Trước ngày 10/01/2024</w:t>
      </w:r>
    </w:p>
    <w:p>
      <w:r>
        <w:t>2</w:t>
      </w:r>
    </w:p>
    <w:p>
      <w:r>
        <w:t>Xây dựng các văn bản chỉ đạo, điều hành về công tác Kiểm soát TTHC; Một cửa, một cửa liên thông trong giải quyết TTHC</w:t>
      </w:r>
    </w:p>
    <w:p>
      <w:r>
        <w:t>Văn bản</w:t>
      </w:r>
    </w:p>
    <w:p>
      <w:r>
        <w:t>Văn phòng UBND tỉnh</w:t>
      </w:r>
    </w:p>
    <w:p>
      <w:r>
        <w:t>- Các sở, ban, ngành;</w:t>
      </w:r>
    </w:p>
    <w:p>
      <w:r>
        <w:t>- UBND cấp huyện;</w:t>
      </w:r>
    </w:p>
    <w:p>
      <w:r>
        <w:t>- UBND cấp xã</w:t>
      </w:r>
    </w:p>
    <w:p>
      <w:r>
        <w:t>Thường xuyên trong năm 2024</w:t>
      </w:r>
    </w:p>
    <w:p>
      <w:r>
        <w:t>II</w:t>
      </w:r>
    </w:p>
    <w:p>
      <w:r>
        <w:t>Công bố, công khai các TTHC thuộc thẩm quyền giải quyết của các sở, ban, ngành; UBND cấp huyện; UBND cấp xã và kiểm soát chất lượng hồ sơ TTHC</w:t>
      </w:r>
    </w:p>
    <w:p>
      <w:r>
        <w:t>1</w:t>
      </w:r>
    </w:p>
    <w:p>
      <w:r>
        <w:t>Công bố Danh mục các TTHC mới ban hành, TTHC được sửa đổi, bổ sung hoặc thay thế, hủy bỏ, bãi bỏ</w:t>
      </w:r>
    </w:p>
    <w:p>
      <w:r>
        <w:t>Thống kê, cập nhật các quy định mới về TTHC, xây dựng Tờ trình, dự thảo Quyết định và danh mục các TTHC của 3 cấp (cấp tỉnh, cấp huyện, cấp xã) trình Chủ tịch UBND tỉnh ban hành Quyết định công bố</w:t>
      </w:r>
    </w:p>
    <w:p>
      <w:r>
        <w:t>Các sở, ban, ngành</w:t>
      </w:r>
    </w:p>
    <w:p>
      <w:r>
        <w:t>Văn phòng UBND tỉnh</w:t>
      </w:r>
    </w:p>
    <w:p>
      <w:r>
        <w:t>Thường xuyên trong năm 2024</w:t>
      </w:r>
    </w:p>
    <w:p>
      <w:r>
        <w:t>2</w:t>
      </w:r>
    </w:p>
    <w:p>
      <w:r>
        <w:t>Kiểm tra, kiểm soát tính pháp lý, tính đầy đủ của hồ sơ TTHC đề nghị công bố, công khai thuộc thẩm quyền giải quyết của các sở, ban, ngành, UBND cấp huyện, cấp xã</w:t>
      </w:r>
    </w:p>
    <w:p>
      <w:r>
        <w:t>Các Quyết định công bố TTHC, Danh mục các TTHC mới ban hành, TTHC được sửa đổi, bổ sung, thay thế, bãi bỏ áp dụng trên địa bàn toàn tỉnh (TTHC theo từng ngành, lĩnh vực và TTHC áp dụng tại cấp huyện, cấp xã).</w:t>
      </w:r>
    </w:p>
    <w:p>
      <w:r>
        <w:t>Văn phòng UBND tỉnh</w:t>
      </w:r>
    </w:p>
    <w:p>
      <w:r>
        <w:t>Các sở, ban, ngành</w:t>
      </w:r>
    </w:p>
    <w:p>
      <w:r>
        <w:t>Thường xuyên trong năm 2024</w:t>
      </w:r>
    </w:p>
    <w:p>
      <w:r>
        <w:t>3</w:t>
      </w:r>
    </w:p>
    <w:p>
      <w:r>
        <w:t>Công khai các TTHC trên Cơ sở dữ liệu quốc gia về TTHC</w:t>
      </w:r>
    </w:p>
    <w:p>
      <w:r>
        <w:t>Cập nhật dữ liệu các TTHC vào Cơ sở dữ liệu quốc gia về TTHC; kết nối, tích hợp dữ liệu các TTHC trên Cơ sở dữ liệu quốc gia để công khai trên Cổng Thông tin điện tử của tỉnh.</w:t>
      </w:r>
    </w:p>
    <w:p>
      <w:r>
        <w:t>Văn phòng UBND tỉnh</w:t>
      </w:r>
    </w:p>
    <w:p>
      <w:r>
        <w:t>Các sở, ban, ngành</w:t>
      </w:r>
    </w:p>
    <w:p>
      <w:r>
        <w:t>Thường xuyên trong năm 2024</w:t>
      </w:r>
    </w:p>
    <w:p>
      <w:r>
        <w:t>4</w:t>
      </w:r>
    </w:p>
    <w:p>
      <w:r>
        <w:t>Niêm yết công khai và tổ chức thực thi các TTHC đã được Chủ tịch UBND tỉnh ban hành Quyết định công bố</w:t>
      </w:r>
    </w:p>
    <w:p>
      <w:r>
        <w:t>- Thực hiện việc niêm yết công khai toàn bộ TTHC đã được công bố tại các địa điểm tiếp nhận hồ sơ giải quyết TTHC ở cơ quan, đơn vị theo quy định</w:t>
      </w:r>
    </w:p>
    <w:p>
      <w:r>
        <w:t>- Tổ chức thực hiện nghiêm túc các TTHC đã được Chủ tịch UBND tỉnh công bố khi giải quyết công việc của tổ chức, cá nhân tại các cơ quan, đơn vị đảm bảo theo đúng quy định tại Nghị định số 63/2010/NĐ-CP của Chính phủ.</w:t>
      </w:r>
    </w:p>
    <w:p>
      <w:r>
        <w:t>- Các sở, ban, ngành;</w:t>
      </w:r>
    </w:p>
    <w:p>
      <w:r>
        <w:t>- UBND cấp huyện;</w:t>
      </w:r>
    </w:p>
    <w:p>
      <w:r>
        <w:t>- UBND cấp xã</w:t>
      </w:r>
    </w:p>
    <w:p>
      <w:r>
        <w:t>Văn phòng UBND tỉnh</w:t>
      </w:r>
    </w:p>
    <w:p>
      <w:r>
        <w:t>Thường xuyên trong năm 2024</w:t>
      </w:r>
    </w:p>
    <w:p>
      <w:r>
        <w:t>III</w:t>
      </w:r>
    </w:p>
    <w:p>
      <w:r>
        <w:t>Xây dựng quy trình nội bộ giải quyết TTHC</w:t>
      </w:r>
    </w:p>
    <w:p>
      <w:r>
        <w:t>1</w:t>
      </w:r>
    </w:p>
    <w:p>
      <w:r>
        <w:t>Xây dựng, trình phê duyệt quy trình nội bộ giải quyết TTHC thuộc thẩm quyền giải quyết của các cấp chính quyền trên địa bàn tỉnh</w:t>
      </w:r>
    </w:p>
    <w:p>
      <w:r>
        <w:t>Tờ trình, dự thảo Quyết định phê duyệt của Chủ tịch UBND tỉnh</w:t>
      </w:r>
    </w:p>
    <w:p>
      <w:r>
        <w:t>Các sở, ban, ngành</w:t>
      </w:r>
    </w:p>
    <w:p>
      <w:r>
        <w:t>- Văn phòng UBND tỉnh</w:t>
      </w:r>
    </w:p>
    <w:p>
      <w:r>
        <w:t>- UBND cấp huyện;</w:t>
      </w:r>
    </w:p>
    <w:p>
      <w:r>
        <w:t>- UBND cấp xã</w:t>
      </w:r>
    </w:p>
    <w:p>
      <w:r>
        <w:t>Thường xuyên năm 2024</w:t>
      </w:r>
    </w:p>
    <w:p>
      <w:r>
        <w:t>2</w:t>
      </w:r>
    </w:p>
    <w:p>
      <w:r>
        <w:t>Kiểm soát về hình thức, nội dung quy trình nội bộ giải quyết TTHC thuộc thẩm quyền giải quyết của các cấp chính quyền trên địa bàn tỉnh trước khi trình Chủ tịch UBND tỉnh phê duyệt</w:t>
      </w:r>
    </w:p>
    <w:p>
      <w:r>
        <w:t>Văn bản trình công bố hoặc văn bản kiểm soát chất lượng</w:t>
      </w:r>
    </w:p>
    <w:p>
      <w:r>
        <w:t>Văn phòng UBND tỉnh</w:t>
      </w:r>
    </w:p>
    <w:p>
      <w:r>
        <w:t>- Các sở, ban, ngành;</w:t>
      </w:r>
    </w:p>
    <w:p>
      <w:r>
        <w:t>- Các cơ quan, đơn vị, địa phương liên quan.</w:t>
      </w:r>
    </w:p>
    <w:p>
      <w:r>
        <w:t>Thường xuyên năm 2024</w:t>
      </w:r>
    </w:p>
    <w:p>
      <w:r>
        <w:t>3</w:t>
      </w:r>
    </w:p>
    <w:p>
      <w:r>
        <w:t>Tổ chức triển khai thực hiện các nhiệm vụ thuộc trách nhiệm theo quy định tại Nghị định số 42/2022/NĐ-CP ngày 24/6/2022 của Chính phủ quy định về việc cung cấp thông tin và dịch vụ công trực tuyến của cơ quan nhà nước trên môi trường mạng</w:t>
      </w:r>
    </w:p>
    <w:p>
      <w:r>
        <w:t>Đảm bảo hoàn thành các chỉ tiêu theo quy định</w:t>
      </w:r>
    </w:p>
    <w:p>
      <w:r>
        <w:t>- Các sở, ban, ngành;</w:t>
      </w:r>
    </w:p>
    <w:p>
      <w:r>
        <w:t>- UBND cấp huyện;</w:t>
      </w:r>
    </w:p>
    <w:p>
      <w:r>
        <w:t>- UBND cấp xã</w:t>
      </w:r>
    </w:p>
    <w:p>
      <w:r>
        <w:t>- Các cơ quan, đơn vị liên quan.</w:t>
      </w:r>
    </w:p>
    <w:p>
      <w:r>
        <w:t>- Văn phòng UBND tỉnh;</w:t>
      </w:r>
    </w:p>
    <w:p>
      <w:r>
        <w:t>- Sở Thông tin và Truyền thông.</w:t>
      </w:r>
    </w:p>
    <w:p>
      <w:r>
        <w:t>Thường xuyên năm 2024</w:t>
      </w:r>
    </w:p>
    <w:p>
      <w:r>
        <w:t>3.1.</w:t>
      </w:r>
    </w:p>
    <w:p>
      <w:r>
        <w:t>Rà soát các dịch vụ công trực tuyến đủ điều kiện đưa lên DVCTT toàn trình, DVCTT một phần gửi Sở TTT tổng hợp</w:t>
      </w:r>
    </w:p>
    <w:p>
      <w:r>
        <w:t>Văn bản và các DVCTT</w:t>
      </w:r>
    </w:p>
    <w:p>
      <w:r>
        <w:t>- Các sở, ban, ngành;</w:t>
      </w:r>
    </w:p>
    <w:p>
      <w:r>
        <w:t>- UBND cấp huyện, cấp xã;</w:t>
      </w:r>
    </w:p>
    <w:p>
      <w:r>
        <w:t>Sở Thông tin và Truyền thông</w:t>
      </w:r>
    </w:p>
    <w:p>
      <w:r>
        <w:t>Thường xuyên năm 2024</w:t>
      </w:r>
    </w:p>
    <w:p>
      <w:r>
        <w:t>3.2.</w:t>
      </w:r>
    </w:p>
    <w:p>
      <w:r>
        <w:t>Thẩm định, tổng hợp hoàn thiện dự thảo Quyết định, các DVCTT trình UBND tỉnh phê duyệt</w:t>
      </w:r>
    </w:p>
    <w:p>
      <w:r>
        <w:t>Quyết định và Danh mục</w:t>
      </w:r>
    </w:p>
    <w:p>
      <w:r>
        <w:t>Sở Thông tin và Truyền thông</w:t>
      </w:r>
    </w:p>
    <w:p>
      <w:r>
        <w:t>- Các sở, ban, ngành;</w:t>
      </w:r>
    </w:p>
    <w:p>
      <w:r>
        <w:t>- UBND cấp huyện, cấp xã;</w:t>
      </w:r>
    </w:p>
    <w:p>
      <w:r>
        <w:t>Thường xuyên năm 2024</w:t>
      </w:r>
    </w:p>
    <w:p>
      <w:r>
        <w:t>3.3.</w:t>
      </w:r>
    </w:p>
    <w:p>
      <w:r>
        <w:t>Thẩm định, trình Chủ tịch UBND tỉnh phê duyệt danh mục dịch vụ công trực tuyến toàn trình, dịch vụ công trực tuyến một phần của các cấp chính quyền do Sở Thông tin và truyền thông trình</w:t>
      </w:r>
    </w:p>
    <w:p>
      <w:r>
        <w:t>Quyết định</w:t>
      </w:r>
    </w:p>
    <w:p>
      <w:r>
        <w:t>Văn phòng UBND tỉnh</w:t>
      </w:r>
    </w:p>
    <w:p>
      <w:r>
        <w:t>- Sở Thông tin và Truyền thông;</w:t>
      </w:r>
    </w:p>
    <w:p>
      <w:r>
        <w:t>- Các sở, ban, ngành; UBND cấp huyện; cấp xã.</w:t>
      </w:r>
    </w:p>
    <w:p>
      <w:r>
        <w:t>Thường xuyên năm 2024</w:t>
      </w:r>
    </w:p>
    <w:p>
      <w:r>
        <w:t>3.4.</w:t>
      </w:r>
    </w:p>
    <w:p>
      <w:r>
        <w:t>Cập nhật, tích hợp các Dịch vụ công trực tuyến thuộc thẩm quyền giải quyết của 03 cấp chính quyền trên Cổng Dịch vụ công quốc gia về TTHC</w:t>
      </w:r>
    </w:p>
    <w:p>
      <w:r>
        <w:t>Dịch vụ công trực tuyến toàn trình; dịch vụ công trực tuyến một phần</w:t>
      </w:r>
    </w:p>
    <w:p>
      <w:r>
        <w:t>Các sở, ban, ngành</w:t>
      </w:r>
    </w:p>
    <w:p>
      <w:r>
        <w:t>- Văn phòng UBND tỉnh; Sở Thông tin và Truyền thông;</w:t>
      </w:r>
    </w:p>
    <w:p>
      <w:r>
        <w:t>- UBND cấp huyện; UBND cấp xã.</w:t>
      </w:r>
    </w:p>
    <w:p>
      <w:r>
        <w:t>Ngay sau khi Chủ tịch UBND tỉnh ban hành Quyết định phê duyệt</w:t>
      </w:r>
    </w:p>
    <w:p>
      <w:r>
        <w:t>IV</w:t>
      </w:r>
    </w:p>
    <w:p>
      <w:r>
        <w:t>Rà soát, đánh giá thủ tục hành chính; nghiên cứu, đề xuất cải cách thủ tục hành chính</w:t>
      </w:r>
    </w:p>
    <w:p>
      <w:r>
        <w:t>1</w:t>
      </w:r>
    </w:p>
    <w:p>
      <w:r>
        <w:t>Rà soát, đánh giá TTHC thuộc thẩm quyền giải quyết của các cấp chính quyền trên địa bàn tỉnh (có Kế hoạch riêng)</w:t>
      </w:r>
    </w:p>
    <w:p>
      <w:r>
        <w:t>Báo cáo kết quả rà soát</w:t>
      </w:r>
    </w:p>
    <w:p>
      <w:r>
        <w:t>- Các sở, ban, ngành;</w:t>
      </w:r>
    </w:p>
    <w:p>
      <w:r>
        <w:t>- UBND cấp huyện;</w:t>
      </w:r>
    </w:p>
    <w:p>
      <w:r>
        <w:t>- UBND cấp xã</w:t>
      </w:r>
    </w:p>
    <w:p>
      <w:r>
        <w:t>Văn phòng UBND tỉnh</w:t>
      </w:r>
    </w:p>
    <w:p>
      <w:r>
        <w:t>Quý I đến trước ngày 18/8/2024</w:t>
      </w:r>
    </w:p>
    <w:p>
      <w:r>
        <w:t>2</w:t>
      </w:r>
    </w:p>
    <w:p>
      <w:r>
        <w:t>Nghiên cứu, đề xuất giải pháp, sáng kiến cải cách TTHC.</w:t>
      </w:r>
    </w:p>
    <w:p>
      <w:r>
        <w:t>Văn bản</w:t>
      </w:r>
    </w:p>
    <w:p>
      <w:r>
        <w:t>- Các sở, ban, ngành;</w:t>
      </w:r>
    </w:p>
    <w:p>
      <w:r>
        <w:t>- UBND cấp huyện, cấp xã;</w:t>
      </w:r>
    </w:p>
    <w:p>
      <w:r>
        <w:t>- Các đơn vị thực hiện thủ tục hành chính.</w:t>
      </w:r>
    </w:p>
    <w:p>
      <w:r>
        <w:t>Văn phòng UBND tỉnh</w:t>
      </w:r>
    </w:p>
    <w:p>
      <w:r>
        <w:t>Báo cáo sáng kiến, giải pháp</w:t>
      </w:r>
    </w:p>
    <w:p>
      <w:r>
        <w:t>V</w:t>
      </w:r>
    </w:p>
    <w:p>
      <w:r>
        <w:t>Thống kê, rà soát TTHC nội bộ cơ quan hành chính nhà nước</w:t>
      </w:r>
    </w:p>
    <w:p>
      <w:r>
        <w:t>1</w:t>
      </w:r>
    </w:p>
    <w:p>
      <w:r>
        <w:t>Tiếp tục rà soát, trình công bố sửa đổi, bổ sung TTHC nội bộ và rà soát 100% TTHC nội bộ thuộc phạm vi quản lý, đề xuất phương án đơn giản hóa, bảo đảm mục tiêu cắt giảm, đơn giản hóa ít nhất 20% TTHC và cắt giảm ít nhất 20% chi phí tuân thủ TTHC, hoàn thành trong năm 2024 theo  Kế hoạch 226/KH-UBND ngày 31/10/2022  của UBND tỉnh</w:t>
      </w:r>
    </w:p>
    <w:p>
      <w:r>
        <w:t>Tờ trình, dự thảo Quyết định phê duyệt của Chủ tịch UBND tỉnh</w:t>
      </w:r>
    </w:p>
    <w:p>
      <w:r>
        <w:t>- Các sở, ban, ngành</w:t>
      </w:r>
    </w:p>
    <w:p>
      <w:r>
        <w:t>- UBND cấp huyện;</w:t>
      </w:r>
    </w:p>
    <w:p>
      <w:r>
        <w:t>- UBND cấp xã</w:t>
      </w:r>
    </w:p>
    <w:p>
      <w:r>
        <w:t>Văn phòng UBND tỉnh</w:t>
      </w:r>
    </w:p>
    <w:p>
      <w:r>
        <w:t>Theo Kế hoạch 226/KH-UBND ngày 31/10/2022 của UBND tỉnh</w:t>
      </w:r>
    </w:p>
    <w:p>
      <w:r>
        <w:t>VI</w:t>
      </w:r>
    </w:p>
    <w:p>
      <w:r>
        <w:t>Bảo đảm chất lượng đối với đề nghị xây dựng văn bản quy phạm pháp luật và dự thảo văn bản quy phạm pháp luật</w:t>
      </w:r>
    </w:p>
    <w:p>
      <w:r>
        <w:t>1</w:t>
      </w:r>
    </w:p>
    <w:p>
      <w:r>
        <w:t>Đánh giá tác động quy định về TTHC trong dự thảo văn bản QPPL  (theo quy định tại khoản 4 Điều 1 Luật sửa đổi, bổ sung một số điều của Luật Ban hành văn bản QPPL năm 2020)  do các sở, ban, ngành chủ trì soạn thảo và lấy ý kiến của Văn phòng UBND tỉnh</w:t>
      </w:r>
    </w:p>
    <w:p>
      <w:r>
        <w:t>Tiếp tục thực hiện tốt việc đánh giá tác động, thẩm định TTHC tại đề nghị xây dựng, dự án, dự thảo văn bản quy phạm pháp luật, bảo đảm các TTHC được quy định đúng thẩm quyền, cần thiết, hợp lý và với chi phí tuân thủ thấp nhất.</w:t>
      </w:r>
    </w:p>
    <w:p>
      <w:r>
        <w:t>Thực hiện nghiêm túc việc điền các biểu mẫu về sự cần thiết, tính hợp lý, hợp pháp và tính toán chi phí tuân thủ của TTHC; gửi Hồ sơ lấy ý kiến của Văn phòng UBND tỉnh theo quy định tại Khoản 2 Điều 1 Nghị định số 48/2013/NĐ-CP ngày 14/5/2013 của Chính phủ và được sửa đổi, bổ sung tại Khoản 9 Điều 1 Nghị định số 92/2017/NĐ-CP ngày 07/8/2017 của Chính phủ và hướng dẫn của Bộ Tư pháp</w:t>
      </w:r>
    </w:p>
    <w:p>
      <w:r>
        <w:t>Các sở, ban, ngành được giao chủ trì soạn thảo văn bản</w:t>
      </w:r>
    </w:p>
    <w:p>
      <w:r>
        <w:t>Sở Tư pháp</w:t>
      </w:r>
    </w:p>
    <w:p>
      <w:r>
        <w:t>Thường xuyên trong năm 2024</w:t>
      </w:r>
    </w:p>
    <w:p>
      <w:r>
        <w:t>2</w:t>
      </w:r>
    </w:p>
    <w:p>
      <w:r>
        <w:t>Tham gia ý kiến về TTHC quy định trong dự thảo văn bản QPPL do các sở, ban, ngành soạn thảo</w:t>
      </w:r>
    </w:p>
    <w:p>
      <w:r>
        <w:t>Văn bản tham gia ý kiến đối với quy định TTHC trong lập đề nghị xây dựng pháp luật và các dự án, dự thảo văn bản quy phạm pháp luật có quy định TTHC</w:t>
      </w:r>
    </w:p>
    <w:p>
      <w:r>
        <w:t>Văn phòng UBND tỉnh</w:t>
      </w:r>
    </w:p>
    <w:p>
      <w:r>
        <w:t>Các sở, ban, ngành được giao chủ trì soạn thảo văn bản</w:t>
      </w:r>
    </w:p>
    <w:p>
      <w:r>
        <w:t>Thường xuyên trong năm 2024</w:t>
      </w:r>
    </w:p>
    <w:p>
      <w:r>
        <w:t>VII</w:t>
      </w:r>
    </w:p>
    <w:p>
      <w:r>
        <w:t>Tiếp nhận và xử lý phản ánh, kiến nghị về thủ tục hành chính</w:t>
      </w:r>
    </w:p>
    <w:p>
      <w:r>
        <w:t>1</w:t>
      </w:r>
    </w:p>
    <w:p>
      <w:r>
        <w:t>Công khai địa chỉ tiếp nhận phản ánh, kiến nghị về quy định TTHC</w:t>
      </w:r>
    </w:p>
    <w:p>
      <w:r>
        <w:t>Niêm yết công khai tại nơi tiếp nhận, giải quyết TTHC của các cơ quan, đơn vị về địa chỉ, số điện thoại, địa chỉ email của Văn phòng UBND tỉnh trong việc tiếp nhận, xử lý phản ánh, kiến nghị về quy định hành chính của các tổ chức, cá nhân.</w:t>
      </w:r>
    </w:p>
    <w:p>
      <w:r>
        <w:t>- Các sở, ban, ngành;</w:t>
      </w:r>
    </w:p>
    <w:p>
      <w:r>
        <w:t>- UBND cấp huyện;</w:t>
      </w:r>
    </w:p>
    <w:p>
      <w:r>
        <w:t>- UBND cấp xã;</w:t>
      </w:r>
    </w:p>
    <w:p>
      <w:r>
        <w:t>Văn phòng UBND tỉnh</w:t>
      </w:r>
    </w:p>
    <w:p>
      <w:r>
        <w:t>Thường xuyên trong năm 2024</w:t>
      </w:r>
    </w:p>
    <w:p>
      <w:r>
        <w:t>2</w:t>
      </w:r>
    </w:p>
    <w:p>
      <w:r>
        <w:t>Tổ chức việc tiếp nhận và xử lý phản ánh, kiến nghị của cá nhân, tổ chức về quy định hành chính</w:t>
      </w:r>
    </w:p>
    <w:p>
      <w:r>
        <w:t>Tiếp nhận phản ánh, kiến nghị và phân loại xử lý chuyển các phản ánh, kiến nghị đến cơ quan nhà nước có thẩm quyền xử lý; đôn đốc; kiểm tra việc xử lý phản ánh, kiến nghị của các cơ quan, đơn vị</w:t>
      </w:r>
    </w:p>
    <w:p>
      <w:r>
        <w:t>Văn phòng UBND tỉnh</w:t>
      </w:r>
    </w:p>
    <w:p>
      <w:r>
        <w:t>- Các sở, ban, ngành;</w:t>
      </w:r>
    </w:p>
    <w:p>
      <w:r>
        <w:t>- UBND cấp huyện;</w:t>
      </w:r>
    </w:p>
    <w:p>
      <w:r>
        <w:t>- UBND cấp xã</w:t>
      </w:r>
    </w:p>
    <w:p>
      <w:r>
        <w:t>Thường xuyên trong năm 2024</w:t>
      </w:r>
    </w:p>
    <w:p>
      <w:r>
        <w:t>3</w:t>
      </w:r>
    </w:p>
    <w:p>
      <w:r>
        <w:t>Xử lý phản ánh kiến nghị về quy định hành chính</w:t>
      </w:r>
    </w:p>
    <w:p>
      <w:r>
        <w:t>Báo cáo kết quả giải quyết phản ánh, kiến nghị</w:t>
      </w:r>
    </w:p>
    <w:p>
      <w:r>
        <w:t>- Các sở, ban, ngành;</w:t>
      </w:r>
    </w:p>
    <w:p>
      <w:r>
        <w:t>- UBND cấp huyện;</w:t>
      </w:r>
    </w:p>
    <w:p>
      <w:r>
        <w:t>- UBND cấp xã;</w:t>
      </w:r>
    </w:p>
    <w:p>
      <w:r>
        <w:t>Văn phòng UBND tỉnh</w:t>
      </w:r>
    </w:p>
    <w:p>
      <w:r>
        <w:t>Thường xuyên trong năm 2024</w:t>
      </w:r>
    </w:p>
    <w:p>
      <w:r>
        <w:t>4</w:t>
      </w:r>
    </w:p>
    <w:p>
      <w:r>
        <w:t>Công khai kết quả xử lý phản ánh, kiến nghị về quy định hành chính</w:t>
      </w:r>
    </w:p>
    <w:p>
      <w:r>
        <w:t>Sau khi có báo cáo kết quả giải quyết phản ánh, kiến nghị của các sở, ban, ngành; UBND các cấp</w:t>
      </w:r>
    </w:p>
    <w:p>
      <w:r>
        <w:t>Văn phòng UBND tỉnh</w:t>
      </w:r>
    </w:p>
    <w:p>
      <w:r>
        <w:t>- Các sở, ban, ngành;</w:t>
      </w:r>
    </w:p>
    <w:p>
      <w:r>
        <w:t>- UBND cấp huyện;</w:t>
      </w:r>
    </w:p>
    <w:p>
      <w:r>
        <w:t>- UBND cấp xã.</w:t>
      </w:r>
    </w:p>
    <w:p>
      <w:r>
        <w:t>Thường xuyên trong năm 2024</w:t>
      </w:r>
    </w:p>
    <w:p>
      <w:r>
        <w:t>VIII</w:t>
      </w:r>
    </w:p>
    <w:p>
      <w:r>
        <w:t>Công tác truyền thông về công tác cải cách thủ tục hành chính, kiểm soát thủ tục hành chính</w:t>
      </w:r>
    </w:p>
    <w:p>
      <w:r>
        <w:t>1</w:t>
      </w:r>
    </w:p>
    <w:p>
      <w:r>
        <w:t>Tuyên truyền, phổ biến các quy định về cải cách TTHC</w:t>
      </w:r>
    </w:p>
    <w:p>
      <w:r>
        <w:t>- In ấn tờ rơi, tờ gấp, cuốn tài liệu tuyên truyền về hoạt động kiểm soát TTHC</w:t>
      </w:r>
    </w:p>
    <w:p>
      <w:r>
        <w:t>Văn phòng UBND tỉnh</w:t>
      </w:r>
    </w:p>
    <w:p>
      <w:r>
        <w:t>Quý III, Quý IV năm 2024</w:t>
      </w:r>
    </w:p>
    <w:p>
      <w:r>
        <w:t>- Truyền thông qua các hình thức như: mở các lớp tập huấn về nghiệp vụ công tác kiểm soát TTHC; các buổi họp, hội nghị...</w:t>
      </w:r>
    </w:p>
    <w:p>
      <w:r>
        <w:t>- Các sở, ban, ngành;</w:t>
      </w:r>
    </w:p>
    <w:p>
      <w:r>
        <w:t>- UBND cấp huyện;</w:t>
      </w:r>
    </w:p>
    <w:p>
      <w:r>
        <w:t>- UBND cấp xã</w:t>
      </w:r>
    </w:p>
    <w:p>
      <w:r>
        <w:t>Văn phòng UBND tỉnh</w:t>
      </w:r>
    </w:p>
    <w:p>
      <w:r>
        <w:t>Thường xuyên trong năm 2024</w:t>
      </w:r>
    </w:p>
    <w:p>
      <w:r>
        <w:t>IX</w:t>
      </w:r>
    </w:p>
    <w:p>
      <w:r>
        <w:t>Kiểm tra, đánh giá việc triển khai nhiệm vụ cải cách thủ tục hành chính tại các cơ quan, đơn vị</w:t>
      </w:r>
    </w:p>
    <w:p>
      <w:r>
        <w:t>1</w:t>
      </w:r>
    </w:p>
    <w:p>
      <w:r>
        <w:t>Kiểm tra tại các sở, ban, ngành; UBND cấp huyện và UBND cấp xã trong việc thực hiện nhiệm vụ kiểm soát TTHC theo quy định của Nghị định số 63/2010/NĐ-CP của Chính phủ, như: ban hành các văn bản chỉ đạo, niêm yết các TTHC đầy đủ, giải quyết TTHC đúng thời hạn quy định...</w:t>
      </w:r>
    </w:p>
    <w:p>
      <w:r>
        <w:t>Các văn bản tổ chức thực hiện và báo cáo của Văn phòng UBND tỉnh</w:t>
      </w:r>
    </w:p>
    <w:p>
      <w:r>
        <w:t>Văn phòng UBND tỉnh</w:t>
      </w:r>
    </w:p>
    <w:p>
      <w:r>
        <w:t>- Các sở, ban, ngành;</w:t>
      </w:r>
    </w:p>
    <w:p>
      <w:r>
        <w:t>- UBND cấp huyện;</w:t>
      </w:r>
    </w:p>
    <w:p>
      <w:r>
        <w:t>- UBND cấp xã</w:t>
      </w:r>
    </w:p>
    <w:p>
      <w:r>
        <w:t>Quý III, Quý IV năm 2024</w:t>
      </w:r>
    </w:p>
    <w:p>
      <w:r>
        <w:t>X</w:t>
      </w:r>
    </w:p>
    <w:p>
      <w:r>
        <w:t>Về thực hiện cơ chế một cửa, một cửa liên thông</w:t>
      </w:r>
    </w:p>
    <w:p>
      <w:r>
        <w:t>1</w:t>
      </w:r>
    </w:p>
    <w:p>
      <w:r>
        <w:t>Triển khai thực hiện các nội dung theo các Nghị định của Chính phủ: Nghị định số 61/2018/NĐ-CP ngày 23/4/2018 về việc thực hiện cơ chế một cửa, một cửa liên thông trong giải quyết thủ tục hành chính; Nghị định số 107/2021/NĐ-CP ngày 06/12/2021 sửa đổi, bổ sung một số điều của Nghị định số 61/2018/NĐ-CP ngày 23/4/2018 về thực hiện cơ chế một cửa, một cửa liên thông trong giải quyết thủ tục hành chính và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XI</w:t>
      </w:r>
    </w:p>
    <w:p>
      <w:r>
        <w:t>Tổng hợp báo cáo về tình hình và kết quả thực hiện hoạt động kiểm soát TTHC trình Chủ tịch UBND tỉnh báo cáo Văn phòng Chính phủ theo định kỳ hoặc đột xuất</w:t>
      </w:r>
    </w:p>
    <w:p>
      <w:r>
        <w:t>Báo cáo của UBND tỉnh hàng quý, báo cáo 01 năm hoặc theo yêu cầu của Chính phủ, Văn phòng Chính phủ.</w:t>
      </w:r>
    </w:p>
    <w:p>
      <w:r>
        <w:t>Văn phòng UBND tỉnh</w:t>
      </w:r>
    </w:p>
    <w:p>
      <w:r>
        <w:t>- Các sở, ban, ngành;</w:t>
      </w:r>
    </w:p>
    <w:p>
      <w:r>
        <w:t>- UBND cấp huyện;</w:t>
      </w:r>
    </w:p>
    <w:p>
      <w:r>
        <w:t>- UBND cấp xã</w:t>
      </w:r>
    </w:p>
    <w:p>
      <w:r>
        <w:t>Xong trước ngày 22 hàng quý năm 2024 (đối với báo cáo quý) và xong trước ngày 22/12/2024 (đối với báo cáo năm)</w:t>
      </w:r>
    </w:p>
    <w:p>
      <w:r>
        <w:t>XII</w:t>
      </w:r>
    </w:p>
    <w:p>
      <w:r>
        <w:t>Học tập kinh nghiệm</w:t>
      </w:r>
    </w:p>
    <w:p>
      <w:r>
        <w:t>1</w:t>
      </w:r>
    </w:p>
    <w:p>
      <w:r>
        <w:t>Tham quan, học tập kinh nghiệm tại một tỉnh, thành phố trực thuộc Trung ương thực hiện tốt công tác cải cách TTHC, kiểm soát TTHC</w:t>
      </w:r>
    </w:p>
    <w:p>
      <w:r>
        <w:t>Báo cáo kết quả</w:t>
      </w:r>
    </w:p>
    <w:p>
      <w:r>
        <w:t>Văn phòng UBND tỉnh</w:t>
      </w:r>
    </w:p>
    <w:p>
      <w:r>
        <w:t>Các cơ quan, đơn vị liên quan</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