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04/KH-UBND thực hiện nhiệm vụ trọng tâm công tác trợ giúp pháp lý năm 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04/KH-UBND</w:t>
      </w:r>
    </w:p>
    <w:p>
      <w:r>
        <w:t>Cần Thơ, ngày 05 tháng 01 năm 2024</w:t>
      </w:r>
    </w:p>
    <w:p>
      <w:r>
        <w:t>KẾ HOẠCH</w:t>
      </w:r>
    </w:p>
    <w:p>
      <w:r>
        <w:t>THỰC HIỆN NHIỆM VỤ TRỌNG TÂM CÔNG TÁC TRỢ GIÚP PHÁP LÝ NĂM 2024</w:t>
      </w:r>
    </w:p>
    <w:p>
      <w:r>
        <w:t>Thực hiện Luật Trợ giúp pháp lý năm 2017; Nghị định số 144/2017/NĐ-CP ngày 15 tháng 12 năm 2017 của Chính phủ quy định chi tiết một số điều của Luật Trợ giúp pháp lý và các văn bản hướng dẫn thi hành; Chỉ thị số 07/CT-UBND ngày 17 tháng 6 năm 2019 của Chủ tịch Ủy ban nhân dân thành phố về tăng cường công tác trợ giúp pháp lý trên địa bàn thành phố Cần Thơ, Ủy ban nhân dân thành phố ban hành Kế hoạch thực hiện nhiệm vụ trọng tâm công tác trợ giúp pháp lý (sau đây viết tắt là TGPL) năm 2024, cụ thể như sau:</w:t>
      </w:r>
    </w:p>
    <w:p>
      <w:r>
        <w:t>I. MỤC ĐÍCH, YÊU CẦU</w:t>
      </w:r>
    </w:p>
    <w:p>
      <w:r>
        <w:t>1. Mục đích</w:t>
      </w:r>
    </w:p>
    <w:p>
      <w:r>
        <w:t>a) Tổ chức tuyên truyền, triển khai và thực hiện có hiệu quả quy định pháp luật về TGPL, chính sách TGPL miễn phí cho đối tượng được TGPL theo quy định của Luật TGPL năm 2017 nhằm tạo điều kiện cho đối tượng được TGPL nắm vững quyền, nghĩa vụ của mình, chủ động tiếp cận các chính sách TGPL của nhà nước, trên cơ sở phát huy vai trò nòng cốt của trợ giúp viên pháp lý;</w:t>
      </w:r>
    </w:p>
    <w:p>
      <w:r>
        <w:t>b) Thông qua hoạt động TGPL giúp người dân nâng cao ý thức pháp luật, hiểu biết và bảo vệ quyền và lợi ích chính đáng của mình, hạn chế tranh chấp, vi phạm pháp luật, khiếu nại vượt cấp, góp phần giữ gìn an ninh chính trị, trật tự an toàn xã hội trên địa bàn thành phố;</w:t>
      </w:r>
    </w:p>
    <w:p>
      <w:r>
        <w:t>c) Tăng cường năng lực TGPL, sự phối hợp và phát huy trách nhiệm của các ngành, các cấp, tổ chức, đoàn thể trong triển khai thi hành Luật TGPL năm 2017 sâu rộng. Thực hiện các hoạt động TGPL trên địa bàn thành phố đồng bộ, có hiệu quả và đáp ứng nhu cầu của người được TGPL;</w:t>
      </w:r>
    </w:p>
    <w:p>
      <w:r>
        <w:t>d) Đảm bảo tiếp cận TGPL kịp thời trong tố tụng cho người bị buộc tội, bị hại, đương sự thuộc diện được TGPL. Tăng cường số lượng trợ giúp viên pháp lý tham gia các phiên tòa, phiên họp nhằm nâng cao chất lượng hoạt động tranh tụng. Bảo đảm đối tượng thuộc diện TGPL trong các vụ việc Tòa án nhân dân thụ lý được giải thích đầy đủ, được tiếp cận, cung cấp và sử dụng dịch vụ TGPL kịp thời, phù hợp với người thuộc diện đối tượng được TGPL. Tăng cường công tác phối hợp giữa Trung tâm TGPL nhà nước với Tòa án trong việc TGPL cho đối tượng thuộc diện được TGPL, đặc biệt trong việc thông tin, thông báo về TGPL.</w:t>
      </w:r>
    </w:p>
    <w:p>
      <w:r>
        <w:t>2. Yêu cầu</w:t>
      </w:r>
    </w:p>
    <w:p>
      <w:r>
        <w:t>a) Tổ chức, triển khai đồng bộ, có trọng tâm, trọng điểm các hoạt động TGPL được thực hiện thông qua các hình thức TGPL như: Tham gia tố tụng; tư vấn pháp luật; đại diện ngoài tố tụng và các hoạt động TGPL ngoài trụ sở phải được tổ chức gia tố tụng, phát huy vai trò, năng lực của đội ngũ trợ giúp viên pháp lý. Bám sát nhiệm vụ chính trị của ngành, của địa phương, gắn với thực hiện các chính sách pháp luật về giảm nghèo, phù hợp với tiến trình cải cách tư pháp, cải cách hành chính;</w:t>
      </w:r>
    </w:p>
    <w:p>
      <w:r>
        <w:t>b) Phấn đấu trong năm 2024, hoạt động TGPL đáp ứng 100% yêu cầu TGPL của người có công với cách mạng, người thuộc hộ nghèo, trẻ em, người bị buộc tội từ đủ 16 tuổi đến dưới 18 tuổi và các đối tượng khác theo quy định của pháp luật về TGPL. Tăng cường các hoạt động truyền thông về TGPL bằng các hình thức phù hợp với tình hình thực tế địa phương. Phối hợp tổ chức các cuộc TGPL ngoài trụ sở khi địa phương có yêu cầu, bảo đảm chất lượng vụ việc TGPL trong từng cuộc TGPL ngoài trụ sở;</w:t>
      </w:r>
    </w:p>
    <w:p>
      <w:r>
        <w:t>c) Nâng cao trách nhiệm của cơ quan liên quan, cụ thể: Ủy ban nhân dân quận, huyện, xã, phường, thị trấn phối hợp tiếp nhận yêu cầu TGPL, truyền thông, TGPL ngoài trụ sở; Sở Lao động - Thương binh và Xã hội cung cấp diện người được TGPL và phối hợp trong việc xây dựng Cơ sở dữ liệu người được TGPL; Thanh tra nhà nước và cơ quan hành chính nhà nước về thực hiện TGPL trong việc khiếu nại quyết định hành chính, hành vi hành chính; cơ quan công tác dân tộc trong thực hiện TGPL đối với người dân tộc thiểu số; các tổ chức chính trị - xã hội trong thực hiện TGPL đối với trẻ em, người khuyết tật có khó khăn về tài chính và một số đối tượng khác theo quy định; Hội đồng Phối hợp liên ngành về TGPL trong hoạt động tố tụng theo Thông tư liên tịch số 10/2018/TTLT-BTP-BCA-BQP-BTC-TANDTC-VKSNDTC ngày 29 tháng 6 năm 2018 của Bộ trưởng Bộ Tư pháp, Bộ trưởng Bộ Công an, Bộ trưởng Bộ Quốc phòng, Bộ trưởng Bộ Tài chính, Chánh án Tòa án nhân dân tối cao, Viện trưởng Viện kiểm sát nhân dân tối cao quy định về phối hợp thực hiện TGPL trong hoạt động tố tụng.</w:t>
      </w:r>
    </w:p>
    <w:p>
      <w:r>
        <w:t>Triển khai và thực hiện có hiệu quả Chương trình phối hợp số 3684/STP-TAND ngày 04 tháng 11 năm 2022 giữa Sở Tư pháp và Tòa án nhân dân thành phố về người thực hiện TGPL trực tại Tòa án nhân dân.</w:t>
      </w:r>
    </w:p>
    <w:p>
      <w:r>
        <w:t>d) Đảm bảo kinh phí cho hoạt động TGPL nhà nước, góp phần thực hiện chính sách giảm nghèo, đền ơn đáp nghĩa, an sinh xã hội...</w:t>
      </w:r>
    </w:p>
    <w:p>
      <w:r>
        <w:t>II. NỘI DUNG THỰC HIỆN</w:t>
      </w:r>
    </w:p>
    <w:p>
      <w:r>
        <w:t>1. TGPL thông qua hình thức tham gia tố tụng; tư vấn pháp luật và đại diện ngoài tố tụng</w:t>
      </w:r>
    </w:p>
    <w:p>
      <w:r>
        <w:t>a) Tham gia tố tụng: Cử người thực hiện TGPL tham gia bào chữa, bảo vệ quyền và lợi ích hợp pháp cho đối tượng được TGPL khi có yêu cầu TGPL. Đảm bảo 100% các vụ việc yêu cầu đều có người thực hiện TGPL cho đối tượng được TGPL theo quy định của Luật TGPL năm 2017 và pháp luật về tố tụng:</w:t>
      </w:r>
    </w:p>
    <w:p>
      <w:r>
        <w:t>- Đơn vị chủ trì: Trung tâm TGPL nhà nước thành phố;</w:t>
      </w:r>
    </w:p>
    <w:p>
      <w:r>
        <w:t>- Đơn vị phối hợp: Cơ quan tiến hành tố tụng và cơ quan, đơn vị có liên quan;</w:t>
      </w:r>
    </w:p>
    <w:p>
      <w:r>
        <w:t>- Thời gian thực hiện: Thường xuyên.</w:t>
      </w:r>
    </w:p>
    <w:p>
      <w:r>
        <w:t>b) Tư vấn pháp luật: Đáp ứng 100% yêu cầu tư vấn pháp luật của người được TGPL bằng việc hướng dẫn, đưa ra ý kiến, giúp soạn thảo văn bản liên quan đến tranh chấp, khiếu nại, vướng mắc pháp luật; hướng dẫn giúp các bên hòa giải, thương lượng, thống nhất hướng giải quyết vụ việc:</w:t>
      </w:r>
    </w:p>
    <w:p>
      <w:r>
        <w:t>- Đơn vị chủ trì: Trung tâm TGPL nhà nước thành phố;</w:t>
      </w:r>
    </w:p>
    <w:p>
      <w:r>
        <w:t>- Đơn vị phối hợp: Cơ quan, đơn vị có liên quan;</w:t>
      </w:r>
    </w:p>
    <w:p>
      <w:r>
        <w:t>- Thời gian thực hiện: Thường xuyên.</w:t>
      </w:r>
    </w:p>
    <w:p>
      <w:r>
        <w:t>c) Đại diện ngoài tố tụng: Cử người thực hiện TGPL tham gia đại diện ngoài tố tụng cho người được TGPL trước cơ quan nhà nước có thẩm quyền, đảm bảo 100% yêu cầu hợp pháp của người được TGPL về đại diện ngoài tố tụng, giúp đỡ họ hòa giải, thực hiện những công việc liên quan đến thủ tục hành chính...:</w:t>
      </w:r>
    </w:p>
    <w:p>
      <w:r>
        <w:t>- Đơn vị chủ trì: Trung tâm TGPL nhà nước thành phố;</w:t>
      </w:r>
    </w:p>
    <w:p>
      <w:r>
        <w:t>- Đơn vị phối hợp: Cơ quan, đơn vị có liên quan;</w:t>
      </w:r>
    </w:p>
    <w:p>
      <w:r>
        <w:t>- Thời gian thực hiện: Thường xuyên.</w:t>
      </w:r>
    </w:p>
    <w:p>
      <w:r>
        <w:t>2. Công tác truyền thông về TGPL</w:t>
      </w:r>
    </w:p>
    <w:p>
      <w:r>
        <w:t>a) Tổ chức các đợt truyền thông về TGPL tại xã, phường, thị trấn. Trong đó, chú trọng truyền thông về đối tượng được TGPL miễn phí; quyền và nghĩa vụ của người được TGPL; người thực hiện TGPL và tổ chức thực hiện TGPL để nâng cao nhận thức của người dân và đối tượng được TGPL về vai trò của công tác TGPL  (Đính kèm Phụ lục truyền thông):</w:t>
      </w:r>
    </w:p>
    <w:p>
      <w:r>
        <w:t>- Đơn vị chủ trì: Trung tâm TGPL nhà nước thành phố;</w:t>
      </w:r>
    </w:p>
    <w:p>
      <w:r>
        <w:t>- Đơn vị phối hợp: Ủy ban nhân dân quận, huyện, xã, phường, thị trấn;</w:t>
      </w:r>
    </w:p>
    <w:p>
      <w:r>
        <w:t>- Thời gian thực hiện: Thường xuyên.</w:t>
      </w:r>
    </w:p>
    <w:p>
      <w:r>
        <w:t>b) Xây dựng Chuyên đề phát sóng truyền hình và truyền thanh về TGPL với người dân trên Đài Phát thanh và Truyền hình thành phố; Chuyên trang, Chuyên mục định kỳ trên Báo Cần Thơ:</w:t>
      </w:r>
    </w:p>
    <w:p>
      <w:r>
        <w:t>- Đơn vị chủ trì: Trung tâm TGPL nhà nước thành phố;</w:t>
      </w:r>
    </w:p>
    <w:p>
      <w:r>
        <w:t>- Đơn vị phối hợp: Sở Thông tin và Truyền thông; Đài Phát thanh và Truyền hình thành phố; Báo Cần Thơ và cơ quan, đơn vị có liên quan;</w:t>
      </w:r>
    </w:p>
    <w:p>
      <w:r>
        <w:t>- Thời gian thực hiện: Thường xuyên.</w:t>
      </w:r>
    </w:p>
    <w:p>
      <w:r>
        <w:t>c) TGPL ngoài trụ sở: Tổ chức TGPL ngoài trụ sở theo nhu cầu của đối tượng thuộc diện được TGPL hoặc theo yêu cầu của cơ quan, ban, ngành, đoàn thể hoặc theo yêu cầu của địa phương. Có thể kết hợp với các đợt truyền thông về TGPL để thực hiện TGPL ngoài trụ sở (nếu có vụ việc):</w:t>
      </w:r>
    </w:p>
    <w:p>
      <w:r>
        <w:t>- Đơn vị chủ trì: Trung tâm TGPL nhà nước thành phố;</w:t>
      </w:r>
    </w:p>
    <w:p>
      <w:r>
        <w:t>- Đơn vị phối hợp: Cơ quan, đơn vị có liên quan;</w:t>
      </w:r>
    </w:p>
    <w:p>
      <w:r>
        <w:t>- Thời gian thực hiện: Thường xuyên.</w:t>
      </w:r>
    </w:p>
    <w:p>
      <w:r>
        <w:t>d) Xây dựng tờ gấp pháp luật. Biên soạn nội dung và in ấn tờ gấp pháp luật về Luật TGPL năm 2017 và các văn bản quy phạm pháp luật có liên quan; pháp luật về các lĩnh vực hình sự, thi hành án hình sự; pháp luật dân sự, đất đai, hôn nhân và gia đình, chính sách ưu đãi xã hội...:</w:t>
      </w:r>
    </w:p>
    <w:p>
      <w:r>
        <w:t>- Đơn vị chủ trì: Trung tâm TGPL nhà nước thành phố;</w:t>
      </w:r>
    </w:p>
    <w:p>
      <w:r>
        <w:t>- Đơn vị phối hợp: Sở Thông tin và Truyền thông và cơ quan, đơn vị có liên quan;</w:t>
      </w:r>
    </w:p>
    <w:p>
      <w:r>
        <w:t>- Thời gian thực hiện: Năm 2024.</w:t>
      </w:r>
    </w:p>
    <w:p>
      <w:r>
        <w:t>đ) Lắp đặt bảng thông tin, hộp tin về TGPL tại trụ sở tiếp công dân, cơ quan tiến hành tố tụng, Ủy ban nhân dân các cấp, các điểm sinh hoạt công cộng,... để người dân dễ dàng tiếp cận với hoạt động TGPL:</w:t>
      </w:r>
    </w:p>
    <w:p>
      <w:r>
        <w:t>- Đơn vị chủ trì: Trung tâm TGPL nhà nước thành phố;</w:t>
      </w:r>
    </w:p>
    <w:p>
      <w:r>
        <w:t>- Đơn vị phối hợp: Cơ quan, đơn vị có liên quan;</w:t>
      </w:r>
    </w:p>
    <w:p>
      <w:r>
        <w:t>- Thời gian thực hiện: Năm 2024.</w:t>
      </w:r>
    </w:p>
    <w:p>
      <w:r>
        <w:t>3. Nâng cao năng lực cho đội ngũ người thực hiện TGPL</w:t>
      </w:r>
    </w:p>
    <w:p>
      <w:r>
        <w:t>Tổ chức tập huấn kiến thức và kỹ năng nghiệp vụ TGPL cho đội ngũ người thực hiện TGPL; chú trọng kỹ năng TGPL cho một số đối tượng đặc thù như (người khuyết tật, trẻ em...) nhằm đáp ứng nhu cầu TGPL ngày càng đa dạng của người được TGPL:</w:t>
      </w:r>
    </w:p>
    <w:p>
      <w:r>
        <w:t>a) Đơn vị chủ trì: Sở Tư pháp và Trung tâm TGPL nhà nước thành phố;</w:t>
      </w:r>
    </w:p>
    <w:p>
      <w:r>
        <w:t>b) Đơn vị phối hợp: Các ngành là thành viên Hội đồng Phối hợp liên ngành về TGPL trong hoạt động tố tụng và cơ quan, đơn vị liên quan;</w:t>
      </w:r>
    </w:p>
    <w:p>
      <w:r>
        <w:t>c) Thời gian thực hiện: Năm 2024.</w:t>
      </w:r>
    </w:p>
    <w:p>
      <w:r>
        <w:t>4. Rà soát các thủ tục hành chính liên quan đến hoạt động TGPL</w:t>
      </w:r>
    </w:p>
    <w:p>
      <w:r>
        <w:t>Rà soát thủ tục hành chính có liên quan đến lĩnh vực TGPL đang áp dụng, kịp thời phát hiện để tham mưu sửa đổi, bổ sung, thay thế, bãi bỏ hoặc kiến nghị sửa đổi, bổ sung, thay thế bãi bỏ thủ tục hành chính không cần thiết, không phù hợp thuộc thẩm quyền (nếu có):</w:t>
      </w:r>
    </w:p>
    <w:p>
      <w:r>
        <w:t>a) Đơn vị thực hiện: Sở Tư pháp (Trung tâm TGPL nhà nước thành phố);</w:t>
      </w:r>
    </w:p>
    <w:p>
      <w:r>
        <w:t>b) Thời gian thực hiện: Thường xuyên.</w:t>
      </w:r>
    </w:p>
    <w:p>
      <w:r>
        <w:t>5. Nâng cao chất lượng hoạt động phối hợp liên ngành về TGPL trong hoạt động tố tụng</w:t>
      </w:r>
    </w:p>
    <w:p>
      <w:r>
        <w:t>a) Xây dựng, triển khai thực hiện có hiệu quả Kế hoạch hoạt động của Hội đồng Phối hợp liên ngành về TGPL trong hoạt động tố tụng năm 2024 của thành phố Cần Thơ:</w:t>
      </w:r>
    </w:p>
    <w:p>
      <w:r>
        <w:t>- Đơn vị chủ trì: Cơ quan thường trực Hội đồng Phối hợp liên ngành về TGPL trong hoạt động tố tụng (Sở Tư pháp);</w:t>
      </w:r>
    </w:p>
    <w:p>
      <w:r>
        <w:t>- Đơn vị phối hợp: Các ngành thành viên của Hội đồng Phối hợp liên ngành về TGPL trong hoạt động tố tụng thành phố Cần Thơ;</w:t>
      </w:r>
    </w:p>
    <w:p>
      <w:r>
        <w:t>- Thời gian thực hiện: Năm 2024.</w:t>
      </w:r>
    </w:p>
    <w:p>
      <w:r>
        <w:t>b) Tổ chức kiểm tra công tác phối hợp liên ngành về TGPL trong hoạt động tố tụng tại các cơ quan tiến hành tố tụng trên địa bàn thành phố Cần Thơ:</w:t>
      </w:r>
    </w:p>
    <w:p>
      <w:r>
        <w:t>- Đơn vị chủ trì: Cơ quan thường trực Hội đồng Phối hợp liên ngành về TGPL trong hoạt động tố tụng thành phố Cần Thơ (Sở Tư pháp);</w:t>
      </w:r>
    </w:p>
    <w:p>
      <w:r>
        <w:t>- Đơn vị phối hợp: Các cơ quan tiến hành tố tụng; cơ quan, tổ chức có liên quan;</w:t>
      </w:r>
    </w:p>
    <w:p>
      <w:r>
        <w:t>- Thời gian thực hiện: Quý IV năm 2024.</w:t>
      </w:r>
    </w:p>
    <w:p>
      <w:r>
        <w:t>6. Hoạt động phối hợp với cơ quan, tổ chức khác</w:t>
      </w:r>
    </w:p>
    <w:p>
      <w:r>
        <w:t>a) Công bố danh sách người thực hiện TGPL, các tổ chức thực hiện TGPL tại địa phương; đăng tải trên Trang Thông tin điện tử của Sở Tư pháp và gửi Cục TGPL - Bộ Tư pháp để đăng tải trên Cổng Thông tin điện tử của Cục TGPL. Niêm yết tại trụ sở Ủy ban nhân dân các cấp và niêm yết tại các cơ quan tiến hành tố tụng để người được TGPL lựa chọn:</w:t>
      </w:r>
    </w:p>
    <w:p>
      <w:r>
        <w:t>- Đơn vị chủ trì: Sở Tư pháp;</w:t>
      </w:r>
    </w:p>
    <w:p>
      <w:r>
        <w:t>- Đơn vị phối hợp: Cơ quan, đơn vị có liên quan;</w:t>
      </w:r>
    </w:p>
    <w:p>
      <w:r>
        <w:t>- Thời gian thực hiện: Quý I năm 2024 và khi có thay đổi người thực hiện TGPL, các tổ chức thực hiện TGPL tại địa phương.</w:t>
      </w:r>
    </w:p>
    <w:p>
      <w:r>
        <w:t>b) Rà soát, thống kê số người thuộc diện được TGPL trên địa bàn thành phố năm 2024 theo quy định của Luật TGPL năm 2017:</w:t>
      </w:r>
    </w:p>
    <w:p>
      <w:r>
        <w:t>- Đơn vị chủ trì: Trung tâm TGPL nhà nước thành phố;</w:t>
      </w:r>
    </w:p>
    <w:p>
      <w:r>
        <w:t>- Đơn vị phối hợp: Sở Lao động - Thương binh và Xã hội, Ban Dân tộc, Hội Cựu chiến binh thành phố, Hội Người cao tuổi thành phố, Hội Liên hiệp Phụ nữ thành phố, Hội Người khuyết tật thành phố và cơ quan, đơn vị có liên quan;</w:t>
      </w:r>
    </w:p>
    <w:p>
      <w:r>
        <w:t>- Thời gian thực hiện: Quý I năm 2024.</w:t>
      </w:r>
    </w:p>
    <w:p>
      <w:r>
        <w:t>c) Phân công người thực hiện TGPL trực tiếp nhận yêu cầu TGPL của người thuộc diện được TGPL tại trụ sở của Ủy ban nhân dân quận, huyện và Tòa án nhân dân các cấp (trực tiếp hoặc trực qua điện thoại):</w:t>
      </w:r>
    </w:p>
    <w:p>
      <w:r>
        <w:t>- Đơn vị thực hiện: Trung tâm TGPL nhà nước thành phố;</w:t>
      </w:r>
    </w:p>
    <w:p>
      <w:r>
        <w:t>- Đơn vị phối hợp: Ủy ban nhân dân quận, huyện; các cơ quan tiến hành tố tụng và cơ quan, đơn vị có liên quan;</w:t>
      </w:r>
    </w:p>
    <w:p>
      <w:r>
        <w:t>- Thời gian thực hiện: Thường xuyên.</w:t>
      </w:r>
    </w:p>
    <w:p>
      <w:r>
        <w:t>d) Trách nhiệm thông tin, giới thiệu về TGPL của Phòng Tư pháp và Ủy ban nhân dân cấp xã: Trong quá trình thực hiện nhiệm vụ liên quan đến công dân, Phòng Tư pháp, Ủy ban nhân dân cấp xã có trách nhiệm giải thích quyền được TGPL và giới thiệu đến Trung tâm. Trường hợp người thuộc diện được TGPL là người bị buộc tội, bị hại, đương sự trong các vụ việc tham gia tố tụng cư trú trên địa bàn thì Ủy ban nhân dân cấp xã giới thiệu đến Trung tâm TGPL nhà nước thành phố:</w:t>
      </w:r>
    </w:p>
    <w:p>
      <w:r>
        <w:t>- Đơn vị thực hiện: Phòng Tư pháp, Ủy ban nhân dân cấp xã;</w:t>
      </w:r>
    </w:p>
    <w:p>
      <w:r>
        <w:t>- Đơn vị phối hợp: Trung tâm TGPL nhà nước thành phố;</w:t>
      </w:r>
    </w:p>
    <w:p>
      <w:r>
        <w:t>- Thời gian thực hiện: Thường xuyên.</w:t>
      </w:r>
    </w:p>
    <w:p>
      <w:r>
        <w:t>7. Nâng cao chất lượng TGPL</w:t>
      </w:r>
    </w:p>
    <w:p>
      <w:r>
        <w:t>a) Tổ chức đánh giá chất lượng vụ việc tham gia tố tụng, chất lượng vụ việc đại diện ngoài tố tụng, đánh giá hiệu quả vụ việc TGPL tham gia tố tụng để xác minh vụ việc TGPL tham gia tố tụng thành công của các tổ chức thực hiện TGPL trên địa bàn thành phố Cần Thơ:</w:t>
      </w:r>
    </w:p>
    <w:p>
      <w:r>
        <w:t>- Đơn vị chủ trì: Sở Tư pháp;</w:t>
      </w:r>
    </w:p>
    <w:p>
      <w:r>
        <w:t>- Đơn vị phối hợp: Trung tâm TGPL và cơ quan, đơn vị có liên quan;</w:t>
      </w:r>
    </w:p>
    <w:p>
      <w:r>
        <w:t>- Thời gian thực hiện: Năm 2024.</w:t>
      </w:r>
    </w:p>
    <w:p>
      <w:r>
        <w:t>b) Thẩm định chất lượng vụ việc TGPL, đánh giá hiệu quả vụ việc TGPL tham gia tố tụng để xác minh vụ việc TGPL tham gia tố tụng thành công của Trung tâm thực hiện để có giải pháp bảo đảm và nâng cao chất lượng vụ việc TGPL:</w:t>
      </w:r>
    </w:p>
    <w:p>
      <w:r>
        <w:t>- Đơn vị chủ trì: Trung tâm TGPL nhà nước thành phố;</w:t>
      </w:r>
    </w:p>
    <w:p>
      <w:r>
        <w:t>- Đơn vị phối hợp: Phòng nghiệp vụ và cá nhân có liên quan;</w:t>
      </w:r>
    </w:p>
    <w:p>
      <w:r>
        <w:t>- Thời gian thực hiện: Năm 2024.</w:t>
      </w:r>
    </w:p>
    <w:p>
      <w:r>
        <w:t>8. Chế độ báo cáo, thống kê</w:t>
      </w:r>
    </w:p>
    <w:p>
      <w:r>
        <w:t>Thực hiện chế độ báo cáo định kỳ 6 tháng, một năm về tổ chức và hoạt động TGPL; báo cáo đột xuất, chuyên đề theo yêu cầu:</w:t>
      </w:r>
    </w:p>
    <w:p>
      <w:r>
        <w:t>a) Đơn vị chủ trì: Sở Tư pháp (Trung tâm TGPL nhà nước thành phố);</w:t>
      </w:r>
    </w:p>
    <w:p>
      <w:r>
        <w:t>b) Đơn vị phối hợp: Cơ quan, đơn vị khác có liên quan;</w:t>
      </w:r>
    </w:p>
    <w:p>
      <w:r>
        <w:t>c) Thời gian thực hiện: Theo định kỳ và theo yêu cầu của Cục TGPL - Bộ Tư pháp, Ủy ban nhân dân thành phố và cơ quan có thẩm quyền.</w:t>
      </w:r>
    </w:p>
    <w:p>
      <w:r>
        <w:t>III. TỔ CHỨC THỰC HIỆN</w:t>
      </w:r>
    </w:p>
    <w:p>
      <w:r>
        <w:t>1. Sở Tư pháp</w:t>
      </w:r>
    </w:p>
    <w:p>
      <w:r>
        <w:t>a) Sở Tư pháp là cơ quan chủ trì, đầu mối tham mưu Ủy ban nhân dân thành phố tổ chức triển khai thực hiện Kế hoạch; chủ trì, phối hợp với sở, ban, ngành, tổ chức, cá nhân có liên quan triển khai có hiệu quả Kế hoạch và chịu trách nhiệm về kết quả thực hiện;</w:t>
      </w:r>
    </w:p>
    <w:p>
      <w:r>
        <w:t>b) Phối hợp với Sở Tài chính lập dự toán kinh phí để triển khai Kế hoạch trên địa bàn thành phố;</w:t>
      </w:r>
    </w:p>
    <w:p>
      <w:r>
        <w:t>c) Tổng hợp tình hình, định kỳ báo cáo Bộ Tư pháp và Ủy ban nhân dân thành phố kết quả thực hiện theo quy định.</w:t>
      </w:r>
    </w:p>
    <w:p>
      <w:r>
        <w:t>2. Sở Tài chính</w:t>
      </w:r>
    </w:p>
    <w:p>
      <w:r>
        <w:t>Phối hợp với Sở Tư pháp và cân đối ngân sách để tham mưu Ủy ban nhân dân thành phố bố trí kinh phí thực hiện Kế hoạch theo quy định của Luật Ngân sách nhà nước và các văn bản hướng dẫn hiện hành.</w:t>
      </w:r>
    </w:p>
    <w:p>
      <w:r>
        <w:t>3. Sở Thông tin và Truyền thông</w:t>
      </w:r>
    </w:p>
    <w:p>
      <w:r>
        <w:t>Phối hợp với Sở Tư pháp tăng cường công tác tuyên truyền, phổ biến pháp luật về hoạt động TGPL; chỉ đạo Đài Phát thanh và Truyền hình thành phố; Báo Cần Thơ thường xuyên đưa tin, bài viết về Luật TGPL năm 2017 và các hoạt động TGPL giúp người dân tiếp cận các dịch vụ TGPL.</w:t>
      </w:r>
    </w:p>
    <w:p>
      <w:r>
        <w:t>4. Sở Lao động - Thương binh và Xã hội</w:t>
      </w:r>
    </w:p>
    <w:p>
      <w:r>
        <w:t>a) Phối hợp với Sở Tư pháp, Trung tâm TGPL nhà nước thành phố đẩy mạnh hoạt động truyền thông về TGPL cho những trường hợp thuộc diện được TGPL miễn phí (nhất là các đối tượng thuộc Sở quản lý);</w:t>
      </w:r>
    </w:p>
    <w:p>
      <w:r>
        <w:t>b) Phối hợp chặt chẽ với Sở Tư pháp, Trung tâm TGPL nhà nước thành phố và cơ quan, tổ chức có liên quan trong quá trình triển khai thực hiện chính sách TGPL cho các đối tượng thuộc diện được TGPL do Sở quản lý có khó khăn về tài chính;</w:t>
      </w:r>
    </w:p>
    <w:p>
      <w:r>
        <w:t>c) Phối hợp chặt chẽ với Sở Tư pháp, Trung tâm TGPL nhà nước thành phố trong việc cung cấp số liệu, danh sách các đối tượng bảo trợ xã hội và gia đình người có công cách mạng, nhằm phục vụ cho hoạt động TGPL;</w:t>
      </w:r>
    </w:p>
    <w:p>
      <w:r>
        <w:t>d) Tổng hợp số liệu và nắm bắt nhu cầu TGPL của các đối tượng thuộc Sở quản lý (nhất là các đối tượng được TGPL miễn phí) trên địa bàn thành phố để phối hợp, triển khai hiệu quả các hoạt động TGPL.</w:t>
      </w:r>
    </w:p>
    <w:p>
      <w:r>
        <w:t>5. Thanh tra thành phố</w:t>
      </w:r>
    </w:p>
    <w:p>
      <w:r>
        <w:t>a) Phối hợp với Sở Tư pháp thực hiện tốt các quy định của Thông tư liên tịch số 10/2011/TTLT/BTP-TTCP ngày 06 tháng 6 năm 2011 của Bộ Tư pháp và Thanh tra Chính phủ hướng dẫn thực hiện TGPL trong việc khiếu nại quyết định hành chính, hành vi hành chính.</w:t>
      </w:r>
    </w:p>
    <w:p>
      <w:r>
        <w:t>Khi giải quyết khiếu nại, trường hợp phát hiện người khiếu nại thuộc diện được TGPL thì hướng dẫn các thủ tục yêu cầu TGPL, địa chỉ của tổ chức thực hiện TGPL ở địa phương và có trách nhiệm bảo đảm, tạo điều kiện để người thực hiện TGPL giúp đỡ về pháp luật cho người được TGPL.</w:t>
      </w:r>
    </w:p>
    <w:p>
      <w:r>
        <w:t>b) Niêm yết công khai Bảng thông tin về TGPL tại địa điểm tiếp dân; chủ động yêu cầu Sở Tư pháp, Trung tâm TGPL nhà nước thành phố để phối hợp thực hiện các hoạt động truyền thông và hướng dẫn về TGPL.</w:t>
      </w:r>
    </w:p>
    <w:p>
      <w:r>
        <w:t>6. Ban Dân tộc</w:t>
      </w:r>
    </w:p>
    <w:p>
      <w:r>
        <w:t>a) Phối hợp với Sở Tư pháp thực hiện tốt Thông tư liên tịch số 01/2012/TTLT-BTP-UBDT ngày 17 tháng 01 năm 2012 của Bộ Tư pháp và Ủy ban Dân tộc hướng dẫn thực hiện TGPL đối với người dân tộc thiểu số;</w:t>
      </w:r>
    </w:p>
    <w:p>
      <w:r>
        <w:t>b) Phòng Dân tộc, Văn phòng Hội đồng nhân dân - Ủy ban nhân dân (nơi không đủ tiêu chí thành lập Phòng Dân tộc) cấp huyện, Ủy viên Ủy ban nhân dân cấp xã kiêm nhiệm theo dõi, tổ chức thực hiện công tác dân tộc, trong quá trình thực hiện chức năng, nhiệm vụ nếu phát hiện người dân tộc thiểu số thuộc diện được TGPL và có nhu cầu TGPL thì hướng dẫn họ về các thủ tục yêu cầu TGPL, địa chỉ của Trung tâm TGPL nhà nước thành phố để được hưởng TGPL;</w:t>
      </w:r>
    </w:p>
    <w:p>
      <w:r>
        <w:t>c) Niêm yết công khai Bảng thông tin về TGPL tại địa điểm tiếp dân; chủ động yêu cầu Sở Tư pháp, Trung tâm TGPL nhà nước thành phố để phối hợp thực hiện các hoạt động truyền thông và hướng dẫn về TGPL.</w:t>
      </w:r>
    </w:p>
    <w:p>
      <w:r>
        <w:t>7. Hội đồng Phối hợp liên ngành về TGPL trong hoạt động tố tụng</w:t>
      </w:r>
    </w:p>
    <w:p>
      <w:r>
        <w:t>a) Thành viên Hội đồng tăng cường công tác chỉ đạo và hướng dẫn thực hiện các quy định về TGPL trong hoạt động tố tụng theo quy định của Luật TGPL năm 2017 và Thông tư liên tịch số 10/2018/TTLT-BTP-BCA-BQP-BTC-TANDTC-VKSNDTC ngày 29 tháng 6 năm 2018 của Bộ trưởng Bộ Tư pháp, Bộ trưởng Bộ Công an, Bộ trưởng Bộ Quốc phòng, Bộ trưởng Bộ Tài chính, Chánh án Tòa án nhân dân tối cao, Viện trưởng Viện kiểm sát nhân dân tối cao về phối hợp thực hiện TGPL trong hoạt động tố tụng và các văn bản khác có liên quan;</w:t>
      </w:r>
    </w:p>
    <w:p>
      <w:r>
        <w:t>b) Thành viên Hội đồng tăng cường và chủ động quán triệt và chỉ đạo các đơn vị có liên quan thuộc quyền quản lý và các cơ quan tiến hành tố tụng cấp huyện thực hiện đầy đủ các quy định của pháp luật về TGPL trong hoạt động tố tụng;</w:t>
      </w:r>
    </w:p>
    <w:p>
      <w:r>
        <w:t>c) Theo dõi, kiểm tra, đánh giá kết quả thực hiện công tác phối hợp liên ngành về TGPL trong hoạt động trên địa bàn thành phố;</w:t>
      </w:r>
    </w:p>
    <w:p>
      <w:r>
        <w:t>d) Triển khai thực hiện có hiệu quả Chương trình phối hợp giữa Bộ Tư pháp và Bộ Công an về trực TGPL trong điều tra hình sự. Nhằm tạo điều kiện thuận lợi tối đa cho người được được TGPL trong việc tiếp cận thông tin về TGPL ở giai đoạn điều tra hình sự; hướng tới việc lấy quyền và lợi ích hợp pháp của người được TGPL làm trung tâm.</w:t>
      </w:r>
    </w:p>
    <w:p>
      <w:r>
        <w:t>8. Ủy ban Mặt trận Tổ quốc Việt Nam thành phố</w:t>
      </w:r>
    </w:p>
    <w:p>
      <w:r>
        <w:t>Ủy ban Mặt trận Tổ quốc Việt Nam thành phố và các tổ chức thành viên tham gia tích cực vận động Nhân dân chấp hành pháp luật về TGPL; tổ chức giám sát và phản biện xã hội về tổ chức thực hiện TGPL.</w:t>
      </w:r>
    </w:p>
    <w:p>
      <w:r>
        <w:t>9. Ủy ban nhân dân quận, huyện</w:t>
      </w:r>
    </w:p>
    <w:p>
      <w:r>
        <w:t>a) Tăng cường công tác tuyên truyền, truyền thông về TGPL trên địa bàn;</w:t>
      </w:r>
    </w:p>
    <w:p>
      <w:r>
        <w:t>b) Chỉ đạo Phòng Tư pháp và Ủy ban nhân dân cấp xã thông tin, giới thiệu về TGPL. Trường hợp người thuộc diện được TGPL cư trú trên địa bàn thì giới thiệu đến Trung tâm TGPL nhà nước thành phố;</w:t>
      </w:r>
    </w:p>
    <w:p>
      <w:r>
        <w:t>c) Chỉ đạo Phòng Tư pháp, Phòng Lao động - Thương binh và Xã hội và đơn vị có liên quan tích cực phối hợp, hỗ trợ Trung tâm triển khai các hoạt động TGPL trên địa bàn;</w:t>
      </w:r>
    </w:p>
    <w:p>
      <w:r>
        <w:t>d) Chỉ đạo Ủy ban nhân dân xã, phường, thị trấn phối hợp khảo sát nhu cầu TGPL của người dân trên địa bàn; tổ chức, bố trí địa điểm và cử đại diện lãnh đạo Ủy ban nhân dân tham dự các đợt TGPL ngoài trụ sở tại địa phương.</w:t>
      </w:r>
    </w:p>
    <w:p>
      <w:r>
        <w:t>Trên đây là Kế hoạch thực hiện nhiệm vụ trọng tâm công tác trợ giúp pháp lý năm 2024 của Ủy ban nhân dân thành phố. Trong quá trình tổ chức thực hiện, có phát sinh khó khăn, vướng mắc, cơ quan, đơn vị, địa phương phản ánh về Sở Tư pháp để tổng hợp báo cáo Ủy ban nhân dân thành phố chỉ đạo kịp thời./.</w:t>
      </w:r>
    </w:p>
    <w:p>
      <w:r>
        <w:t>Nơi nhận:</w:t>
      </w:r>
    </w:p>
    <w:p>
      <w:r>
        <w:t>- Bộ Tư pháp (Cục TGPL);</w:t>
      </w:r>
    </w:p>
    <w:p>
      <w:r>
        <w:t>- UBMTTQVN TP và các t/c thành viên;</w:t>
      </w:r>
    </w:p>
    <w:p>
      <w:r>
        <w:t>- Công an TP;</w:t>
      </w:r>
    </w:p>
    <w:p>
      <w:r>
        <w:t>- Viện kiểm sát nhân dân TP;</w:t>
      </w:r>
    </w:p>
    <w:p>
      <w:r>
        <w:t>- Tòa án nhân dân TP;</w:t>
      </w:r>
    </w:p>
    <w:p>
      <w:r>
        <w:t>- Sở: Tư pháp, Tài chính, TT&amp;TT, LĐTB&amp;XH;</w:t>
      </w:r>
    </w:p>
    <w:p>
      <w:r>
        <w:t>- Thanh tra TP;</w:t>
      </w:r>
    </w:p>
    <w:p>
      <w:r>
        <w:t>- Ban Dân tộc;</w:t>
      </w:r>
    </w:p>
    <w:p>
      <w:r>
        <w:t>- UBND quận, huyện;</w:t>
      </w:r>
    </w:p>
    <w:p>
      <w:r>
        <w:t>- Trung tâm TGPL nhà nước TP;</w:t>
      </w:r>
    </w:p>
    <w:p>
      <w:r>
        <w:t>- VP. UBND TP (3E);</w:t>
      </w:r>
    </w:p>
    <w:p>
      <w:r>
        <w:t>- Cổng Thông tin điện tử TP;</w:t>
      </w:r>
    </w:p>
    <w:p>
      <w:r>
        <w:t>- Lưu: VT, P.</w:t>
      </w:r>
    </w:p>
    <w:p>
      <w:r>
        <w:t>TM. ỦY BAN NHÂN DÂN</w:t>
      </w:r>
    </w:p>
    <w:p>
      <w:r>
        <w:t>KT. 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