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04/KH-BTNMT năm 2024 thực hiện phòng, chống tham nhũng, tiêu cực giai đoạn thứ nhất từ năm 2023 đến năm 2026 tại Bộ Tài nguyên và Môi trường theo Nghị quyết 168/NQ-CP của Chính phủ về Chiến lược quốc gia phòng, chống tham nhũng, tiêu cực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04/KH-BTNMT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BỘ TÀI NGUYÊN VÀ MÔI TRƯỜNG</w:t>
      </w:r>
    </w:p>
    <w:p>
      <w:r>
        <w:t>-------</w:t>
      </w:r>
    </w:p>
    <w:p>
      <w:r>
        <w:t>CỘNG HÒA XÃ HỘI CHỦ NGHĨA VIỆT NAM</w:t>
      </w:r>
    </w:p>
    <w:p>
      <w:r>
        <w:t>Độc lập - Tự do - Hạnh phúc</w:t>
      </w:r>
    </w:p>
    <w:p>
      <w:r>
        <w:t>---------------</w:t>
      </w:r>
    </w:p>
    <w:p>
      <w:r>
        <w:t>Số: 04/KH-BTNMT</w:t>
      </w:r>
    </w:p>
    <w:p>
      <w:r>
        <w:t>Hà Nội, ngày 07 tháng 3 năm 2024</w:t>
      </w:r>
    </w:p>
    <w:p>
      <w:r>
        <w:t>KẾ HOẠCH</w:t>
      </w:r>
    </w:p>
    <w:p>
      <w:r>
        <w:t>THỰC HIỆN PHÒNG, CHỐNG THAM NHŨNG, TIÊU CỰC GIAI ĐOẠN THỨ NHẤT TỪ NĂM 2023 ĐẾN NĂM 2026 TẠI BỘ TÀI NGUYÊN VÀ MÔI TRƯỜNG THEO NGHỊ QUYẾT SỐ 168/NQ-CP NGÀY 11/10/2023 CỦA CHÍNH PHỦ VỀ CHIẾN LƯỢC QUỐC GIA PHÒNG, CHỐNG THAM NHŨNG, TIÊU CỰC ĐẾN NĂM 2030</w:t>
      </w:r>
    </w:p>
    <w:p>
      <w:r>
        <w:t>Thực hiện Nghị quyết số 168/NQ-CP ngày 11 tháng 10 năm 2023 của Chính phủ về Chiến lược quốc gia phòng, chống tham nhũng, tiêu cực đến năm 2030; Bộ Tài nguyên và Môi trường xây dựng Kế hoạch thực hiện phòng, chống tham nhũng, tiêu cực giai đoạn thứ nhất từ năm 2023 đến năm 2026 tại Bộ như sau:</w:t>
      </w:r>
    </w:p>
    <w:p>
      <w:r>
        <w:t>I. MỤC ĐÍCH, YÊU CẦU</w:t>
      </w:r>
    </w:p>
    <w:p>
      <w:r>
        <w:t>1. Mục đích</w:t>
      </w:r>
    </w:p>
    <w:p>
      <w:r>
        <w:t>- Ngăn chặn, đẩy lùi tham nhũng, tiêu cực, góp phần xây dựng xã hội dân chủ, kỷ cương, liêm chính; giữ vững ổn định chính trị, phát triển kinh tế - xã hội.</w:t>
      </w:r>
    </w:p>
    <w:p>
      <w:r>
        <w:t>- Khắc phục những sơ hở, bất cập trong chính sách, pháp luật về tài nguyên và môi trường, nhất là những lĩnh vực dễ phát sinh tham nhũng, tiêu cực.</w:t>
      </w:r>
    </w:p>
    <w:p>
      <w:r>
        <w:t>- Cải cách bộ máy quản lý nhà nước về tài nguyên và môi trường tinh gọn, hoạt động hiệu lực, hiệu quả; đội ngũ cán bộ, công chức, viên chức chuyên nghiệp, kỷ cương, liêm chính.</w:t>
      </w:r>
    </w:p>
    <w:p>
      <w:r>
        <w:t>- Tăng cường các biện pháp phòng ngừa; kịp thời phát hiện, xử lý nghiêm các hành vi tham nhũng, tiêu cực.</w:t>
      </w:r>
    </w:p>
    <w:p>
      <w:r>
        <w:t>- Tăng cường hợp tác quốc tế trong phòng, chống tham nhũng gắn với thực thi Công ước Liên hợp quốc về chống tham nhũng trong lĩnh vực tài nguyên và môi trường.</w:t>
      </w:r>
    </w:p>
    <w:p>
      <w:r>
        <w:t>2. Yêu cầu</w:t>
      </w:r>
    </w:p>
    <w:p>
      <w:r>
        <w:t>- Phổ biến, quán triệt kịp thời các chủ trương, đường lối của Đảng, chính sách pháp luật của Nhà nước về phòng, chống tham nhũng, tiêu cực tới toàn thể cơ quan, đơn vị thuộc, trực thuộc Bộ nhằm thực hiện có hiệu quả công tác phòng, chống tham nhũng, tiêu cực.</w:t>
      </w:r>
    </w:p>
    <w:p>
      <w:r>
        <w:t>- Các cơ quan, đơn vị thuộc, trực thuộc Bộ triển khai đồng bộ, kịp thời các biện pháp phòng ngừa tham nhũng nhằm tạo sự chuyển biến mạnh mẽ trong công tác phòng, chống tham nhũng, tiêu cực.</w:t>
      </w:r>
    </w:p>
    <w:p>
      <w:r>
        <w:t>- Gắn phòng, chống tham nhũng, tiêu cực với xây dựng Đảng trong sạch, vững mạnh; ngăn chặn, đẩy lùi suy thoái về tư tưởng chính trị, đạo đức, lối sống trong đội ngũ cán bộ, công chức, viên chức và người lao động.</w:t>
      </w:r>
    </w:p>
    <w:p>
      <w:r>
        <w:t>- Xây dựng đội ngũ cán bộ, công chức trung thực, công tâm, liêm khiết và chuyên nghiệp; hoàn thiện các chuẩn mực đạo đức công vụ, đạo đức nghề nghiệp, quy tắc ứng xử của cán bộ, công chức, viên chức và người lao động nhằm đáp ứng các yêu cầu, nhiệm vụ đặt ra đối với ngành tài nguyên và môi trường.</w:t>
      </w:r>
    </w:p>
    <w:p>
      <w:r>
        <w:t>- Tích cực, chủ động hợp tác quốc tế và tiếp thu có chọn lọc kinh nghiệm tốt về phòng, chống tham nhũng, tiêu cực.</w:t>
      </w:r>
    </w:p>
    <w:p>
      <w:r>
        <w:t>II. NỘI DUNG</w:t>
      </w:r>
    </w:p>
    <w:p>
      <w:r>
        <w:t>1. Hoàn thiện chính sách, pháp luật trên các lĩnh vực quản lý tài nguyên và môi trường; phòng, chống tham nhũng, tiêu cực</w:t>
      </w:r>
    </w:p>
    <w:p>
      <w:r>
        <w:t>1.1. Nhiệm vụ chung</w:t>
      </w:r>
    </w:p>
    <w:p>
      <w:r>
        <w:t>- Tiếp tục rà soát, hoàn thiện thể chế, chính sách, pháp luật để nâng cao hiệu quả công tác quản lý nhà nước về tài nguyên và môi trường, tập trung vào những lĩnh vực dễ phát sinh tham nhũng, tiêu cực như: tổ chức cán bộ; quản lý tài chính, tài sản công; quản lý vốn đầu tư công, đấu thầu; đất đai, tài nguyên nước, khoáng sản và các lĩnh vực khác liên quan trực tiếp đến người dân, doanh nghiệp.</w:t>
      </w:r>
    </w:p>
    <w:p>
      <w:r>
        <w:t>- Tăng cường công khai, minh bạch, trách nhiệm giải trình trong quá trình ban hành, sửa đổi, bổ sung, thu hồi, đình chỉ, gia hạn, bãi bỏ, tổ chức thực hiện các quyết định hành chính.</w:t>
      </w:r>
    </w:p>
    <w:p>
      <w:r>
        <w:t>- Tăng cường công tác thanh tra, kiểm tra, giám sát, nâng cao hiệu lực, hiệu quả thực thi chính sách, pháp luật trong lĩnh vực quản lý nhà nước về tài nguyên và môi trường.</w:t>
      </w:r>
    </w:p>
    <w:p>
      <w:r>
        <w:t>- Khắc phục triệt để những hạn chế, bất cập trong cơ chế quản lý, chính sách, pháp luật được phát hiện qua công tác thanh tra, kiểm tra, quyết toán; quy định rõ trách nhiệm của các cơ quan, tổ chức, đơn vị và người đứng đầu trong việc tổ chức thực hiện.</w:t>
      </w:r>
    </w:p>
    <w:p>
      <w:r>
        <w:t>- Rà soát, cụ thể hóa quy định về trách nhiệm thủ trưởng và người đứng đầu cơ quan, tổ chức, đơn vị trong việc tổ chức thực hiện các biện pháp phòng, chống tham nhũng, tiêu cực tại cơ quan, tổ chức, đơn vị do mình quản lý, phụ trách.</w:t>
      </w:r>
    </w:p>
    <w:p>
      <w:r>
        <w:t>1.2. Nhiệm vụ cụ thể</w:t>
      </w:r>
    </w:p>
    <w:p>
      <w:r>
        <w:t>- Sửa đổi, bổ sung Luật Khoáng sản; sản phẩm là dự thảo Luật Địa chất và Khoáng sản; thời điểm hoàn thành năm 2024;</w:t>
      </w:r>
    </w:p>
    <w:p>
      <w:r>
        <w:t>- Hoàn thành các văn bản quy định chi tiết hướng dẫn thi hành Luật Đất đai (sửa đổi); thời điểm hoàn thành năm 2024;</w:t>
      </w:r>
    </w:p>
    <w:p>
      <w:r>
        <w:t>- Hoàn thành các văn bản quy định chi tiết hướng dẫn thi hành Luật Bảo vệ môi trường; thời điểm hoàn thành năm 2024;</w:t>
      </w:r>
    </w:p>
    <w:p>
      <w:r>
        <w:t>- Hoàn thành các văn bản quy định chi tiết hướng dẫn thi hành Luật Tài nguyên nước (sửa đổi); thời điểm hoàn thành năm 2024;</w:t>
      </w:r>
    </w:p>
    <w:p>
      <w:r>
        <w:t>- Quán triệt triển khai, tổ chức thực hiện đảm bảo đúng tiến độ, thời gian các nhiệm vụ được giao tại Phụ lục 01 và 02 ban hành kèm theo Quyết định số 432/QĐ- BTNMT ngày 23 tháng 02 năm 2024 của Bộ trưởng Bộ Tài nguyên và Môi trường về việc ban hành Chương trình xây dựng văn bản quy phạm pháp luật năm 2024 của Bộ Tài nguyên và Môi trường.</w:t>
      </w:r>
    </w:p>
    <w:p>
      <w:r>
        <w:t>- Tiếp tục rà soát, đề xuất sửa đổi, bổ sung, hoàn thiện chính sách, pháp luật trong lĩnh vực tài nguyên và môi trường trong những năm tiếp theo (thời điểm hoàn thành, hằng năm).</w:t>
      </w:r>
    </w:p>
    <w:p>
      <w:r>
        <w:t>2. Kiện toàn tổ chức bộ máy nhà nước, hoàn thiện chế độ công vụ, xây dựng đội ngũ cán bộ, công chức, viên chức liêm chính; nâng cao hiệu quả thực thi pháp luật</w:t>
      </w:r>
    </w:p>
    <w:p>
      <w:r>
        <w:t>- Tiếp tục rà soát, kiện toàn mô hình tổ chức của Ngành tài nguyên và môi trường ở Trung ương và ở địa phương phù hợp với các chủ trương của Đảng, Nhà nước về tiếp tục đổi mới, sắp xếp tổ chức, bộ máy của hệ thống chính trị tinh gọn, hoạt động hiệu lực, hiệu quả. Xây dựng đội ngũ cán bộ, công chức, viên chức và người lao động Ngành tài nguyên và môi trường chuyên nghiệp, kỷ cương, liêm chính, đủ năng lực, trình độ, phẩm chất đạo đức, đáp ứng yêu cầu nhiệm vụ.</w:t>
      </w:r>
    </w:p>
    <w:p>
      <w:r>
        <w:t>- Tiếp tục kiện toàn tổ chức bộ máy làm công tác pháp chế tham gia xây dựng pháp luật; tăng cường kiểm tra, giám sát, kiểm soát quyền lực trong công tác xây dựng văn bản quy phạm pháp luật để phòng ngừa, phát hiện xử lý kịp thời các biểu hiện, hành vi cài cắm lợi ích cục bộ, lợi ích ngành, tham nhũng, tiêu cực trong xây dựng cơ chế, chính sách, pháp luật.</w:t>
      </w:r>
    </w:p>
    <w:p>
      <w:r>
        <w:t>- Tăng cường công tác kiểm tra, giám sát việc thực hiện kỷ cương, kỷ luật hành chính và quy tắc ứng xử, đạo đức nghề nghiệp trong thực thi công vụ nhằm phòng ngừa, đấu tranh phòng, chống tham nhũng, tiêu cực. Kiên quyết đưa ra khỏi bộ máy nhà nước những cán bộ, công chức, viên chức suy thoái về tư tưởng chính trị, đạo đức lối sống, không hoàn thành nhiệm vụ công vụ.</w:t>
      </w:r>
    </w:p>
    <w:p>
      <w:r>
        <w:t>-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w:t>
      </w:r>
    </w:p>
    <w:p>
      <w:r>
        <w:t>- Nâng cao hiệu quả thực thi pháp luật gắn với việc kiểm soát chặt chẽ quyền lực nhà nước, kiểm soát xung đột lợi ích, kiểm soát tài sản, thu nhập của người có chức vụ, quyền hạn; đề cao trách nhiệm của người đứng đầu trong phòng, chống tham nhũng, tiêu cực.</w:t>
      </w:r>
    </w:p>
    <w:p>
      <w:r>
        <w:t>- Đẩy mạnh cải cách hành chính, xây dựng, hoàn thiện hệ thống chính sách, pháp luật về tài nguyên và môi trường đảm bảo đồng bộ, thống nhất, hiện đại, hội nhập; cải cách quyết liệt, hiệu quả thủ tục hành chính, lấy người dân, doanh nghiệp làm trung tâm phục vụ, nâng cao chất lượng môi trường đầu tư kinh doanh, bảo đảm cạnh tranh lành mạnh, bình đẳng, minh bạch; đẩy mạnh chuyển đổi số và ứng dụng các tiến bộ khoa học, công nghệ thúc đẩy hoàn thành xây dựng và phát triển Chính phủ điện tử, Chính phủ số, góp phần đổi mới phương thức làm việc, nâng cao năng suất, hiệu quả hoạt động của Bộ, Ngành tài nguyên và môi trường, nâng cao chất lượng cung cấp dịch vụ công cho người dân, tổ chức.</w:t>
      </w:r>
    </w:p>
    <w:p>
      <w:r>
        <w:t>3. Tăng cường công tác thanh tra, kiểm tra, giám sát</w:t>
      </w:r>
    </w:p>
    <w:p>
      <w:r>
        <w:t>- Tiếp tục kiện toàn tổ chức bộ máy, chức năng, nhiệm vụ, quyền hạn, quy trình nghiệp vụ của các đơn vị thanh tra, kiểm tra, giám sát để đảm bảo hoạt động có hiệu quả, không chồng chéo.</w:t>
      </w:r>
    </w:p>
    <w:p>
      <w:r>
        <w:t>- Thực hiện chuyển đổi số và đẩy mạnh việc ứng dụng công nghệ thông tin, công nghệ số trong các hoạt động thanh tra, kiểm tra, giám sát.</w:t>
      </w:r>
    </w:p>
    <w:p>
      <w:r>
        <w:t>- Tăng cường công tác thanh tra, kiểm tra trách nhiệm thực hiện pháp luật về thanh tra và thực hiện pháp luật về phòng, chống tham nhũng nhất là những lĩnh vực dễ phát sinh tiêu cực, tham nhũng, lãng phí; việc chậm trễ, kéo dài, kết luận sai lệch trong giám định, thẩm định, định giá, cấp phép… Trong quá trình thực hiện thanh tra, kiểm tra nếu phát hiện hành vi vi phạm có dấu hiệu tội phạm (cần xác định rõ trách nhiệm của từng chủ thể ) thì Trưởng đoàn phải lập và hoàn thiện ngay hồ sơ để báo cáo Bộ trưởng hoặc đồng chí Thứ trưởng phụ trách lĩnh vực và đề xuất việc xem xét, xử lý theo quy định của pháp luật, không chờ đến khi kết thúc quá trình kiểm tra, thanh tra mới đề xuất xử lý.</w:t>
      </w:r>
    </w:p>
    <w:p>
      <w:r>
        <w:t>Trong trường hợp phát hiện vi phạm liên quan đến cán bộ thuộc diện Trung ương quản lý, phải báo cáo ngay cho đồng chí Bí thư Ban Cán sự đảng Bộ, Bí thư Đảng ủy Bộ (qua Văn phòng Ban Cán sự đảng Bộ) để chỉ đạo xem xét, xử lý theo quy định của Đảng.</w:t>
      </w:r>
    </w:p>
    <w:p>
      <w:r>
        <w:t>- Tăng cường kiểm tra, giám sát các hoạt động thanh tra, kiểm tra.</w:t>
      </w:r>
    </w:p>
    <w:p>
      <w:r>
        <w:t>- Tăng cường kiểm soát tài sản, thu nhập của người có nghĩa vụ kê khai công tác tại cơ quan, đơn vị thuộc thẩm quyền quản lý của Bộ; thực hiện các quy định bảo đảm cho việc thu hồi, tịch thu triệt để tài sản bị chiếm đoạt, thất thoát do tham nhũng, tiêu cực; kịp thời phát hiện, ngăn chặn, xử lý hành vi tham nhũng, hành vi tẩu tán tài sản.</w:t>
      </w:r>
    </w:p>
    <w:p>
      <w:r>
        <w:t>- Tăng cường kiểm soát việc thực hiện chế độ, định mức, tiêu chuẩn trong hoạt động của các cơ quan, đơn vị có sử dụng ngân sách nhà nước; tăng cường minh bạch tài chính và thanh toán không dùng tiền mặt.</w:t>
      </w:r>
    </w:p>
    <w:p>
      <w:r>
        <w:t>4. Nâng cao nhận thức, phát huy vai trò và trách nhiệm của người đứng đầu đơn vị trong phòng, chống tham nhũng, tiêu cực</w:t>
      </w:r>
    </w:p>
    <w:p>
      <w:r>
        <w:t>- Tiếp tục đổi mới, nâng cao hiệu quả các phương thức tuyên truyền, phổ biến, giáo dục pháp luật về phòng, chống tham nhũng, tiêu cực (đưa Luật Phòng, chống tham nhũng và các văn bản pháp luật có liên quan trên trang Báo, Tạp chí, Cổng thông tin điện tử của Bộ Tài nguyên và Môi trường, Trang tin điện tử của các đơn vị trực thuộc Bộ, Trung tâm truyền thông Tài nguyên và Môi trường); đưa nội dung phòng, chống tham nhũng, tiêu cực vào các cuộc họp Đảng ủy, Chi bộ, giao ban định kỳ; tạo điều kiện để toàn thể cán bộ, công chức, viên chức tích cực, chủ động tham gia vào công tác phòng, chống tham nhũng, tiêu cực nhằm từng bước xây dựng và hình thành văn hóa liêm chính trong Ngành tài nguyên và môi trường.</w:t>
      </w:r>
    </w:p>
    <w:p>
      <w:r>
        <w:t>- Cung cấp thông tin kịp thời, chính xác về công tác phòng, chống tham nhũng, tiêu cực, những vụ việc tham nhũng, tiêu cực, nhất là những vụ việc được dư luận quan tâm cho các cơ quan báo chí để tuyên truyền kết quả phòng, chống tham nhũng, tiêu cực; phát hiện và nhân rộng nhân tố tích cực, điển hình tiên tiến, sáng kiến, cách làm hay trong phòng, chống tham nhũng, tiêu cực.</w:t>
      </w:r>
    </w:p>
    <w:p>
      <w:r>
        <w:t>- Tăng cường trách nhiệm, đẩy mạnh công tác phòng, chống tham nhũng, tiêu cực trong các cơ quan, đơn vị thuộc, trực thuộc Bộ Tài nguyên và Môi trường.</w:t>
      </w:r>
    </w:p>
    <w:p>
      <w:r>
        <w:t>- Đẩy mạnh công tác đào tạo, bồi dưỡng nâng cao trình độ chuyên môn, nghiệp vụ, bản lĩnh chính trị, phẩm chất đạo đức, lối sống cho đội ngũ cán bộ làm công tác phòng, chống tham nhũng, tiêu cực.</w:t>
      </w:r>
    </w:p>
    <w:p>
      <w:r>
        <w:t>- Xác định rõ trách nhiệm của các cơ quan, tổ chức, đơn vị và người đứng đầu trong việc tiếp nhận, xử lý, giải quyết phản ánh, báo cáo, tố cáo về hành vi tham nhũng, tiêu cực và công tác phòng, chống tham nhũng, tiêu cực; kịp thời khen thưởng, bảo vệ người phản ánh, báo cáo, tố cáo hành vi tham nhũng, tiêu cực và xử lý nghiêm cá nhân cố ý phản ánh, báo cáo, tố cáo sai sự thật để vu khống, gây rối, làm ảnh hưởng đến an ninh chính trị của Bộ Tài nguyên và Môi trường.</w:t>
      </w:r>
    </w:p>
    <w:p>
      <w:r>
        <w:t>5. Tích cực tham gia, nâng cao hiệu quả hợp tác quốc tế về phòng, chống tham nhũng, thực hiện đầy đủ các quyền, nghĩa vụ của quốc gia thành viên Công ước Liên hợp quốc về chống tham nhũng</w:t>
      </w:r>
    </w:p>
    <w:p>
      <w:r>
        <w:t>Tăng cường nâng cao hiệu quả hợp tác quốc tế về phòng, chống tham nhũng, nhất là trong phối hợp, chia sẻ thông tin, thực hiện các biện pháp ngăn chặn nhằm thu hồi tài sản bị tẩu tán; ký kết mới điều ước quốc tế, thỏa thuận quốc tế hoặc tham gia các khuôn khổ hợp tác quốc tế khác có liên quan nhằm đáp ứng yêu cầu thực tiễn của Bộ Tài nguyên và Môi trường trong phòng, chống tham nhũng.</w:t>
      </w:r>
    </w:p>
    <w:p>
      <w:r>
        <w:t>III. TỔ CHỨC THỰC HIỆN</w:t>
      </w:r>
    </w:p>
    <w:p>
      <w:r>
        <w:t>1. Thủ trưởng các đơn vị thuộc, trực thuộc Bộ Tài nguyên và Môi trường căn cứ chức năng, nhiệm vụ, tình hình thực tế của đơn vị và nhiệm vụ được giao, nghiêm túc triển khai thực hiện các nhiệm vụ sau:</w:t>
      </w:r>
    </w:p>
    <w:p>
      <w:r>
        <w:t>- Xây dựng, ban hành kế hoạch cụ thể để tổ chức thực hiện các nội dung được xác định trong Kế hoạch thực hiện phòng, chống tham nhũng, tiêu cực giai đoạn thứ nhất từ năm 2023 đến năm 2026 tại Bộ. Xác định rõ các lĩnh vực, các khâu dễ xảy ra tham nhũng, tiêu cực tại đơn vị mình để có nhiệm vụ, giải pháp trọng tâm, trọng điểm có hiệu quả trong phòng, ngừa tham nhũng, chống tiêu cực.</w:t>
      </w:r>
    </w:p>
    <w:p>
      <w:r>
        <w:t>- Hoàn thành các nhiệm vụ trong giai đoạn thứ nhất (từ năm 2023 đến năm 2026) và sơ kết việc thực hiện vào năm 2026.</w:t>
      </w:r>
    </w:p>
    <w:p>
      <w:r>
        <w:t>Định kỳ sáu tháng và một năm báo cáo tình hình, kết quả thực hiện và gửi về Bộ Tài nguyên và Môi trường (qua Thanh tra Bộ) để tổng hợp, báo cáo theo quy định.</w:t>
      </w:r>
    </w:p>
    <w:p>
      <w:r>
        <w:t>2. Trên cơ sở những kết quả đã đạt được trong giai đoạn thứ nhất (từ năm 2023 đến năm 2026); căn cứ yêu cầu của công tác phòng, chống tham nhũng và tình hình thực tiễn, xây dựng Kế hoạch cụ thể để thực hiện giai đoạn thứ 2 (từ năm 2026 đến năm 2030). Tổng kết việc thực hiện vào năm 2031.</w:t>
      </w:r>
    </w:p>
    <w:p>
      <w:r>
        <w:t>3. Giao Thanh tra Bộ chủ trì, phối hợp với Vụ Pháp chế theo dõi, kiểm tra, đôn đốc các đơn vị trực thuộc Bộ triển khai thực hiện Kế hoạch này; định kỳ tổng hợp kết quả thực hiện, xây dựng báo cáo của Bộ Tài nguyên và Môi trường để báo cáo theo quy định./.</w:t>
      </w:r>
    </w:p>
    <w:p>
      <w:r>
        <w:t>Nơi nhận:</w:t>
      </w:r>
    </w:p>
    <w:p>
      <w:r>
        <w:t>- Các Thứ trưởng (để chỉ đạo thực hiện);</w:t>
      </w:r>
    </w:p>
    <w:p>
      <w:r>
        <w:t>- Thủ trưởng các đơn vị thuộc Bộ và trực thuộc Bộ (để thực hiện);</w:t>
      </w:r>
    </w:p>
    <w:p>
      <w:r>
        <w:t>- Lưu: VT, TTr, HC.</w:t>
      </w:r>
    </w:p>
    <w:p>
      <w:r>
        <w:t>BỘ TRƯỞNG</w:t>
      </w:r>
    </w:p>
    <w:p>
      <w:r>
        <w:t>Đặng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