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tổ chức hoạt động nhân dịp Tết Nguyên đán Giáp Thìn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03/KH-UBND</w:t>
      </w:r>
    </w:p>
    <w:p>
      <w:r>
        <w:t>Ninh Bình, ngày 04 tháng 01 năm 2024</w:t>
      </w:r>
    </w:p>
    <w:p>
      <w:r>
        <w:t>KẾ HOẠCH</w:t>
      </w:r>
    </w:p>
    <w:p>
      <w:r>
        <w:t>TỔ CHỨC MỘT SỐ HOẠT ĐỘNG NHÂN DỊP TẾT NGUYÊN ĐÁN GIÁP THÌN 2024</w:t>
      </w:r>
    </w:p>
    <w:p>
      <w:r>
        <w:t>Thực hiện chỉ đạo của Tỉnh uỷ Ninh Bình tại Công văn số 1919-CV/TU ngày 05/12/2023 về việc tổ chức triển khai Chỉ thị số 26-CT/TW của Ban Bí thư về tổ chức Tết Giáp Thìn năm 2024, đồng thời tổ chức việc thăm hỏi, chúc Tết các thương binh, bệnh binh, gia đình liệt sĩ, gia đình có công với nước, các đồng chí lão thành cách mạng, cán bộ tiền khởi nghĩa, Mẹ Việt Nam anh hùng, UBND tỉnh Ninh Bình xây dựng kế hoạch thực hiện như sau:</w:t>
      </w:r>
    </w:p>
    <w:p>
      <w:r>
        <w:t>I. MỤC ĐÍCH - YÊU CẦU</w:t>
      </w:r>
    </w:p>
    <w:p>
      <w:r>
        <w:t>1. Mục đích</w:t>
      </w:r>
    </w:p>
    <w:p>
      <w:r>
        <w:t>Tăng cường sự lãnh đạo của cấp ủy Đảng, chính quyền các cấp đối với công tác chăm lo Tết Nguyên đán Giáp Thìn năm 2024, đảm bảo mục tiêu quan tâm tốt hơn đến đời sống, vật chất tinh thần người hưởng chính sách thuộc lĩnh vực người có công; gia đình diện hộ nghèo; người cao tuổi; người lao động có hoàn cảnh đặc biệt khó khăn; các tổ chức, cá nhân tiêu biểu; cán bộ trực Tết Nguyên đán và đối tượng tại các Trung tâm nuôi dưỡng, phục hồi chức năng, chữa trị tập trung trực thuộc Sở Lao động - Thương binh và Xã hội, đảm bảo chính sách an sinh xã hội trên địa bàn tỉnh.</w:t>
      </w:r>
    </w:p>
    <w:p>
      <w:r>
        <w:t>2. Yêu cầu</w:t>
      </w:r>
    </w:p>
    <w:p>
      <w:r>
        <w:t>- Thực hiện tốt việc thăm hỏi, tặng quà đảm bảo đúng đối tượng, đầy đủ chế độ chính sách, kịp thời theo quy định tài chính hiện hành;</w:t>
      </w:r>
    </w:p>
    <w:p>
      <w:r>
        <w:t>- Huy động tối đa các nguồn lực xã hội với nhiều hình thức đa dạng, phong phú mang lại hiệu quả thiết thực nhằm chăm lo tốt hơn đối với đối tượng có hoàn cảnh khó khăn, đảm bảo mọi người dân đều có Tết;</w:t>
      </w:r>
    </w:p>
    <w:p>
      <w:r>
        <w:t>- Các sở, ban, ngành, Mặt trận Tổ quốc và các đoàn thể của tỉnh, UBND các huyện, thành phố tập trung lãnh đạo, chỉ đạo tổ chức thực hiện thăm hỏi, tặng quà đảm bảo đúng chính sách, đúng đối tượng, công khai, dân chủ.</w:t>
      </w:r>
    </w:p>
    <w:p>
      <w:r>
        <w:t>II. CÁC HOẠT ĐỘNG CHÍNH</w:t>
      </w:r>
    </w:p>
    <w:p>
      <w:r>
        <w:t>1. Dự kiến tổ chức Lễ dâng hương tại Đền thờ Vua Đinh Tiên Hoàng, Đền thờ Vua Lê Đại Hành; viếng các Anh hùng liệt sĩ tại Đền thờ liệt sĩ, Đài tưởng niệm liệt sĩ tỉnh Ninh Bình và Cố Chủ tịch nước Trần Đại Quang tại xã Quang Thiện, huyện Kim Sơn</w:t>
      </w:r>
    </w:p>
    <w:p>
      <w:r>
        <w:t>(chi tiết tại Phụ lục 01)</w:t>
      </w:r>
    </w:p>
    <w:p>
      <w:r>
        <w:t>Nội dung này UBND tỉnh sẽ có thông báo cụ thể sau khi xin ý kiến Thường trực Tỉnh ủy.</w:t>
      </w:r>
    </w:p>
    <w:p>
      <w:r>
        <w:t>2. Dự kiến mời Lãnh đạo tỉnh thăm, tặng quà 10 đơn vị, 08 người có công với cách mạng tiêu biểu, 08 người cao tuổi tròn 100 tuổi và 08 hộ nghèo khó khăn đột xuất</w:t>
      </w:r>
    </w:p>
    <w:p>
      <w:r>
        <w:t>(chi tiết tại Phụ lục 02)</w:t>
      </w:r>
    </w:p>
    <w:p>
      <w:r>
        <w:t>Nội dung này UBND tỉnh sẽ có thông báo cụ thể sau khi xin ý kiến Thường trực Tỉnh ủy.</w:t>
      </w:r>
    </w:p>
    <w:p>
      <w:r>
        <w:t>3. Đối tượng được tặng quà và hỗ trợ nhân dịp Tết nguyên đán</w:t>
      </w:r>
    </w:p>
    <w:p>
      <w:r>
        <w:t>a) Quà của Chủ tịch nước đối với người có công</w:t>
      </w:r>
    </w:p>
    <w:p>
      <w:r>
        <w:t>(chi tiết tại Phụ lục 03)</w:t>
      </w:r>
    </w:p>
    <w:p>
      <w:r>
        <w:t>b) Quà của tỉnh tặng các tập thể và cá nhân</w:t>
      </w:r>
    </w:p>
    <w:p>
      <w:r>
        <w:t>(chi tiết tại Phụ lục 04)</w:t>
      </w:r>
    </w:p>
    <w:p>
      <w:r>
        <w:t>c) Quà tặng đối với người cao tuổi</w:t>
      </w:r>
    </w:p>
    <w:p>
      <w:r>
        <w:t>(chi tiết tại Phụ lục 05)</w:t>
      </w:r>
    </w:p>
    <w:p>
      <w:r>
        <w:t>d) Thăm tặng quà gia đình quân nhân</w:t>
      </w:r>
    </w:p>
    <w:p>
      <w:r>
        <w:t>- Mức hỗ trợ: 500.000 đồng /1 gia đình.</w:t>
      </w:r>
    </w:p>
    <w:p>
      <w:r>
        <w:t>- Kinh phí do UBND các huyện, thành phố trích từ quỹ đảm bảo xã hội và tổ chức thăm, tặng quà.</w:t>
      </w:r>
    </w:p>
    <w:p>
      <w:r>
        <w:t>đ) Giáo viên mầm non ngoài biên chế</w:t>
      </w:r>
    </w:p>
    <w:p>
      <w:r>
        <w:t>- Mức hỗ trợ: 1.000.000 đồng/người</w:t>
      </w:r>
    </w:p>
    <w:p>
      <w:r>
        <w:t>- Kinh phí thực hiện: UBND tỉnh cấp bổ sung cho các huyện, thành phố.</w:t>
      </w:r>
    </w:p>
    <w:p>
      <w:r>
        <w:t>4. Tổ chức một số hoạt động đón giao thừa mừng xuân Giáp Thìn 2024</w:t>
      </w:r>
    </w:p>
    <w:p>
      <w:r>
        <w:t>a) Tổ chức Chương trình nghệ thuật mừng xuân Giáp Thìn 2024</w:t>
      </w:r>
    </w:p>
    <w:p>
      <w:r>
        <w:t>- Thời gian: từ 22h00, ngày 09/02/2024 (tức ngày 30 tháng chạp).</w:t>
      </w:r>
    </w:p>
    <w:p>
      <w:r>
        <w:t>- Địa điểm: dự kiến tại Quảng trường Đinh Tiên Hoàng Đế hoặc Phố cổ Hoa Lư.</w:t>
      </w:r>
    </w:p>
    <w:p>
      <w:r>
        <w:t>b) Tổ chức bắn pháo hoa nổ tầm thấp tại một số huyện, thành phố (thành phố Ninh Bình, thành phố Tam Điệp, huyện Hoa Lư, huyện Nho Quan, huyện Gia Viễn).</w:t>
      </w:r>
    </w:p>
    <w:p>
      <w:r>
        <w:t>III. TỔ CHỨC THỰC HIỆN</w:t>
      </w:r>
    </w:p>
    <w:p>
      <w:r>
        <w:t>1. Sở Lao động - Thương binh và Xã hội</w:t>
      </w:r>
    </w:p>
    <w:p>
      <w:r>
        <w:t>- Chủ trì, phối hợp với Bộ chỉ huy Quân sự tỉnh và các đơn vị liên quan chuẩn bị các điều kiện đảm bảo và tổ chức, điều hành Lễ viếng các anh hùng liệt sĩ tại Đền thờ Liệt sĩ của tỉnh (thị trấn Thiên Tôn, huyện Hoa Lư), Đài tưởng niệm liệt sĩ của tỉnh (phường Đông thành, thành phố Ninh Bình) và Lễ dâng hương, viếng Cố Chủ tịch nước Trần Đại Quang tại xã Quang Thiện, huyện Kim Sơn đảm bảo trang nghiêm, chu đáo, đúng quy định.</w:t>
      </w:r>
    </w:p>
    <w:p>
      <w:r>
        <w:t>- Tổ chức vệ sinh môi trường, chỉnh trang cảnh quan tại các địa điểm tổ chức dâng hương đảm bảo sạch đẹp, trang nghiêm.</w:t>
      </w:r>
    </w:p>
    <w:p>
      <w:r>
        <w:t>- Chuẩn bị quà, kinh phí, các điều kiện đảm bảo và phối hợp với các cơ quan, đơn vị có liên quan báo cáo xin ý kiến các đồng chí Trưởng đoàn đại biểu của tỉnh về thời gian, lịch trình thăm, tặng quà các tổ chức, cá nhân nhân dịp Tết Nguyên đán Giáp Thìn 2024 và mời các thành viên đoàn đại biểu của tỉnh đi thăm, tặng quà theo kế hoạch của đồng chí Trưởng đoàn.</w:t>
      </w:r>
    </w:p>
    <w:p>
      <w:r>
        <w:t>- Chủ trì, phối hợp với UBND các huyện, thành phố lựa chọn gia đình người có công với cách mạng, người cao tuổi tròn 100 tuổi tiêu biểu, 01 hộ nghèo khó khăn đột xuất để Lãnh đạo tỉnh đến thăm, tặng quà.</w:t>
      </w:r>
    </w:p>
    <w:p>
      <w:r>
        <w:t>- Kiểm tra, rà soát các đối tượng, nếu còn thiếu cần chủ động đi thăm, chúc Tết, thăm hỏi đảm bảo đúng đối tượng, thời gian xong trước ngày   31/01/2024 (21/12 âm lịch).</w:t>
      </w:r>
    </w:p>
    <w:p>
      <w:r>
        <w:t>- Chuyển quà, kinh phí thăm, hỗ trợ của các đối tượng theo phân công nhiệm vụ cho UBND các huyện, thành phố để tổ chức đi thăm, tặng quà, hỗ trợ đảm bảo đầy đủ và kịp thời.</w:t>
      </w:r>
    </w:p>
    <w:p>
      <w:r>
        <w:t>- Chủ trì, phối hợp với UBND các huyện, thành phố và các đơn vị liên quan khẩn trương lập dự trù kinh phí thực hiện, tổng hợp, gửi Sở Tài chính trước ngày   25/01/2024   để thẩm định, trình UBND tỉnh xem xét, quyết định.</w:t>
      </w:r>
    </w:p>
    <w:p>
      <w:r>
        <w:t>- Tiếp nhận thông tin đăng ký, thông báo từ các địa phương, các tổ chức, cá nhân, doanh nghiệp hảo tâm hỗ trợ thăm, tặng quà Tết Nguyên đán Giáp Thìn năm 2024, chủ động hướng dẫn, điều hành phân bổ quà thăm, tặng của các tổ chức, cá nhân đăng ký thăm, tặng cho các địa phương, đơn vị đảm bảo đều khắp các đối tượng, tránh tình trạng có địa phương, hộ, đối tượng được nhiều lượt, có địa phương, hộ, đối tượng thì không có.</w:t>
      </w:r>
    </w:p>
    <w:p>
      <w:r>
        <w:t>- Tổng hợp, báo cáo kết quả thực hiện thăm, tặng quà, hỗ trợ cho các đối tượng dịp Tết Nguyên đán Giáp Thìn năm 2024 và kết quả an sinh xã hội năm 2023 về UBND tỉnh trước ngày   06/02/2024 (27/12 âm lịch)   .</w:t>
      </w:r>
    </w:p>
    <w:p>
      <w:r>
        <w:t>2. Sở Văn hóa và Thể thao</w:t>
      </w:r>
    </w:p>
    <w:p>
      <w:r>
        <w:t>- Chủ trì, phối hợp Sở Lao động - Thương binh và Xã hội và các đơn vị có liên quan chuẩn bị các điều kiện đảm bảo và tổ chức, điều hành Lễ dâng hương tại Đền thờ Vua Đinh Tiên Hoàng và Đền thờ Vua Lê Đại Hành đảm bảo trang nghiêm, chu đáo, đúng quy định.</w:t>
      </w:r>
    </w:p>
    <w:p>
      <w:r>
        <w:t>- Xây dựng Kế hoạch cụ thể tổ chức Chương trình nghệ thuật mừng xuân Giáp Thìn 2024 đảm bảo hiệu quả, an toàn, tạo không khí vui tươi, phấn khởi.</w:t>
      </w:r>
    </w:p>
    <w:p>
      <w:r>
        <w:t>- Theo dõi, kiểm tra việc tổ chức bắn pháo hoa của các địa phương, tổng hợp, báo cáo UBND tỉnh và Bộ Văn hoá, Thể thao và Du lịch theo quy định.</w:t>
      </w:r>
    </w:p>
    <w:p>
      <w:r>
        <w:t>3. Văn phòng UBND tỉnh</w:t>
      </w:r>
    </w:p>
    <w:p>
      <w:r>
        <w:t>Tham mưu UBND tỉnh ban hành giấy mời các đại biểu dự lễ dâng hương. Phối hợp với Sở Văn hóa và Thể thao, Sở Lao động - Thương binh và Xã hội, Công an tỉnh, Bộ Chỉ huy Quân sự tỉnh, UBND thành phố Ninh Bình, UBND huyện Hoa Lư, UBND huyện Kim Sơn và các cơ quan, đơn vị liên quan chuẩn bị các điều kiện phục vụ và tổ chức thành công lễ dâng hương.</w:t>
      </w:r>
    </w:p>
    <w:p>
      <w:r>
        <w:t>4. Sở Tài chính</w:t>
      </w:r>
    </w:p>
    <w:p>
      <w:r>
        <w:t>- Chủ trì, phối hợp với Sở Lao động - Thương binh và Xã hội và các cơ quan, đơn vị liên quan thẩm định kinh phí đảm bảo cho các hoạt động theo Kế hoạch (kể cả những đối tượng còn thiếu, phát sinh); tham mưu cho UBND tỉnh ban hành quyết định mua sắm và quyết định phê duyệt kế hoạch lựa chọn nhà thầu mua quà tặng người có công và thân nhân liệt sĩ. Báo cáo UBND tỉnh trước ngày   18/01/2024 (08/12 âm lịch)  .</w:t>
      </w:r>
    </w:p>
    <w:p>
      <w:r>
        <w:t>- Chuyển kinh phí thực hiện cho các cơ quan, đơn vị để thực hiện hỗ trợ cho các đối tượng.</w:t>
      </w:r>
    </w:p>
    <w:p>
      <w:r>
        <w:t>5. Công an tỉnh  chủ trì, phối hợp với các cơ quan, đơn vị liên quan đảm bảo an ninh trật tự, an toàn cho Lễ dâng hương và các hoạt động đón giao thừa mừng xuân Giáp Thìn 2024.</w:t>
      </w:r>
    </w:p>
    <w:p>
      <w:r>
        <w:t>6. Bộ Chỉ huy Quân sự tỉnh</w:t>
      </w:r>
    </w:p>
    <w:p>
      <w:r>
        <w:t>- Phối hợp với Sở Lao động - Thương binh và Xã hội bố trí lực lượng tiêu binh phục vụ Lễ dâng hương tại Đài tưởng niệm các Anh hùng Liệt sĩ của tỉnh .</w:t>
      </w:r>
    </w:p>
    <w:p>
      <w:r>
        <w:t>- Tổng hợp danh sách các hộ gia đình quân nhân đang làm nhiệm vụ ở biên giới, hải đảo, nơi khó khăn gửi UBND các huyện, thành phố để UBND các huyện, thành phố tổ chức thăm, tặng quà.</w:t>
      </w:r>
    </w:p>
    <w:p>
      <w:r>
        <w:t>- Phối hợp với UBND các huyện, thành phố (có địa điểm bắn pháo hoa), hướng dẫn, hỗ trợ địa phương tổ chức bắn pháo hoa đảm bảo quy định.</w:t>
      </w:r>
    </w:p>
    <w:p>
      <w:r>
        <w:t>7. Sở Giáo dục và Đào tạo  rà soát, lập danh sách giáo viên mầm non ngoài biên chế gửi về các huyện, thành phố để thực hiện việc hỗ trợ.</w:t>
      </w:r>
    </w:p>
    <w:p>
      <w:r>
        <w:t>8. Sở Thông tin và Truyền thông, Đài Phát thanh và Truyền hình tỉnh, Báo Ninh Bình  chịu trách nhiệm đưa tin và tuyên truyền về Lễ dâng hương, về các hoạt động chăm lo Tết cổ truyền cho nhân dân, công tác an sinh xã hội và các hoạt động đón giao thừa mừng xuân Giáp Thìn của tỉnh.</w:t>
      </w:r>
    </w:p>
    <w:p>
      <w:r>
        <w:t>9. Đề nghị Ủy ban Mặt trận Tổ quốc Việt Nam tỉnh và các Tổ chức chính trị - xã hội của tỉnh</w:t>
      </w:r>
    </w:p>
    <w:p>
      <w:r>
        <w:t>Vận động các doanh nghiệp và các nhà hảo tâm cùng chung tay chăm lo Tết cho người nghèo, gia đình chính sách, người có công. Thường xuyên liên hệ, thông báo các tổ chức, cá nhân, các nhà hảo tâm đăng ký thăm, tặng quà, hỗ trợ cho nhân dân dịp Tết Nguyên đán Giáp Thìn năm 2024 về Sở Lao động - Thương binh và Xã hội để được hướng dẫn thăm tặng quà đảm bảo được đều khắp các địa phương, các đối tượng. Tổng hợp kết quả gửi về Sở Lao động - Thương binh và Xã hội trước ngày   05/02/2024 (26/12 âm lịch)   để tổng hợp báo cáo UBND tỉnh.</w:t>
      </w:r>
    </w:p>
    <w:p>
      <w:r>
        <w:t>10. UBND các huyện, thành phố</w:t>
      </w:r>
    </w:p>
    <w:p>
      <w:r>
        <w:t>- Tổ chức đi thăm, chúc Tết, hỗ trợ cho các đối tượng đã được phân công kịp thời, chu đáo; kiểm tra, rà soát các đối tượng, nếu còn thiếu cần chủ động triển khai thực hiện đảm bảo kịp thời, đúng đối tượng.</w:t>
      </w:r>
    </w:p>
    <w:p>
      <w:r>
        <w:t>- Chủ động theo dõi, hướng dẫn các tổ chức, đơn vị, các nhân, các nhà hảo tâm đăng ký thăm, tặng quà, hỗ trợ các đối tượng trên địa bàn để đảm bảo đều khắp các đối tượng, nhân dân trên địa bàn, tránh tình trạng nơi được nhận nhiều, nơi không có; hộ nhiều, hộ không có.</w:t>
      </w:r>
    </w:p>
    <w:p>
      <w:r>
        <w:t>- Báo cáo kết quả thăm, tặng quà nhân dịp Tết Nguyên đán Giáp Thìn năm 2024, cùng với công tác an sinh xã hội năm 2024 trên địa bàn gửi Sở Lao động - Thương binh và Xã hội tổng hợp để báo cáo UBND tỉnh. Thời gian báo cáo chậm nhất là ngày   05/02/2024 (26/12 âm lịch)   .</w:t>
      </w:r>
    </w:p>
    <w:p>
      <w:r>
        <w:t>- Căn cứ điều kiện tình hình của các địa phương, UBND các huyện, thành phố tổ chức thăm hỏi, hỗ trợ thêm cho các đối tượng và chăm lo Tết cho nhân dân trên địa bàn đảm bảo mọi người dân đều có Tết vui tươi, đầm ấm.</w:t>
      </w:r>
    </w:p>
    <w:p>
      <w:r>
        <w:t>- Phối hợp với Sở Lao động - Thương binh và Xã hội lựa chọn gia đình người có công với cách mạng, người cao tuổi tròn 100 tuổi tiêu biểu, 01 hộ nghèo khó khăn đột xuất (tránh trùng lặp, hoặc không đồng đều...); chuẩn bị chu đáo các điều kiện tại cơ sở để phục vụ đoàn Lãnh đạo tỉnh đến thăm; lựa chọn, và tổ chức thăm hỏi, tặng quà trẻ em có hoàn cảnh đặc biệt khó khăn.</w:t>
      </w:r>
    </w:p>
    <w:p>
      <w:r>
        <w:t>- UBND các huyện, thành phố: Ninh Bình, Tam Điệp, Hoa Lư, Nho Quan, Gia Viễn chủ trì, phối hợp với Bộ Chỉ huy Quân sự tỉnh, Công an tỉnh, Sở Văn hóa và Thể thao xây dựng kế hoạch cụ thể và tổ chức bắn pháo hoa nổ tầm thấp dịp Tết Nguyên đán Giáp Thìn năm 2024 theo đúng quy định.</w:t>
      </w:r>
    </w:p>
    <w:p>
      <w:r>
        <w:t>- UBND huyện Hoa Lư, UBND thành phố Ninh Bình, UBND huyện Kim Sơn chỉ đạo các cơ quan chuyên môn tổ chức chỉnh trang, vệ sinh môi trường ở các địa điểm Đoàn đại biểu của tỉnh đến dâng hương./.</w:t>
      </w:r>
    </w:p>
    <w:p>
      <w:r>
        <w:t>Nơi nhận:</w:t>
      </w:r>
    </w:p>
    <w:p>
      <w:r>
        <w:t>- Thường trực Tỉnh ủy;</w:t>
      </w:r>
    </w:p>
    <w:p>
      <w:r>
        <w:t>- Lãnh đạo UBND tỉnh;</w:t>
      </w:r>
    </w:p>
    <w:p>
      <w:r>
        <w:t>- UBMTTQ Việt Nam tỉnh;</w:t>
      </w:r>
    </w:p>
    <w:p>
      <w:r>
        <w:t>- Ban Tổ chức Tỉnh ủy;</w:t>
      </w:r>
    </w:p>
    <w:p>
      <w:r>
        <w:t>- Ban Tuyên giáo Tỉnh ủy;</w:t>
      </w:r>
    </w:p>
    <w:p>
      <w:r>
        <w:t>- Ban Dân vận Tỉnh ủy;</w:t>
      </w:r>
    </w:p>
    <w:p>
      <w:r>
        <w:t>- Uỷ ban kiểm tra Tỉnh uỷ;</w:t>
      </w:r>
    </w:p>
    <w:p>
      <w:r>
        <w:t>- Văn phòng: Tỉnh uỷ, Đoàn ĐBQH&amp;HĐND;</w:t>
      </w:r>
    </w:p>
    <w:p>
      <w:r>
        <w:t>- Lãnh đạo VPUBND tỉnh;</w:t>
      </w:r>
    </w:p>
    <w:p>
      <w:r>
        <w:t>- Các Sở, Ban, ngành, Đoàn thể của tỉnh;</w:t>
      </w:r>
    </w:p>
    <w:p>
      <w:r>
        <w:t>- UBND các huyện, thành phố;</w:t>
      </w:r>
    </w:p>
    <w:p>
      <w:r>
        <w:t>- Lưu VT, VP1, VP2, VP5, VP6, VP7.</w:t>
      </w:r>
    </w:p>
    <w:p>
      <w:r>
        <w:t>PD_VP6_01.KHLĐ</w:t>
      </w:r>
    </w:p>
    <w:p>
      <w:r>
        <w:t>TM. ỦY BAN NHÂN DÂN</w:t>
      </w:r>
    </w:p>
    <w:p>
      <w:r>
        <w:t>KT. CHỦ TỊCH</w:t>
      </w:r>
    </w:p>
    <w:p>
      <w:r>
        <w:t>PHÓ CHỦ TỊCH</w:t>
      </w:r>
    </w:p>
    <w:p>
      <w:r>
        <w:t>Tống Quang Thìn</w:t>
      </w:r>
    </w:p>
    <w:p>
      <w:r>
        <w:t>PHỤ LỤC 01:</w:t>
      </w:r>
    </w:p>
    <w:p>
      <w:r>
        <w:t>TỔ CHỨC LỄ DÂNG HƯƠNG TẠI ĐỀN THỜ VUA ĐINH TIÊN HOÀNG, ĐỀN THỜ VUA LÊ ĐẠI HÀNH; VIẾNG CÁC ANH HÙNG LIỆT SĨ TẠI ĐỀN THỜ LIỆT SĨ, ĐÀI TƯỞNG NIỆM LIỆT SĨ CỦA TỈNH VÀ CỐ CHỦ TỊCH NƯỚC TRẦN ĐẠI QUANG NHÂN DỊP TẾT NGUYÊN ĐÁN GIÁP THÌN NĂM 2024</w:t>
      </w:r>
    </w:p>
    <w:p>
      <w:r>
        <w:t>(Ban hành kèm theo Kế hoạch số 03/KH-UBND ngày 04 tháng 01 năm 2024 của Uỷ ban nhân dân tỉnh Ninh Bình)</w:t>
      </w:r>
    </w:p>
    <w:p>
      <w:r>
        <w:t>TT</w:t>
      </w:r>
    </w:p>
    <w:p>
      <w:r>
        <w:t>Thành phần</w:t>
      </w:r>
    </w:p>
    <w:p>
      <w:r>
        <w:t>Địa điểm</w:t>
      </w:r>
    </w:p>
    <w:p>
      <w:r>
        <w:t>Thời gian</w:t>
      </w:r>
    </w:p>
    <w:p>
      <w:r>
        <w:t>1</w:t>
      </w:r>
    </w:p>
    <w:p>
      <w:r>
        <w:t>- Các đồng chí Thường trực Tỉnh uỷ; các đồng chí UVBTV Tỉnh uỷ; Lãnh đạo HĐND tỉnh, Lãnh đạo UBND tỉnh, Lãnh đạo Đoàn ĐBQH tỉnh; Chủ tịch UBMTTQ Việt Nam tỉnh; đại biểu Lãnh đạo các Ban của Tỉnh ủy; Thủ trưởng các Sở, ban, ngành, đoàn thể của tỉnh; đại biểu lãnh đạo Bộ Chỉ huy Quân sự tỉnh, đại biểu lãnh đạo Chỉ huy trưởng Bộ chỉ huy Bộ đội Biên phòng tỉnh, đại biểu lãnh đạo Công an tỉnh; Chánh Văn phòng: Tỉnh uỷ, Đoàn ĐBQH và HĐND tỉnh, UBND tỉnh; Bí thư các Huyện, Thành ủy;</w:t>
      </w:r>
    </w:p>
    <w:p>
      <w:r>
        <w:t>- Thường trực Huyện uỷ Hoa Lư dự dâng hương tại Đền thờ Vua Đinh và Vua Lê tại Khu di tích quốc gia đặc biệt Cố đô Hoa Lư, Đền thờ liệt sĩ tỉnh Ninh Bình tại thị trấn Thiên Tôn, huyện Hoa Lư.</w:t>
      </w:r>
    </w:p>
    <w:p>
      <w:r>
        <w:t>- Thường trực Thành uỷ Ninh Bình dự dâng hương tại Đài tưởng niệm các anh hùng liệt sĩ tỉnh Ninh Bình tại phường Đông Thành, thành phố Ninh Bình;</w:t>
      </w:r>
    </w:p>
    <w:p>
      <w:r>
        <w:t>- Phóng viên Báo Nhân dân thường trú tại Ninh Bình, Thông tấn xã Việt Nam thường trú tại Ninh Bình, Đài PT&amp;TH tỉnh, Báo Ninh Bình;</w:t>
      </w:r>
    </w:p>
    <w:p>
      <w:r>
        <w:t>- Đền thờ Vua Đinh Tiên Hoàng, Đền thờ Vua Lê Đại Hành tại Khu di tích quốc gia đặc biệt Cố đô Hoa Lư;</w:t>
      </w:r>
    </w:p>
    <w:p>
      <w:r>
        <w:t>- Đền thờ liệt sĩ của tỉnh tại thị trấn Thiên Tôn, Hoa Lư;</w:t>
      </w:r>
    </w:p>
    <w:p>
      <w:r>
        <w:t>- Đài tưởng niệm liệt sĩ của tỉnh tại phường Đông Thành, thành phố Ninh Bình</w:t>
      </w:r>
    </w:p>
    <w:p>
      <w:r>
        <w:t>Dự kiến Bắt đầu từ 7 giờ 30 sáng thứ Tư, ngày 07/02/2024 (tức ngày 28 tháng 12 Âm lịch).</w:t>
      </w:r>
    </w:p>
    <w:p>
      <w:r>
        <w:t>2</w:t>
      </w:r>
    </w:p>
    <w:p>
      <w:r>
        <w:t>- Thường trực Tỉnh ủy; các đồng chí trong Ban Thường vụ Tỉnh uỷ; Lãnh đạo: HĐND tỉnh, UBND tỉnh, Đoàn Đại biểu Quốc hội tỉnh;</w:t>
      </w:r>
    </w:p>
    <w:p>
      <w:r>
        <w:t>- Giám đốc Công an tỉnh; Chỉ huy trưởng Bộ Chỉ huy Quân sự tỉnh; Chỉ huy trưởng Bộ Chỉ huy Bộ đội Biên phòng tỉnh;</w:t>
      </w:r>
    </w:p>
    <w:p>
      <w:r>
        <w:t>- Giám đốc Sở Lao động - Thương binh và Xã hội;</w:t>
      </w:r>
    </w:p>
    <w:p>
      <w:r>
        <w:t>- Chánh Văn phòng: Tỉnh ủy, Đoàn ĐBQH và HĐND tỉnh, UBND tỉnh;</w:t>
      </w:r>
    </w:p>
    <w:p>
      <w:r>
        <w:t>- Thường trực Huyện ủy Kim Sơn;</w:t>
      </w:r>
    </w:p>
    <w:p>
      <w:r>
        <w:t>- Phóng viên Báo Nhân dân thường trú tại Ninh Bình, Thông tấn xã Việt Nam thường trú tại Ninh Bình, Đài PT&amp;TH tỉnh, Báo Ninh Bình;</w:t>
      </w:r>
    </w:p>
    <w:p>
      <w:r>
        <w:t>Khu mộ Cố Chủ tịch nước Trần Đại Quang tại xã Quang Thiện, huyện Kim Sơn.</w:t>
      </w:r>
    </w:p>
    <w:p>
      <w:r>
        <w:t>Dự kiến 09h45 phút, thứ Tư, ngày 07/02/2024</w:t>
      </w:r>
    </w:p>
    <w:p>
      <w:r>
        <w:t>PHỤ LỤC SỐ 03:</w:t>
      </w:r>
    </w:p>
    <w:p>
      <w:r>
        <w:t>BIẾU SỐ LƯỢNG CÁC ĐỐI TƯỢNG ĐƯỢC TẶNG QUÀ CHỦ TỊCH NƯỚC NHÂN DỊP TẾT NGUYÊN ĐÁN GIÁP THÌN NĂM 2024</w:t>
      </w:r>
    </w:p>
    <w:p>
      <w:r>
        <w:t>(Ban hành kèm theo Kế hoạch số 03/KH-UBND ngày 04 tháng 01 năm 2024 của Uỷ ban nhân dân tỉnh Ninh Bình)</w:t>
      </w:r>
    </w:p>
    <w:p>
      <w:r>
        <w:t>TT</w:t>
      </w:r>
    </w:p>
    <w:p>
      <w:r>
        <w:t>Đối tượng</w:t>
      </w:r>
    </w:p>
    <w:p>
      <w:r>
        <w:t>Số người</w:t>
      </w:r>
    </w:p>
    <w:p>
      <w:r>
        <w:t>Thành tiền  (đồng)</w:t>
      </w:r>
    </w:p>
    <w:p>
      <w:r>
        <w:t>I</w:t>
      </w:r>
    </w:p>
    <w:p>
      <w:r>
        <w:t>Mức quà: 600.000 đồng (dự kiến)</w:t>
      </w:r>
    </w:p>
    <w:p>
      <w:r>
        <w:t>1</w:t>
      </w:r>
    </w:p>
    <w:p>
      <w:r>
        <w:t>Người hoạt động cách mạng trước ngày 01 tháng 01 năm 1945 đang hưởng trợ cấp ưu đãi hàng tháng</w:t>
      </w:r>
    </w:p>
    <w:p>
      <w:r>
        <w:t>24</w:t>
      </w:r>
    </w:p>
    <w:p>
      <w:r>
        <w:t>14.400.000</w:t>
      </w:r>
    </w:p>
    <w:p>
      <w:r>
        <w:t>2</w:t>
      </w:r>
    </w:p>
    <w:p>
      <w:r>
        <w:t>Người hoạt động cách mạng từ ngày 01 tháng 01 năm 1945 đến ngày khởi nghĩa tháng Tám năm 1945 đang hưởng trợ cấp ưu đãi hàng tháng</w:t>
      </w:r>
    </w:p>
    <w:p>
      <w:r>
        <w:t>11</w:t>
      </w:r>
    </w:p>
    <w:p>
      <w:r>
        <w:t>6.600.000</w:t>
      </w:r>
    </w:p>
    <w:p>
      <w:r>
        <w:t>3</w:t>
      </w:r>
    </w:p>
    <w:p>
      <w:r>
        <w:t>Bà Mẹ Việt Nam anh hùng đang hưởng trợ cấp ưu đãi hàng tháng</w:t>
      </w:r>
    </w:p>
    <w:p>
      <w:r>
        <w:t>22</w:t>
      </w:r>
    </w:p>
    <w:p>
      <w:r>
        <w:t>13.200.000</w:t>
      </w:r>
    </w:p>
    <w:p>
      <w:r>
        <w:t>4</w:t>
      </w:r>
    </w:p>
    <w:p>
      <w:r>
        <w:t>Anh hùng Lực lượng vũ trang, Anh hùng lao động đang hưởng trợ cấp ưu đãi hàng tháng</w:t>
      </w:r>
    </w:p>
    <w:p>
      <w:r>
        <w:t>3</w:t>
      </w:r>
    </w:p>
    <w:p>
      <w:r>
        <w:t>1.800.000</w:t>
      </w:r>
    </w:p>
    <w:p>
      <w:r>
        <w:t>5</w:t>
      </w:r>
    </w:p>
    <w:p>
      <w:r>
        <w:t>Thân nhân liệt sĩ đang hưởng trợ cấp tuất nuôi dưỡng hàng tháng, thân nhân của hai liệt sĩ trở lên đang hưởng trợ cấp tuất hàng tháng</w:t>
      </w:r>
    </w:p>
    <w:p>
      <w:r>
        <w:t>62</w:t>
      </w:r>
    </w:p>
    <w:p>
      <w:r>
        <w:t>37.200.000</w:t>
      </w:r>
    </w:p>
    <w:p>
      <w:r>
        <w:t>6</w:t>
      </w:r>
    </w:p>
    <w:p>
      <w:r>
        <w:t>Thương binh, người hưởng chính sách như thương binh, thương binh loại B, Bệnh binh có tỷ lệ tổn thương cơ thể từ 81% trở lên đang hưởng trợ cấp ưu đãi hàng tháng</w:t>
      </w:r>
    </w:p>
    <w:p>
      <w:r>
        <w:t>299</w:t>
      </w:r>
    </w:p>
    <w:p>
      <w:r>
        <w:t>179.400.000</w:t>
      </w:r>
    </w:p>
    <w:p>
      <w:r>
        <w:t>7</w:t>
      </w:r>
    </w:p>
    <w:p>
      <w:r>
        <w:t>Người hoạt động kháng chiến bị nhiễm chất độc hóa học có tỷ lệ tổn thương cơ thể từ 81% trở lên đang hưởng trợ cấp ưu đãi hàng tháng</w:t>
      </w:r>
    </w:p>
    <w:p>
      <w:r>
        <w:t>94</w:t>
      </w:r>
    </w:p>
    <w:p>
      <w:r>
        <w:t>56.400.000</w:t>
      </w:r>
    </w:p>
    <w:p>
      <w:r>
        <w:t>Cộng mức quà 600.000 đồng</w:t>
      </w:r>
    </w:p>
    <w:p>
      <w:r>
        <w:t>515</w:t>
      </w:r>
    </w:p>
    <w:p>
      <w:r>
        <w:t>309.000.000</w:t>
      </w:r>
    </w:p>
    <w:p>
      <w:r>
        <w:t>II</w:t>
      </w:r>
    </w:p>
    <w:p>
      <w:r>
        <w:t>Mức quà: 300.000 đồng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9.261</w:t>
      </w:r>
    </w:p>
    <w:p>
      <w:r>
        <w:t>2.778.300.000</w:t>
      </w:r>
    </w:p>
    <w:p>
      <w:r>
        <w:t>2</w:t>
      </w:r>
    </w:p>
    <w:p>
      <w:r>
        <w:t>Đại diện thân nhân liệt sĩ</w:t>
      </w:r>
    </w:p>
    <w:p>
      <w:r>
        <w:t>2.563</w:t>
      </w:r>
    </w:p>
    <w:p>
      <w:r>
        <w:t>768.900.000</w:t>
      </w:r>
    </w:p>
    <w:p>
      <w:r>
        <w:t>3</w:t>
      </w:r>
    </w:p>
    <w:p>
      <w:r>
        <w:t>Người thờ cúng liệt sĩ (trường hợp liệt sĩ không còn thân nhân)</w:t>
      </w:r>
    </w:p>
    <w:p>
      <w:r>
        <w:t>12.723</w:t>
      </w:r>
    </w:p>
    <w:p>
      <w:r>
        <w:t>3.816.900.000</w:t>
      </w:r>
    </w:p>
    <w:p>
      <w:r>
        <w:t>4</w:t>
      </w:r>
    </w:p>
    <w:p>
      <w:r>
        <w:t>Người có công giúp đỡ cách mạng đang hưởng trợ cấp ưu đãi hàng tháng</w:t>
      </w:r>
    </w:p>
    <w:p>
      <w:r>
        <w:t>4</w:t>
      </w:r>
    </w:p>
    <w:p>
      <w:r>
        <w:t>1.200.000</w:t>
      </w:r>
    </w:p>
    <w:p>
      <w:r>
        <w:t>5</w:t>
      </w:r>
    </w:p>
    <w:p>
      <w:r>
        <w:t>Người hoạt động kháng chiến bị nhiễm chất độc hóa học có tỷ lệ tổn thương cơ thể từ 80% trở xuống đang hưởng trợ cấp ưu đãi hàng tháng</w:t>
      </w:r>
    </w:p>
    <w:p>
      <w:r>
        <w:t>1.628</w:t>
      </w:r>
    </w:p>
    <w:p>
      <w:r>
        <w:t>488.400.000</w:t>
      </w:r>
    </w:p>
    <w:p>
      <w:r>
        <w:t>6</w:t>
      </w:r>
    </w:p>
    <w:p>
      <w:r>
        <w:t>Người hoạt động cách mạng, kháng chiến, bảo vệ Tổ quốc, làm nghĩa vụ quốc tế bị địch bắt tù, đày đang hưởng trợ cấp ưu đãi hàng tháng</w:t>
      </w:r>
    </w:p>
    <w:p>
      <w:r>
        <w:t>98</w:t>
      </w:r>
    </w:p>
    <w:p>
      <w:r>
        <w:t>29.400.000</w:t>
      </w:r>
    </w:p>
    <w:p>
      <w:r>
        <w:t>Cộng mức quà 300.000 đồng</w:t>
      </w:r>
    </w:p>
    <w:p>
      <w:r>
        <w:t>26.277</w:t>
      </w:r>
    </w:p>
    <w:p>
      <w:r>
        <w:t>7.883.100.000</w:t>
      </w:r>
    </w:p>
    <w:p>
      <w:r>
        <w:t>Tổng cộng: I+II</w:t>
      </w:r>
    </w:p>
    <w:p>
      <w:r>
        <w:t>26.792</w:t>
      </w:r>
    </w:p>
    <w:p>
      <w:r>
        <w:t>8.192.100.000</w:t>
      </w:r>
    </w:p>
    <w:p>
      <w:r>
        <w:t>PHỤ LỤC SỐ 04:</w:t>
      </w:r>
    </w:p>
    <w:p>
      <w:r>
        <w:t>BIẾU SỐ LƯỢNG CÁC ĐỐI TƯỢNG ĐƯỢC TẶNG QUÀ CỦA TỈNH NHÂN DỊP TẾT NGUYÊN ĐÁN GIÁP THÌN NĂM 2024</w:t>
      </w:r>
    </w:p>
    <w:p>
      <w:r>
        <w:t>(Ban hành kèm theo Kế hoạch số 03/KH-UBND ngày 04 tháng 01 năm 2024 của Uỷ ban nhân dân tỉnh Ninh Bình)</w:t>
      </w:r>
    </w:p>
    <w:p>
      <w:r>
        <w:t>TT</w:t>
      </w:r>
    </w:p>
    <w:p>
      <w:r>
        <w:t>Đối tượng</w:t>
      </w:r>
    </w:p>
    <w:p>
      <w:r>
        <w:t>Số người/hộ</w:t>
      </w:r>
    </w:p>
    <w:p>
      <w:r>
        <w:t>Thành tiền  (đồng)</w:t>
      </w:r>
    </w:p>
    <w:p>
      <w:r>
        <w:t>Nguồn kinh phí</w:t>
      </w:r>
    </w:p>
    <w:p>
      <w:r>
        <w:t>Hình thức thăm tặng</w:t>
      </w:r>
    </w:p>
    <w:p>
      <w:r>
        <w:t>I</w:t>
      </w:r>
    </w:p>
    <w:p>
      <w:r>
        <w:t>Người đang hưởng trợ cấp hàng tháng :Mức quà 500.000 đồng/người    (đối tượng này được hai lần quà, gồm Quà của Chủ tịch nước dự kiến: 600.000 đồng/người và quà của tỉnh: 500.000 đồng/người)</w:t>
      </w:r>
    </w:p>
    <w:p>
      <w:r>
        <w:t>Trích từ nguồn đảm bảo xã hội đã được UBND tỉnh giao cho các huyện, thành phố năm 2024</w:t>
      </w:r>
    </w:p>
    <w:p>
      <w:r>
        <w:t>Giao UBND các huyện, thành phố</w:t>
      </w:r>
    </w:p>
    <w:p>
      <w:r>
        <w:t>1</w:t>
      </w:r>
    </w:p>
    <w:p>
      <w:r>
        <w:t>Người hoạt động cách mạng trước ngày 01 tháng 01 năm 1945đang hưởng trợ cấp ưu đãi hàng tháng</w:t>
      </w:r>
    </w:p>
    <w:p>
      <w:r>
        <w:t>24</w:t>
      </w:r>
    </w:p>
    <w:p>
      <w:r>
        <w:t>12.000.000</w:t>
      </w:r>
    </w:p>
    <w:p>
      <w:r>
        <w:t>2</w:t>
      </w:r>
    </w:p>
    <w:p>
      <w:r>
        <w:t>Người hoạt động cách mạng từ ngày 01 tháng 01 năm 1945 đến ngày khởi nghĩa tháng Tám năm 1945 đang hưởng trợ cấp ưu đãi hàng tháng</w:t>
      </w:r>
    </w:p>
    <w:p>
      <w:r>
        <w:t>11</w:t>
      </w:r>
    </w:p>
    <w:p>
      <w:r>
        <w:t>5.500.000</w:t>
      </w:r>
    </w:p>
    <w:p>
      <w:r>
        <w:t>3</w:t>
      </w:r>
    </w:p>
    <w:p>
      <w:r>
        <w:t>Bà Mẹ Việt Nam anh hùng đang hưởng trợ cấp ưu đãi hàng tháng</w:t>
      </w:r>
    </w:p>
    <w:p>
      <w:r>
        <w:t>22</w:t>
      </w:r>
    </w:p>
    <w:p>
      <w:r>
        <w:t>11.000.000</w:t>
      </w:r>
    </w:p>
    <w:p>
      <w:r>
        <w:t>4</w:t>
      </w:r>
    </w:p>
    <w:p>
      <w:r>
        <w:t>Anh hùng Lực lượng vũ trang, Anh hùng lao động đang hưởng trợ cấp ưu đãi hàng tháng</w:t>
      </w:r>
    </w:p>
    <w:p>
      <w:r>
        <w:t>3</w:t>
      </w:r>
    </w:p>
    <w:p>
      <w:r>
        <w:t>1.500.000</w:t>
      </w:r>
    </w:p>
    <w:p>
      <w:r>
        <w:t>5</w:t>
      </w:r>
    </w:p>
    <w:p>
      <w:r>
        <w:t>Thân nhân liệt sĩ đang hưởng trợ cấp tuất nuôi dưỡng hàng tháng, thân nhân của hai liệt sĩ trở lên đang hưởng trợ cấp tuất hàng tháng</w:t>
      </w:r>
    </w:p>
    <w:p>
      <w:r>
        <w:t>62</w:t>
      </w:r>
    </w:p>
    <w:p>
      <w:r>
        <w:t>31.000.000</w:t>
      </w:r>
    </w:p>
    <w:p>
      <w:r>
        <w:t>6</w:t>
      </w:r>
    </w:p>
    <w:p>
      <w:r>
        <w:t>Thương binh, người hưởng chính sách như thương binh, thương binh loại B, Bệnh binh có tỷ lệ tổn thương cơ thể từ 81% trở lên đang hưởng trợ cấp ưu đãi hàng tháng</w:t>
      </w:r>
    </w:p>
    <w:p>
      <w:r>
        <w:t>299</w:t>
      </w:r>
    </w:p>
    <w:p>
      <w:r>
        <w:t>149.500.000</w:t>
      </w:r>
    </w:p>
    <w:p>
      <w:r>
        <w:t>7</w:t>
      </w:r>
    </w:p>
    <w:p>
      <w:r>
        <w:t>Người hoạt động kháng chiến bị nhiễm chất độc hóa học có tỷ lệ tổn thương cơ thể từ 81% trở lên đang hưởng trợ cấp ưu đãi hàng tháng</w:t>
      </w:r>
    </w:p>
    <w:p>
      <w:r>
        <w:t>94</w:t>
      </w:r>
    </w:p>
    <w:p>
      <w:r>
        <w:t>47.000.000</w:t>
      </w:r>
    </w:p>
    <w:p>
      <w:r>
        <w:t>Cộng I:</w:t>
      </w:r>
    </w:p>
    <w:p>
      <w:r>
        <w:t>515</w:t>
      </w:r>
    </w:p>
    <w:p>
      <w:r>
        <w:t>257.500.000</w:t>
      </w:r>
    </w:p>
    <w:p>
      <w:r>
        <w:t>II</w:t>
      </w:r>
    </w:p>
    <w:p>
      <w:r>
        <w:t>Quà tặng bằng hiện vật, bánh kẹo  (trị giá 300.000 đồng/người) , tặng các đối tượng sau</w:t>
      </w:r>
    </w:p>
    <w:p>
      <w:r>
        <w:t>Đã được UBND tỉnh giao cho Sở Lao động - Thương binh và Xã hội tại Quyết định số 883/QĐ-UBND ngày 11/12/2023</w:t>
      </w:r>
    </w:p>
    <w:p>
      <w:r>
        <w:t>Giao UBND các huyện, thành phố tổ chức thăm tặng</w:t>
      </w:r>
    </w:p>
    <w:p>
      <w:r>
        <w:t>1</w:t>
      </w:r>
    </w:p>
    <w:p>
      <w:r>
        <w:t>Người hoạt động cách mạng trước ngày 01 tháng 01 năm 1945đang hưởng trợ cấp ưu đãi hàng tháng</w:t>
      </w:r>
    </w:p>
    <w:p>
      <w:r>
        <w:t>24</w:t>
      </w:r>
    </w:p>
    <w:p>
      <w:r>
        <w:t>7.200.000</w:t>
      </w:r>
    </w:p>
    <w:p>
      <w:r>
        <w:t>2</w:t>
      </w:r>
    </w:p>
    <w:p>
      <w:r>
        <w:t>Người hoạt động cách mạng từ ngày 01 tháng 01 năm 1945 đến ngày khởi nghĩa tháng Tám năm 1945 đang hưởng trợ cấp ưu đãi hàng tháng</w:t>
      </w:r>
    </w:p>
    <w:p>
      <w:r>
        <w:t>11</w:t>
      </w:r>
    </w:p>
    <w:p>
      <w:r>
        <w:t>3.300.000</w:t>
      </w:r>
    </w:p>
    <w:p>
      <w:r>
        <w:t>3</w:t>
      </w:r>
    </w:p>
    <w:p>
      <w:r>
        <w:t>Bà Mẹ Việt Nam anh hùng đang hưởng trợ cấp ưu đãi hàng tháng</w:t>
      </w:r>
    </w:p>
    <w:p>
      <w:r>
        <w:t>22</w:t>
      </w:r>
    </w:p>
    <w:p>
      <w:r>
        <w:t>6.600.000</w:t>
      </w:r>
    </w:p>
    <w:p>
      <w:r>
        <w:t>4</w:t>
      </w:r>
    </w:p>
    <w:p>
      <w:r>
        <w:t>Anh hùng Lực lượng vũ trang, Anh hùng lao động đang hưởng trợ cấp ưu đãi hàng tháng</w:t>
      </w:r>
    </w:p>
    <w:p>
      <w:r>
        <w:t>3</w:t>
      </w:r>
    </w:p>
    <w:p>
      <w:r>
        <w:t>900.000</w:t>
      </w:r>
    </w:p>
    <w:p>
      <w:r>
        <w:t>5</w:t>
      </w:r>
    </w:p>
    <w:p>
      <w:r>
        <w:t>Thân nhân liệt sĩ đang hưởng trợ cấp tuất nuôi dưỡng hàng tháng, thân nhân của hai liệt sĩ trở lên đang hưởng trợ cấp tuất hàng tháng</w:t>
      </w:r>
    </w:p>
    <w:p>
      <w:r>
        <w:t>62</w:t>
      </w:r>
    </w:p>
    <w:p>
      <w:r>
        <w:t>18.600.000</w:t>
      </w:r>
    </w:p>
    <w:p>
      <w:r>
        <w:t>6</w:t>
      </w:r>
    </w:p>
    <w:p>
      <w:r>
        <w:t>Thương binh, người hưởng chính sách như thương binh, thương binh loại B, Bệnh binh có tỷ lệ tổn thương cơ thể từ 81% trở lên đang hưởng trợ cấp ưu đãi hàng tháng</w:t>
      </w:r>
    </w:p>
    <w:p>
      <w:r>
        <w:t>299</w:t>
      </w:r>
    </w:p>
    <w:p>
      <w:r>
        <w:t>89.700.000</w:t>
      </w:r>
    </w:p>
    <w:p>
      <w:r>
        <w:t>7</w:t>
      </w:r>
    </w:p>
    <w:p>
      <w:r>
        <w:t>Người hoạt động kháng chiến bị nhiễm chất độc hóa học có tỷ lệ tổn thương cơ thể từ 81% trở lên đang hưởng trợ cấp ưu đãi hàng tháng</w:t>
      </w:r>
    </w:p>
    <w:p>
      <w:r>
        <w:t>94</w:t>
      </w:r>
    </w:p>
    <w:p>
      <w:r>
        <w:t>28.200.000</w:t>
      </w:r>
    </w:p>
    <w:p>
      <w:r>
        <w:t>8</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9.261</w:t>
      </w:r>
    </w:p>
    <w:p>
      <w:r>
        <w:t>2.778.300.000</w:t>
      </w:r>
    </w:p>
    <w:p>
      <w:r>
        <w:t>9</w:t>
      </w:r>
    </w:p>
    <w:p>
      <w:r>
        <w:t>Đại diện thân nhân liệt sĩ</w:t>
      </w:r>
    </w:p>
    <w:p>
      <w:r>
        <w:t>2.563</w:t>
      </w:r>
    </w:p>
    <w:p>
      <w:r>
        <w:t>768.900.000</w:t>
      </w:r>
    </w:p>
    <w:p>
      <w:r>
        <w:t>Đã được UBND tỉnh giao cho Sở Lao động - Thương binh và Xã hội tại Quyết định số 883/QĐ-UBND ngày 11/12/2023</w:t>
      </w:r>
    </w:p>
    <w:p>
      <w:r>
        <w:t>Giao UBND các huyện, thành phố tổ chức thăm tặng</w:t>
      </w:r>
    </w:p>
    <w:p>
      <w:r>
        <w:t>10</w:t>
      </w:r>
    </w:p>
    <w:p>
      <w:r>
        <w:t>Người thờ cúng liệt sĩ (trường hợp liệt sĩ không còn thân nhân)</w:t>
      </w:r>
    </w:p>
    <w:p>
      <w:r>
        <w:t>12.723</w:t>
      </w:r>
    </w:p>
    <w:p>
      <w:r>
        <w:t>3.816.900.000</w:t>
      </w:r>
    </w:p>
    <w:p>
      <w:r>
        <w:t>11</w:t>
      </w:r>
    </w:p>
    <w:p>
      <w:r>
        <w:t>Người có công giúp đỡ cách mạng đang hưởng trợ cấp ưu đãi hàng tháng</w:t>
      </w:r>
    </w:p>
    <w:p>
      <w:r>
        <w:t>4</w:t>
      </w:r>
    </w:p>
    <w:p>
      <w:r>
        <w:t>1.200.000</w:t>
      </w:r>
    </w:p>
    <w:p>
      <w:r>
        <w:t>12</w:t>
      </w:r>
    </w:p>
    <w:p>
      <w:r>
        <w:t>Người hoạt động kháng chiến bị nhiễm chất độc hóa học có tỷ lệ tổn thương cơ thể từ 80% trở xuống đang hưởng trợ cấp ưu đãi hàng tháng</w:t>
      </w:r>
    </w:p>
    <w:p>
      <w:r>
        <w:t>1.628</w:t>
      </w:r>
    </w:p>
    <w:p>
      <w:r>
        <w:t>488.400.000</w:t>
      </w:r>
    </w:p>
    <w:p>
      <w:r>
        <w:t>13</w:t>
      </w:r>
    </w:p>
    <w:p>
      <w:r>
        <w:t>Người hoạt động cách mạng, kháng chiến, bảo vệ Tổ quốc, làm nghĩa vụ quốc tế bị địch bắt tù, đày đang hưởng trợ cấp ưu đãi hàng tháng</w:t>
      </w:r>
    </w:p>
    <w:p>
      <w:r>
        <w:t>98</w:t>
      </w:r>
    </w:p>
    <w:p>
      <w:r>
        <w:t>29.400.000</w:t>
      </w:r>
    </w:p>
    <w:p>
      <w:r>
        <w:t>Cộng II:</w:t>
      </w:r>
    </w:p>
    <w:p>
      <w:r>
        <w:t>26.792</w:t>
      </w:r>
    </w:p>
    <w:p>
      <w:r>
        <w:t>8.037.600.000</w:t>
      </w:r>
    </w:p>
    <w:p>
      <w:r>
        <w:t>Tổng cộng: I+II</w:t>
      </w:r>
    </w:p>
    <w:p>
      <w:r>
        <w:t>8.295.100.000</w:t>
      </w:r>
    </w:p>
    <w:p>
      <w:r>
        <w:t>III</w:t>
      </w:r>
    </w:p>
    <w:p>
      <w:r>
        <w:t>Gia đình người có công tiêu biểu: Mức quà: 3.500.000 đồng/gia đình   (gồm: 3.000.000 đồng tiền mặt và 01 túi quà trị giá 500.000 đồng).</w:t>
      </w:r>
    </w:p>
    <w:p>
      <w:r>
        <w:t>08</w:t>
      </w:r>
    </w:p>
    <w:p>
      <w:r>
        <w:t>28.000.000</w:t>
      </w:r>
    </w:p>
    <w:p>
      <w:r>
        <w:t>Đã được UBND tỉnh giao cho Sở Lao động - Thương binh và Xã hội tại Quyết định số 883/QĐ-UBND ngày 11/12/2023</w:t>
      </w:r>
    </w:p>
    <w:p>
      <w:r>
        <w:t>Mời Lãnh đạo tỉnh thăm, tặng quà</w:t>
      </w:r>
    </w:p>
    <w:p>
      <w:r>
        <w:t>IV</w:t>
      </w:r>
    </w:p>
    <w:p>
      <w:r>
        <w:t>Thăm các mẹ VNAH còn sống:    (Gồm: Gia Viễn: 06; TP Ninh Bình: 02; Kim Sơn: 01; Yên Mô: 03; Hoa Lư: 03; Yên Khánh: 02; Nho Quan: 04; TP Tam Điệp: 01).   Mức quà: 3.500.000 đồng/người   (gồm 3.000.000 đồng tiền mặt và 01 túi quà trị giá 500.000 đồng.</w:t>
      </w:r>
    </w:p>
    <w:p>
      <w:r>
        <w:t>22</w:t>
      </w:r>
    </w:p>
    <w:p>
      <w:r>
        <w:t>77.000.000</w:t>
      </w:r>
    </w:p>
    <w:p>
      <w:r>
        <w:t>Giao UBND các huyện, thành phố thăm, tặng quà</w:t>
      </w:r>
    </w:p>
    <w:p>
      <w:r>
        <w:t>V</w:t>
      </w:r>
    </w:p>
    <w:p>
      <w:r>
        <w:t>Hộ nghèo khó khăn đột xuất: Mức quà: 2.500.000 đồng   (gồm: 2.000.000 đồng tiền mặt và 01 thùng quà trị giá 500.000 đồng).</w:t>
      </w:r>
    </w:p>
    <w:p>
      <w:r>
        <w:t>08</w:t>
      </w:r>
    </w:p>
    <w:p>
      <w:r>
        <w:t>20.000.000</w:t>
      </w:r>
    </w:p>
    <w:p>
      <w:r>
        <w:t>Đã được UBND tỉnh giao cho Sở Lao động - Thương binh và Xã hội tại Quyết định số 883/QĐ-UBND ngày 11/12/2023</w:t>
      </w:r>
    </w:p>
    <w:p>
      <w:r>
        <w:t>Mời Lãnh đạo tỉnh thăm, tặng quà</w:t>
      </w:r>
    </w:p>
    <w:p>
      <w:r>
        <w:t>VI</w:t>
      </w:r>
    </w:p>
    <w:p>
      <w:r>
        <w:t>Quà tặng 06 đơn vị trong tỉnh   (Trung tâm Điều dưỡng Thương binh Nho Quan; Trung tâm Phục hồi chức năng tâm thần tỉnh Ninh Bình; Trung tâm Điều dưỡng người có công tỉnh Ninh Bình; Trung tâm Bảo trợ và Công tác xã hội tỉnh Ninh Bình; Trường giáo dưỡng số 2; Cơ sở cai nghiện ma tuý tỉnh Ninh Bình) :  Mức quà: 10.500.000 đồng/đơn vị  ( gồm: 10 triệu đồng tiền mặt và một thùng quà trị giá 500.000 đồng)</w:t>
      </w:r>
    </w:p>
    <w:p>
      <w:r>
        <w:t>06</w:t>
      </w:r>
    </w:p>
    <w:p>
      <w:r>
        <w:t>63.000.000</w:t>
      </w:r>
    </w:p>
    <w:p>
      <w:r>
        <w:t>VII</w:t>
      </w:r>
    </w:p>
    <w:p>
      <w:r>
        <w:t>Quà tặng 04 đơn vị ngoài tỉnh:   (gồm Trung tâm Điều dưỡng Thương binh Liêm Cần, Hà Nam; Trung tâm Điều dưỡng Thương binh Duy Tiên, Hà Nam; Trung tâm Điều dưỡng Thương binh Thuận Thành, Bắc Ninh và Trung tâm Điều dưỡng Thương binh Lạng Giang, Bắc Giang) :  Mức quà: 5.500.000 đồng/đơn vị   (gồm: 05 triệu đồng tiền mặt và một thùng quà trị giá 500.000 đồng).</w:t>
      </w:r>
    </w:p>
    <w:p>
      <w:r>
        <w:t>04</w:t>
      </w:r>
    </w:p>
    <w:p>
      <w:r>
        <w:t>22.000.000</w:t>
      </w:r>
    </w:p>
    <w:p>
      <w:r>
        <w:t>Giao Sở Lao động - Thương binh và Xã hội thăm, tặng quà</w:t>
      </w:r>
    </w:p>
    <w:p>
      <w:r>
        <w:t>VIII</w:t>
      </w:r>
    </w:p>
    <w:p>
      <w:r>
        <w:t>Người có công là người Ninh Bình đang được nuôi dưỡng tại các Trung tâm nuôi dưỡng, Điều dưỡng thương, bệnh binh trong và ngoài tỉnh:   (Mỗi suất quà 1.000.000 đồng)</w:t>
      </w:r>
    </w:p>
    <w:p>
      <w:r>
        <w:t>38</w:t>
      </w:r>
    </w:p>
    <w:p>
      <w:r>
        <w:t>38.000.000</w:t>
      </w:r>
    </w:p>
    <w:p>
      <w:r>
        <w:t>IX</w:t>
      </w:r>
    </w:p>
    <w:p>
      <w:r>
        <w:t>Số hộ nghèo đột suất còn lại   (Mỗi suất quà gồm: 2.000.000 đồng tiền mặt và quà trị giá 500.000 đồng)</w:t>
      </w:r>
    </w:p>
    <w:p>
      <w:r>
        <w:t>42</w:t>
      </w:r>
    </w:p>
    <w:p>
      <w:r>
        <w:t>105.000.000</w:t>
      </w:r>
    </w:p>
    <w:p>
      <w:r>
        <w:t>UBND tỉnh sẽ cấp bổ sung cho các huyện, thành phố thực hiện</w:t>
      </w:r>
    </w:p>
    <w:p>
      <w:r>
        <w:t>Giao UBND các huyện, thành phố tổ chức thăm, tặng</w:t>
      </w:r>
    </w:p>
    <w:p>
      <w:r>
        <w:t>X</w:t>
      </w:r>
    </w:p>
    <w:p>
      <w:r>
        <w:t>Trợ giúp hộ nghèo   (Mỗi suất quà trị giá 500.000 đồng tiền mặt)</w:t>
      </w:r>
    </w:p>
    <w:p>
      <w:r>
        <w:t>5.855</w:t>
      </w:r>
    </w:p>
    <w:p>
      <w:r>
        <w:t>2.927.500.000</w:t>
      </w:r>
    </w:p>
    <w:p>
      <w:r>
        <w:t>XI</w:t>
      </w:r>
    </w:p>
    <w:p>
      <w:r>
        <w:t>Trợ giúp hộ cận nghèo   (Mỗi suất quà trị giá 400.000 đồng tiền mặt)</w:t>
      </w:r>
    </w:p>
    <w:p>
      <w:r>
        <w:t>7.207</w:t>
      </w:r>
    </w:p>
    <w:p>
      <w:r>
        <w:t>2.882.800.000</w:t>
      </w:r>
    </w:p>
    <w:p>
      <w:r>
        <w:t>XII</w:t>
      </w:r>
    </w:p>
    <w:p>
      <w:r>
        <w:t>Hỗ trợ cho các đối tượng bảo trợ xã hội tại 04 Trung tâm gồm: Trung tâm Bảo trợ và Công tác xã hội, Trung tâm Phục hồi chức năng tâm thần tỉnh, Trung tâm Điều dưỡng thương binh Nho Quan, Cơ sở Cai nghiện tỉnh Ninh Bình   (Mỗi suất quà trị giá 300.000 đồng tiền mặt)</w:t>
      </w:r>
    </w:p>
    <w:p>
      <w:r>
        <w:t>720</w:t>
      </w:r>
    </w:p>
    <w:p>
      <w:r>
        <w:t>216.000.000</w:t>
      </w:r>
    </w:p>
    <w:p>
      <w:r>
        <w:t>Đã được UBND tỉnh giao cho Sở Lao động - Thương binh và Xã hội tại Quyết định số 883/QĐ-UBND ngày 11/12/2023</w:t>
      </w:r>
    </w:p>
    <w:p>
      <w:r>
        <w:t>Giao Sở Lao động - Thương binh và Xã hội tổ chức thăm, tặng quà</w:t>
      </w:r>
    </w:p>
    <w:p>
      <w:r>
        <w:t>XIII</w:t>
      </w:r>
    </w:p>
    <w:p>
      <w:r>
        <w:t>Thăm, tặng quà trẻ em có hoàn cảnh đặc biệt khó khăn   (Mỗi suất quà trị giá 500.000 đồng tiền mặt)</w:t>
      </w:r>
    </w:p>
    <w:p>
      <w:r>
        <w:t>143</w:t>
      </w:r>
    </w:p>
    <w:p>
      <w:r>
        <w:t>71.500.000</w:t>
      </w:r>
    </w:p>
    <w:p>
      <w:r>
        <w:t>Giao UBND các huyện, thành phố tổ chức thăm, tặng</w:t>
      </w:r>
    </w:p>
    <w:p>
      <w:r>
        <w:t>PHỤ LỤC SỐ 05:</w:t>
      </w:r>
    </w:p>
    <w:p>
      <w:r>
        <w:t>BIẾU SỐ LƯỢNG NGƯỜI CAO TUỔI ĐƯỢC TẶNG QUÀ NHÂN DỊP TẾT NGUYÊN ĐÁN GIÁP THÌN NĂM 2024</w:t>
      </w:r>
    </w:p>
    <w:p>
      <w:r>
        <w:t>(Ban hành kèm theo Kế hoạch số 03/KH-UBND ngày 04 tháng 01 năm 2024 của Uỷ ban nhân dân tỉnh Ninh Bình)</w:t>
      </w:r>
    </w:p>
    <w:p>
      <w:r>
        <w:t>TT</w:t>
      </w:r>
    </w:p>
    <w:p>
      <w:r>
        <w:t>Đối tượng</w:t>
      </w:r>
    </w:p>
    <w:p>
      <w:r>
        <w:t>Số người/hộ</w:t>
      </w:r>
    </w:p>
    <w:p>
      <w:r>
        <w:t>Thành tiền  (đồng)</w:t>
      </w:r>
    </w:p>
    <w:p>
      <w:r>
        <w:t>Nguồn kinh phí</w:t>
      </w:r>
    </w:p>
    <w:p>
      <w:r>
        <w:t>Hình thức thăm tặng</w:t>
      </w:r>
    </w:p>
    <w:p>
      <w:r>
        <w:t>1</w:t>
      </w:r>
    </w:p>
    <w:p>
      <w:r>
        <w:t>Người cao tuổi tròn 100 tuổi tiêu biểu: Mức quà: 2.600.000 đồng/ người  ( gồm: Quà của Chủ tịch nước: 700.000 đồng tiền mặt và 05m vải lụa trị giá 400.000 đồng; Quà của tỉnh: 1.000.000 đồng tiền mặt và 01 thùng quà trị giá 500.000 đồng).</w:t>
      </w:r>
    </w:p>
    <w:p>
      <w:r>
        <w:t>08</w:t>
      </w:r>
    </w:p>
    <w:p>
      <w:r>
        <w:t>20.800.000</w:t>
      </w:r>
    </w:p>
    <w:p>
      <w:r>
        <w:t>Đã được UBND tỉnh giao cho Sở Lao động - Thương binh và Xã hội tại Quyết định số 883/QĐ-UBND ngày 11/12/2023</w:t>
      </w:r>
    </w:p>
    <w:p>
      <w:r>
        <w:t>Mời Lãnh đạo tỉnh thăm, tặng quà</w:t>
      </w:r>
    </w:p>
    <w:p>
      <w:r>
        <w:t>2</w:t>
      </w:r>
    </w:p>
    <w:p>
      <w:r>
        <w:t>Người cao tuổi tròn 100 tuổi còn lại   (Mỗi suất quà gồm: 700.000 đồng tiền mặt của Chủ tịch nước và 05 mét vải lụa trị giá 400.000 đồng và Thiệp chúc thọ của Chủ tịch nước, Kinh phí in giấy và khung giấy chúc thọ 55.000 đồng)</w:t>
      </w:r>
    </w:p>
    <w:p>
      <w:r>
        <w:t>307</w:t>
      </w:r>
    </w:p>
    <w:p>
      <w:r>
        <w:t>355.025.000</w:t>
      </w:r>
    </w:p>
    <w:p>
      <w:r>
        <w:t>Giao Sở Lao động - Thương binh và Xã hội chuyển quà bằng tiền mặt và thiệp chúc thọ của Chủ tịch nước về các huyện, thành phố</w:t>
      </w:r>
    </w:p>
    <w:p>
      <w:r>
        <w:t>Giao UBND các huyện, thành phố tổ chức thăm, tặng</w:t>
      </w:r>
    </w:p>
    <w:p>
      <w:r>
        <w:t>3</w:t>
      </w:r>
    </w:p>
    <w:p>
      <w:r>
        <w:t>Người cao tuổi tròn 90 tuổi   (Mỗi suất quà gồm: 500.000 đồng tiền mặt, quà bằng hiện vật 150.000 đồng và giấy chúc thọ của Chủ tịch UBND tỉnh, Kinh phí in giấy và khung giấy chúc thọ 60.000 đồng)</w:t>
      </w:r>
    </w:p>
    <w:p>
      <w:r>
        <w:t>1.280</w:t>
      </w:r>
    </w:p>
    <w:p>
      <w:r>
        <w:t>908.800.000</w:t>
      </w:r>
    </w:p>
    <w:p>
      <w:r>
        <w:t>Đã được UBND tỉnh giao cho Sở Lao động - Thương binh và Xã hội tại Quyết định số 883/QĐ-UBND ngày 11/12/2023</w:t>
      </w:r>
    </w:p>
    <w:p>
      <w:r>
        <w:t>Giao UBND các huyện, thành phố tổ chức thăm, tặng</w:t>
      </w:r>
    </w:p>
    <w:p>
      <w:r>
        <w:t>4</w:t>
      </w:r>
    </w:p>
    <w:p>
      <w:r>
        <w:t>Người cao tuổi 70, 75, 80, 85, 95 và trên 100 tuổi</w:t>
      </w:r>
    </w:p>
    <w:p>
      <w:r>
        <w:t>Kinh phí đã được UBND tỉnh giao năm 2024 cho UBND các huyện, thành phố.</w:t>
      </w:r>
    </w:p>
    <w:p>
      <w:r>
        <w:t>Giao UBND các huyện, thành phố tổ chức thăm, tặng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