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Chỉ thị 07-CT/TU của Ban Thường vụ Tỉnh ủy về xây dựng và phát triển văn hóa, con người Tuyên Quang đáp ứng yêu cầu phát triển toàn diện,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03/KH-UBND</w:t>
      </w:r>
    </w:p>
    <w:p>
      <w:r>
        <w:t>Tuyên Quang, ngày 08 tháng 01 năm 2024</w:t>
      </w:r>
    </w:p>
    <w:p>
      <w:r>
        <w:t>KẾ HOẠCH</w:t>
      </w:r>
    </w:p>
    <w:p>
      <w:r>
        <w:t>THỰC HIỆN CHỈ THỊ SỐ 07-CT/TU NGÀY 11/9/2023 CỦA BAN THƯỜNG VỤ TỈNH ỦY VỀ XÂY DỰNG VÀ PHÁT TRIỂN VĂN HÓA, CON NGƯỜI TUYÊN QUANG ĐÁP ỨNG YÊU CẦU PHÁT TRIỂN TOÀN DIỆN, BỀN VỮNG</w:t>
      </w:r>
    </w:p>
    <w:p>
      <w:r>
        <w:t>Thực hiện Chỉ thị số 07-CT/TU ngày 11/9/2023 của Ban Thường vụ Tỉnh ủy về xây dựng và phát triển văn hóa, con người Tuyên Quang đáp ứng yêu cầu phát triển toàn diện, bền vững  (sau đây viết tắt là Chỉ thị) .</w:t>
      </w:r>
    </w:p>
    <w:p>
      <w:r>
        <w:t>Ủy ban nhân dân tỉnh ban hành Kế hoạch thực hiện Chỉ thị, cụ thể như sau:</w:t>
      </w:r>
    </w:p>
    <w:p>
      <w:r>
        <w:t>I. MỤC ĐÍCH, YÊU CẦU</w:t>
      </w:r>
    </w:p>
    <w:p>
      <w:r>
        <w:t>1. Mục đích</w:t>
      </w:r>
    </w:p>
    <w:p>
      <w:r>
        <w:t>Đề ra mục tiêu, nhiệm vụ, giải pháp cụ thể, thiết thực, phân công rõ trách nhiệm của cơ quan, đơn vị, địa phương trong việc quán triệt, tuyên truyền, phổ biến và triển khai thực hiện có hiệu quả các nội dung trong Chỉ thị.</w:t>
      </w:r>
    </w:p>
    <w:p>
      <w:r>
        <w:t>Tạo sự chuyển biến mạnh mẽ, sâu sắc hơn nữa trong nhận thức và hành động của các cấp ủy Đảng, chính quyền và toàn xã hội về vị trí, vai trò, tầm quan trọng của văn hóa trong phát triển bền vững đất nước và hội nhập quốc tế. Từ đó, dành sự quan tâm, lãnh đạo, chỉ đạo, huy động mọi nguồn lực để đầu tư, phát triển văn hóa đảm bảo tương xứng với các lĩnh vực khác của đời sống xã hội, góp phần quan trọng trong thực hiện thắng lợi mục tiêu xây dựng tỉnh Tuyên Quang phát triển khá, toàn diện, bền vững trong khu vực miền núi phía Bắc.</w:t>
      </w:r>
    </w:p>
    <w:p>
      <w:r>
        <w:t>2. Yêu cầu</w:t>
      </w:r>
    </w:p>
    <w:p>
      <w:r>
        <w:t>Việc triển khai, tổ chức thực hiện Chỉ thị phải đảm bảo chặt chẽ, khoa học, bài bản và hiệu quả; các mục tiêu, nhiệm vụ, giải pháp đề ra phải cụ thể, thiết thực, sáng tạo, phù hợp với điều kiện thực tế của từng địa phương, cơ quan, đơn vị và thống nhất với nội dung các kế hoạch của Ủy ban nhân dân tỉnh đã ban hành về: Thực hiện Nghị quyết số 33-NQ/TW của Ban Chấp hành Trung ương Đảng (khóa XI) về xây dựng và phát triển văn hóa, con người Việt Nam đáp ứng yêu cầu phát triển bền vững đất nước; Chiến lược phát triển văn hóa đến năm 2030 trên địa bàn tỉnh Tuyên Quang; Chương trình tổng thể phát triển văn hoá Việt Nam giai đoạn 2023 - 2025 trên địa bàn tỉnh Tuyên Quang.</w:t>
      </w:r>
    </w:p>
    <w:p>
      <w:r>
        <w:t>Các cơ quan, đơn vị, địa phương xây dựng kế hoạch triển khai bảo đảm thực hiện kế hoạch phải gắn với các giải pháp đồng bộ, toàn diện; thường xuyên kiểm tra, đôn đốc; sơ kết, tổng kết việc thực hiện theo đúng tiến độ đề ra.</w:t>
      </w:r>
    </w:p>
    <w:p>
      <w:r>
        <w:t>II. MỤC TIÊU CHỦ YẾU</w:t>
      </w:r>
    </w:p>
    <w:p>
      <w:r>
        <w:t>1. Mục tiêu chung</w:t>
      </w:r>
    </w:p>
    <w:p>
      <w:r>
        <w:t>Xây dựng môi trường văn hóa lành mạnh trong các lĩnh vực của đời sống xã hội. Không ngừng nâng cao đời sống tinh thần của nhân dân, thu hẹp khoảng cách về hưởng thụ văn hóa và chênh lệch vùng miền; chú trọng bảo tồn, tôn tạo, khai thác và phát huy giá trị các di tích lịch sử, di sản văn hoá của đồng bào các dân tộc trên địa bàn tỉnh. Xây dựng con người Tuyên Quang   “Yêu nước, đoàn kết, nghĩa tình, trí tuệ, kỷ cương, sáng tạo”   ,  phát triển toàn diện, phù hợp với xu thế thời đại trong nền kinh tế số, xã hội số và công dân số, làm cho văn hoá thích nghi trong bối cảnh cuộc Cách mạng công nghiệp lần thứ tư. Có cơ chế phù hợp, mang tính đột phá để thu hút, trọng dụng nhân tài, huy động nguồn lực để phát triển văn hóa, con người Tuyên Quang trong thời kỳ mới.</w:t>
      </w:r>
    </w:p>
    <w:p>
      <w:r>
        <w:t>Ưu tiên bố trí nguồn lực đầu tư phát triển văn hóa trong khả năng cân đối ngân sách địa phương hằng năm; tiếp tục đầu tư, hoàn thiện và nâng cao chất lượng, hiệu quả hoạt động của các loại hình thiết chế văn hóa từ tỉnh đến cơ sở, đáp ứng nhu cầu hoạt động của nhân dân. Tập trung phát triển một số ngành công nghiệp văn hóa có tiềm năng, lợi thế của tỉnh, như: Du lịch văn hóa, lịch sử; quảng cáo; nghệ thuật biểu diễn; điện ảnh, mỹ thuật, nhiếp ảnh và triển lãm,...</w:t>
      </w:r>
    </w:p>
    <w:p>
      <w:r>
        <w:t>Tập trung xây dựng, phát triển văn hóa gắn với thực hiện có hiệu quả các mục tiêu, nhiệm vụ, giải pháp về phát triển du lịch trở thành ngành kinh tế quan trọng của tỉnh theo Nghị quyết số 29-NQ/TU ngày 16/6/2021 của Ban Chấp hành Đảng bộ tỉnh. Lựa chọn đăng cai, tổ chức các sự kiện văn hóa, thể thao, du lịch, xúc tiến đầu tư, thương mại quy mô khu vực và toàn quốc; hình thành và phát triển một số sự kiện văn hóa, nghệ thuật, lễ hội đặc trưng của tỉnh có quy mô, thương hiệu quốc gia và quốc tế.</w:t>
      </w:r>
    </w:p>
    <w:p>
      <w:r>
        <w:t>2. Mục tiêu cụ thể</w:t>
      </w:r>
    </w:p>
    <w:p>
      <w:r>
        <w:t>2.1. Đến năm 2025</w:t>
      </w:r>
    </w:p>
    <w:p>
      <w:r>
        <w:t>- Tiếp tục đầu tư, hoàn thiện và nâng cao chất lượng, hiệu quả hoạt động của 07/07 Trung tâm Văn hóa, Truyền thông và Thể thao huyện, thành phố; trong đó phấn đấu có ít nhất 05/07 Trung tâm được đầu tư, nâng cấp đảm bảo đạt chuẩn theo quy định  (đạt 71,4%) . Đầu tư xây dựng, nâng cấp, sửa chữa 220 nhà văn hóa thôn, tổ dân phố gắn với sân thể thao và khuôn viên, nâng tổng số thôn, tổ dân phố trên địa bàn tỉnh có nhà văn hóa lên 1.650 thôn, tổ dân phố  (đạt trên 95%) , trong đó phấn đấu có trên 1.400 nhà văn hóa đạt chuẩn theo quy định  (đạt trên 80%) ; hỗ trợ trang thiết bị cho 109 nhà văn hóa thôn vùng đồng bào dân tộc thiểu số. 100% đơn vị cấp xã có nhà văn hoá duy trì hoạt động, trong đó phấn đấu trên 80% nhà văn hoá đạt chuẩn theo quy định.</w:t>
      </w:r>
    </w:p>
    <w:p>
      <w:r>
        <w:t>- Trên 90% hộ gia đình đạt gia đình văn hóa; trên 90% thôn, tổ dân phố đạt văn hóa; trên 95% cơ quan, đơn vị, doanh nghiệp đạt chuẩn văn hóa.</w:t>
      </w:r>
    </w:p>
    <w:p>
      <w:r>
        <w:t>- 100% đơn vị hành chính cấp xã duy trì và nâng cao chất lượng hoạt động của các đội văn nghệ quần chúng; hằng năm, tổ chức Liên hoan nghệ thuật quần chúng, nâng cao đời sống tinh thần cho nhân dân. Thường xuyên tổ chức các cuộc thi tìm hiểu các giá trị văn hoá, di sản văn hoá tiêu biểu, đặc sắc của tỉnh.</w:t>
      </w:r>
    </w:p>
    <w:p>
      <w:r>
        <w:t>- Xây dựng, phát triển Lễ hội Thành Tuyên trở thành sự kiện văn hóa, sản phẩm du lịch có quy mô, thương hiệu quốc tế. Hằng năm tổ chức các cuộc thi sáng tác về lĩnh vực văn học, nghệ thuật có chất lượng cao về quê hương Tuyên Quang.</w:t>
      </w:r>
    </w:p>
    <w:p>
      <w:r>
        <w:t>- Bảo đảm trên 95% dân số ở vùng sâu, vùng xa, vùng đặc biệt khó khăn được hưởng thụ và tham gia các hoạt động văn hóa, nghe, xem các kênh phát thanh, kênh truyền hình của quốc gia và địa phương.</w:t>
      </w:r>
    </w:p>
    <w:p>
      <w:r>
        <w:t>- Thực hiện số hóa và ứng dụng trên các nền tảng số các di tích quốc gia đặc biệt, các di sản văn hóa phi vật thể nằm trong danh mục di sản văn hóa phi vật thể quốc gia, các bảo vật quốc gia.</w:t>
      </w:r>
    </w:p>
    <w:p>
      <w:r>
        <w:t>- Hoàn thành lập Quy hoạch bảo quản, tu bổ, phục hồi và phát huy giá trị 01 di tích quốc gia đặc biệt; trên 30% di tích quốc gia được triển khai lập dự án đầu tư tu bổ, tôn tạo, chống xuống cấp. Lập 06 hồ sơ di sản văn hóa phi vật thể đề nghị Bộ Văn hóa, Thể thao và Du lịch đưa vào Danh mục di sản văn hóa phi vật thể Quốc gia. Phục dựng 04 lễ hội truyền thống của các dân tộc thiểu số trên địa bàn tỉnh. Hỗ trợ đầu tư bảo tồn ít nhất 01 làng văn hóa truyền thống tiêu biểu của các dân tộc thiểu số gắn với phát triển du lịch; đầu tư hỗ trợ, nâng cao chất lượng hoạt động 59 câu lạc bộ và 108 đội văn nghệ quần chúng vùng đồng bào dân tộc thiểu số.</w:t>
      </w:r>
    </w:p>
    <w:p>
      <w:r>
        <w:t>- Phấn đấu đón trên 03 triệu lượt khách du lịch; tổng thu xã hội từ du lịch đạt trên 4.800 tỷ đồng.</w:t>
      </w:r>
    </w:p>
    <w:p>
      <w:r>
        <w:t>2.2. Đến năm 2030</w:t>
      </w:r>
    </w:p>
    <w:p>
      <w:r>
        <w:t>- Phấn đấu 100% Trung tâm Văn hóa, Truyền thông và Thể thao cấp huyện; trên 90% nhà văn hoá cấp xã đạt chuẩn theo quy định; 100% thôn, tổ dân phố có nhà văn hóa duy trì hoạt động thường xuyên, hiệu quả, trong đó có trên 90% thôn, tổ dân phố có nhà văn hóa đạt chuẩn theo quy định.</w:t>
      </w:r>
    </w:p>
    <w:p>
      <w:r>
        <w:t>- Trên 97% dân số ở vùng sâu, vùng xa, vùng đặc biệt khó khăn được hưởng thụ và tham gia các hoạt động văn hóa, nghe, xem các kênh phát thanh, kênh truyền hình của quốc gia và địa phương.</w:t>
      </w:r>
    </w:p>
    <w:p>
      <w:r>
        <w:t>- Lập 16 hồ sơ di sản văn hóa phi vật thể đề nghị Bộ Văn hóa, Thể thao và Du lịch đưa vào Danh mục di sản văn hóa phi vật thể Quốc gia; phục dựng 03 lễ hội truyền thống của các dân tộc thiểu số trên địa bàn tỉnh. Trên 50% di tích quốc gia được triển khai lập dự án đầu tư tu bổ, tôn tạo, chống xuống cấp.</w:t>
      </w:r>
    </w:p>
    <w:p>
      <w:r>
        <w:t>- Hằng năm, nâng cao chất lượng bình xét; phấn đấu tỷ lệ gia đình văn hóa đạt từ 95% trở lên; tỷ lệ thôn, tổ dân phố văn hóa đạt từ 95% trở lên và tỷ lệ cơ quan, đơn vị, doanh nghiệp đạt chuẩn văn hóa từ 95% trở lên.</w:t>
      </w:r>
    </w:p>
    <w:p>
      <w:r>
        <w:t>- Tập trung khai thác, phát triển, nâng cao chất lượng hoạt động du lịch. Phấn đấu đón trên 5,5 triệu lượt khách du lịch.</w:t>
      </w:r>
    </w:p>
    <w:p>
      <w:r>
        <w:t>III. NHIỆM VỤ VÀ GIẢI PHÁP THỰC HIỆN</w:t>
      </w:r>
    </w:p>
    <w:p>
      <w:r>
        <w:t>1. Nâng cao nhận thức, đổi mới tư duy về phát triển văn hóa</w:t>
      </w:r>
    </w:p>
    <w:p>
      <w:r>
        <w:t>Tiếp tục quán triệt sâu sắc các quan điểm, chủ trương, nhiệm vụ và giải pháp về phát triển văn hóa; cụ thể hóa các nghị quyết, chỉ thị, kết luận, chiến lược, chương trình, đề án, văn bản chỉ đạo của Trung ương, của tỉnh về phát triển văn hóa để tổ chức thực hiện, góp phần nâng cao nhận thức và trách nhiệm của các cấp, các ngành, các địa phương và toàn xã hội về vị trí, vai trò, đóng góp của văn hóa trong phát triển bền vững kinh tế - xã hội và hội nhập quốc tế.</w:t>
      </w:r>
    </w:p>
    <w:p>
      <w:r>
        <w:t>Xác định đầu tư cho văn hóa là đầu tư phát triển; đặt phát triển văn hóa ngang hàng với phát triển kinh tế, chính trị, xã hội; lồng ghép, gắn kết chặt chẽ giữa xây dựng, phát triển văn hóa với các chương trình phát triển kinh tế - xã hội của địa phương. Bảo tồn, phát huy bản sắc văn hóa các dân tộc gắn với phát triển du lịch, là động lực quan trọng để phát triển du lịch trở thành ngành kinh tế quan trọng của tỉnh.</w:t>
      </w:r>
    </w:p>
    <w:p>
      <w:r>
        <w:t>Khai thác, phát huy hiệu quả truyền thống văn hóa, lịch sử cách mạng, lòng tự hào dân tộc và sức mạnh đại đoàn kết toàn dân; xây dựng và phát triển văn hóa Tuyên Quang đậm đà bản sắc dân tộc, tiếp thu tinh hoa văn hóa nhân loại để văn hóa thực sự là nền tảng tinh thần, là sức mạnh nội sinh, là mục tiêu và động lực để xây dựng tỉnh Tuyên Quang ngày càng phát triển.</w:t>
      </w:r>
    </w:p>
    <w:p>
      <w:r>
        <w:t>Nghiên cứu, đề xuất tổ chức Hội nghị văn hóa toàn tỉnh năm 2024; Hội thảo khoa học, chuyên đề về văn hóa.</w:t>
      </w:r>
    </w:p>
    <w:p>
      <w:r>
        <w:t>2. Xây dựng con người Tuyên Quang phát triển toàn diện</w:t>
      </w:r>
    </w:p>
    <w:p>
      <w:r>
        <w:t>Kế thừa và phát huy có hiệu quả những đặc tính tốt đẹp của con người Việt Nam, truyền thống cách mạng và bản sắc văn hóa của cộng đồng các dân tộc trong tỉnh, tiếp tục xây dựng con người Tuyên Quang:   “Yêu nước, đoàn kết, nghĩa tình, trí tuệ, kỷ cương, sáng tạo”  , trọng tâm là phát triển toàn diện về đức, trí, thể, mỹ; bồi dưỡng tinh thần yêu nước, lòng tự hào dân tộc, khát vọng vươn lên, đạo đức, nhân cách, lối sống, nếp sống văn hóa, văn minh, kỹ năng sống, năng lực sáng tạo, trách nhiệm xã hội, tinh thần vì cộng đồng, ý thức tuân thủ pháp luật cho nhân dân, đặc biệt là thế hệ trẻ.</w:t>
      </w:r>
    </w:p>
    <w:p>
      <w:r>
        <w:t>Nâng cao chất lượng bồi dưỡng tư tưởng, đạo đức, lối sống văn minh và đời sống văn hóa lành mạnh trong xã hội, lấy nhân cách con người làm trọng tâm cốt lõi của phát triển văn hóa, từng bước hình thành các giá trị chuẩn mực, góp phần phát triển toàn diện con người Tuyên Quang đáp ứng yêu cầu công nghiệp hóa, hiện đại hóa, yêu cầu của cuộc Cách mạng công nghiệp lần thứ tư và hội nhập quốc tế.</w:t>
      </w:r>
    </w:p>
    <w:p>
      <w:r>
        <w:t>Tăng cường giáo dục nghệ thuật, nâng cao năng lực cảm thụ nghệ thuật cho nhân dân, nhất là thế hệ trẻ, thông qua các chương trình giáo dục trong nhà trường, các hoạt động xã hội và trên các phương tiện truyền thông, nền tảng xã hội...</w:t>
      </w:r>
    </w:p>
    <w:p>
      <w:r>
        <w:t>Mỗi cán bộ, đảng viên, công chức, viên chức, người lao động phát huy tinh thần, trách nhiệm, gương mẫu đi đầu trong việc xây dựng và phát triển văn hóa, con người Tuyên Quang; giữ gìn, phát huy bản sắc văn hóa dân tộc, thực hiện nếp sống văn hóa, văn minh, xây dựng gia đình no ấm, bình đẳng, tiến bộ, hạnh phúc. Phát huy vai trò chủ thể của người dân trong sáng tạo, hưởng thụ văn hóa và xây dựng con người Tuyên Quang trong thời kỳ mới.</w:t>
      </w:r>
    </w:p>
    <w:p>
      <w:r>
        <w:t>Nghiên cứu, đề xuất xây dựng Quy định chung về chuẩn mực, con người Tuyên Quang trong thời kỳ mới, tập trung xây dựng quy định về văn hóa công vụ.</w:t>
      </w:r>
    </w:p>
    <w:p>
      <w:r>
        <w:t>Huy động nguồn lực đầu tư, xây dựng, hoàn thiện Khu liên hợp thể thao tỉnh đáp ứng yêu cầu phát triển các môn thể thao thế mạnh của tỉnh; đăng cai tổ chức các sự kiện thể thao khu vực, quốc gia và quốc tế. Tiếp tục đầu tư xây dựng, hoàn thiện các thiết chế thể thao cấp huyện, cấp xã để thúc đẩy mạnh mẽ phong trào tập luyện thể dục, thể thao trong nhân dân và thực hiện có hiệu quả Cuộc vận động  “Toàn dân rèn luyện thân thể theo gương Bác Hồ vĩ đại” , góp phần nâng cao thể chất, cải thiện tầm vóc, phát triển toàn diện con người Tuyên Quang trong tình hình mới.</w:t>
      </w:r>
    </w:p>
    <w:p>
      <w:r>
        <w:t>3. Nâng cao hiệu quả quản lý nhà nước về văn hóa</w:t>
      </w:r>
    </w:p>
    <w:p>
      <w:r>
        <w:t>Tập trung rà soát, điều chỉnh các quy hoạch, kế hoạch phát triển văn hóa phù hợp với thực tiễn địa phương và đáp ứng yêu cầu phát triển của tỉnh. Nghiên cứu sửa đổi, bổ sung, xây dựng, ban hành các quy định cụ thể về thực hiện nếp sống văn hóa; các văn bản quy phạm pháp luật, các cơ chế, chính sách phát triển văn hóa, bảo đảm phù hợp với thực tiễn.</w:t>
      </w:r>
    </w:p>
    <w:p>
      <w:r>
        <w:t>Tăng cường quản lý các hoạt động văn hoá và dịch vụ văn hoá trên địa bàn tỉnh; thường xuyên kiểm tra, giám sát và xử lý nghiêm các trường hợp vi phạm theo quy định của Nhà nước.</w:t>
      </w:r>
    </w:p>
    <w:p>
      <w:r>
        <w:t>Kiện toàn bộ máy quản lý văn hóa từ tỉnh đến cơ sở theo hướng tinh gọn, hiệu lực, hiệu quả. Xây dựng đội ngũ cán bộ làm công tác văn hóa đáp ứng yêu cầu, nhiệm vụ; coi trọng công tác quy hoạch, đào tạo, bồi dưỡng, bố trí, sử dụng cán bộ lãnh đạo, quản lý văn hóa đúng năng lực; quan tâm đào tạo cán bộ là người dân tộc thiểu số và người am hiểu văn hóa địa phương, nhằm thực hiện hiệu quả công tác bảo tồn và phát huy giá trị văn hóa truyền thống các dân tộc trên địa bàn tỉnh.</w:t>
      </w:r>
    </w:p>
    <w:p>
      <w:r>
        <w:t>Đầu tư xây dựng, cải tạo, nâng cấp thiết chế văn hóa cấp tỉnh, cấp huyện; nâng cao chất lượng hoạt động các thiết chế văn hóa ở cơ sở. Tăng cường xây dựng, triển khai các đề án, chương trình phát triển văn hóa; tập trung đầu tư hạ tầng giao thông kết nối các khu, điểm du lịch; bảo tồn, phát huy bản sắc văn hóa gắn với phát triển du lịch; phục hồi, tôn tạo, phát huy giá trị các di tích lịch sử - văn hóa, đặc biệt là Khu di tích lịch sử Quốc gia đặc biệt Tân Trào (Sơn Dương), di tích lịch sử Quốc gia đặc biệt Kim Bình (Chiêm Hóa), Danh lam thắng cảnh Quốc gia đặc biệt Khu bảo tồn thiên nhiên Na Hang - Lâm Bình,…</w:t>
      </w:r>
    </w:p>
    <w:p>
      <w:r>
        <w:t>Xây dựng, ban hành cơ chế, chính sách khuyến khích huy động các nguồn lực đầu tư cho phát triển văn hóa, tạo môi trường đầu tư thuận lợi cho các doanh nghiệp đầu tư vào lĩnh vực văn hóa. Đẩy mạnh xã hội hóa nhằm huy động các nguồn lực đầu tư vào phát triển văn hóa, thiết chế văn hóa.</w:t>
      </w:r>
    </w:p>
    <w:p>
      <w:r>
        <w:t>4. Nâng cao chất lượng, hiệu quả hoạt động văn hóa; xây dựng môi trường văn hóa lành mạnh, văn minh, tiến bộ</w:t>
      </w:r>
    </w:p>
    <w:p>
      <w:r>
        <w:t>Tập trung đổi mới, nâng cao chất lượng, hiệu quả các hoạt động văn hóa; xây dựng đời sống văn hóa theo hướng tôn vinh giá trị truyền thống tốt đẹp của gia đình, cộng đồng, xã hội; quan tâm chăm lo, nâng cao đời sống văn hóa ở cơ sở, nâng cao mức hưởng thụ văn hóa của nhân dân vùng sâu, vùng xa; gắn kết chặt chẽ các hoạt động xây dựng đời sống văn hóa với nhiệm vụ xây dựng nông thôn mới, xây dựng đô thị văn minh, thực hiện nếp sống văn minh trong việc cưới, việc tang, lễ hội. Từng bước tạo dựng, hình thành các sản phẩm văn hóa đặc trưng gắn liền với hình ảnh con người và quê hương Tuyên Quang; tập trung khai thác, phát triển một số ngành công nghiệp văn hóa có tiềm năng, lợi thế của tỉnh như: Du lịch văn hóa, lịch sử, quảng cáo, nghệ thuật biểu diễn, điện ảnh, mỹ thuật, nhiếp ảnh và triển lãm,... Tổ chức các cuộc thi tìm hiểu về các nhân vật lịch sử, sự kiện, di tích lịch sử, văn hóa gắn với từng giai đoạn phát triển của tỉnh.</w:t>
      </w:r>
    </w:p>
    <w:p>
      <w:r>
        <w:t>Có cơ chế, chính sách phát huy tài năng, tâm huyết của đội ngũ trí thức, văn nghệ sĩ, nghệ nhân trong phát triển văn hóa. Tiếp tục xây dựng, nâng cao chất lượng hoạt động văn học, nghệ thuật với nội dung phong phú, đa dạng, giàu bản sắc dân tộc, thật sự có chất lượng nghệ thuật cao. Tổ chức các cuộc sáng tác văn học, nghệ thuật về quê hương Tuyên Quang, với sự tham gia của các văn, nghệ sĩ nổi tiếng, có uy tín ở Trung ương và địa phương để sáng tác những tác phẩm (âm nhạc, thơ, tiểu thuyết, kịch bản sân khấu, điện ảnh…) thực sự đặc sắc, có chất lượng cao về tư tưởng, nghệ thuật phổ biến trong nhân dân.</w:t>
      </w:r>
    </w:p>
    <w:p>
      <w:r>
        <w:t>Tuyên truyền, vận động nhân dân trong việc chấp hành pháp luật và các quy định về bài trừ các sản phẩm văn hoá độc hại; tăng cường phối hợp trong việc đấu tranh, quản lý, kiểm soát các sản phẩm độc hại đặc biệt tại các khu vực đô thị. Phát huy vai trò của ngành giáo dục, đào tạo và Đoàn Thanh niên trong việc giáo dục đạo đức, lối sống, kỹ năng tiếp nhận có chọn lọc giá trị văn hoá cho thanh, thiếu nhi; xây dựng văn hoá học đường theo Chỉ thị số 08/CT-TTg ngày 01/6/2022 của Thủ tướng Chính phủ về việc  “Tăng cường triển khai công tác xây dựng văn hoá học đường” .</w:t>
      </w:r>
    </w:p>
    <w:p>
      <w:r>
        <w:t>Xây dựng văn hóa trong Đảng, trong hệ thống chính trị, coi đây là nhân tố quan trọng để xây dựng, phát triển văn hóa trong xã hội, trọng tâm là xây dựng đội ngũ cán bộ, đảng viên, công chức, viên chức có phẩm chất chính trị, đạo đức, lối sống trong sáng, có trình độ chuyên môn, ứng xử văn hóa, văn minh, trọng dân, gần dân trong thực thi công vụ; sửa đổi, bổ sung chuẩn mực đạo đức nghề nghiệp, đạo đức công vụ, quy tắc ứng xử ở từng cơ quan, đơn vị sát chức năng, nhiệm vụ, ngắn gọn, dễ hiểu, dễ nhớ, dễ thực hiện. Xây dựng văn hóa trong doanh nghiệp, văn hóa kinh doanh; xây dựng môi trường văn hóa số phù hợp với nền kinh tế số, xã hội số và công dân số.</w:t>
      </w:r>
    </w:p>
    <w:p>
      <w:r>
        <w:t>5. Quan tâm gìn giữ, bảo tồn phát huy di sản văn hóa gắn với phát triển du lịch</w:t>
      </w:r>
    </w:p>
    <w:p>
      <w:r>
        <w:t>Xây dựng kế hoạch, triển khai nghiên cứu, lập hồ sơ khoa học các di tích lịch sử - văn hoá trình các cấp có thẩm quyền phê duyệt; kiểm kê, rà soát, lựa</w:t>
      </w:r>
    </w:p>
    <w:p>
      <w:r>
        <w:t>chọn di sản văn hoá tiêu biểu lập hồ sơ khoa học đề nghị Bộ Văn hoá, Thể thao và Du lịch đưa vào Danh mục di sản văn hoá phi vật thể quốc gia.</w:t>
      </w:r>
    </w:p>
    <w:p>
      <w:r>
        <w:t>Tăng cường mọi nguồn lực để triển khai một số dự án phục vụ công tác bảo tồn và phát huy giá trị di sản văn hoá, trong đó đặc biệt chú trọng đầu tư có trọng tâm, trọng điểm vào các khu di tích, danh lam thắng cảnh nổi tiếng, như: Khu di tích lịch sử Quốc gia đặc biệt Tân Trào; Khu di tích lịch sử Quốc gia đặc biệt Kim Bình; Danh lam thắng cảnh Quốc gia đặc biệt Khu bảo tồn thiên nhiên Na Hang - Lâm Bình;… Xây dựng Làng văn hóa đặc trưng ở các huyện, thành phố đảm bảo đồng bộ, bài bản, có đặc trưng riêng; có giải pháp bảo tồn văn hóa dân tộc để trao truyền, lưu giữ bản sắc văn hóa của các dân tộc thiểu số.</w:t>
      </w:r>
    </w:p>
    <w:p>
      <w:r>
        <w:t>Tổ chức thực hiện có hiệu quả Dự án “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nhằm bảo tồn, khai thác di sản văn hoá tạo thành sản phẩm du lịch đặc sắc, hấp dẫn, góp phần thúc đẩy tăng trưởng, phát triển kinh tế - xã hội bền vững.</w:t>
      </w:r>
    </w:p>
    <w:p>
      <w:r>
        <w:t>Chú trọng bảo tồn, phát huy di sản văn hóa các dân tộc trên địa bàn tỉnh, đặc biệt là các di sản văn hóa phi vật thể quốc gia, di sản văn hóa phi vật thể đại diện của nhân loại, gắn với phát triển du lịch. Khuyến khích, tạo điều kiện để các tổ chức, cá nhân tham gia nghiên cứu, truyền dạy, giới thiệu, quảng bá các di sản văn hóa, như: Lễ hội, kiến trúc, tiếng nói, chữ viết, trang phục, phong tục tập quán, diễn xướng dân gian, ẩm thực, nghề thủ công truyền thống,... gắn với phát triển du lịch cộng đồng.</w:t>
      </w:r>
    </w:p>
    <w:p>
      <w:r>
        <w:t>Quan tâm chế độ đãi ngộ, tôn vinh nghệ nhân; tạo điều kiện cho nghệ nhân tham gia truyền dạy, quảng bá di sản trong cộng đồng. Kịp thời biểu dương, khen thưởng, khuyến khích các hạt nhân văn nghệ có nhiều công lao, đóng góp tích cực trong việc truyền dạy văn hóa dân tộc, tổ chức phong trào văn nghệ quần chúng ở cơ sở. Thực hiện công tác xét tặng các danh hiệu cao quý  “Nghệ nhân nhân dân” ,  “Nghệ nhân ưu tú” . Định kỳ tổ chức tập huấn công tác tuyên truyền, phương pháp bảo tồn di sản văn hóa cho trưởng thôn, nghệ nhân, người có uy tín vùng đồng bào dân tộc thiểu số trên địa bàn tỉnh, từ đó nâng cao ý thức trong việc gìn giữ và truyền dạy, quảng bá di sản trong cộng đồng.</w:t>
      </w:r>
    </w:p>
    <w:p>
      <w:r>
        <w:t>Tích cực đổi mới nội dung và hình thức tổ chức lễ hội truyền thống, lễ hội văn hóa để tăng sự hấp dẫn, thu hút khách du lịch, thúc đẩy phát triển du lịch. Tập trung xây dựng, phát triển Lễ hội Thành Tuyên trở thành sự kiện văn hóa, sản phẩm du lịch có quy mô, thương hiệu quốc tế; xây dựng hình ảnh, thương hiệu du lịch Tuyên Quang  “Vẻ đẹp hội tụ, điểm đến an toàn, thân thiện, mến khách”.</w:t>
      </w:r>
    </w:p>
    <w:p>
      <w:r>
        <w:t>6. Chủ động hội nhập, tăng cường hợp tác, giao lưu, tuyên truyền, quảng bá văn hóa</w:t>
      </w:r>
    </w:p>
    <w:p>
      <w:r>
        <w:t>Chủ động mở rộng hợp tác văn hóa với các tỉnh, thành phố trong nước và các địa phương nước ngoài, thực hiện đa dạng các hình thức văn hóa đối ngoại, đưa các quan hệ quốc tế về văn hóa đi vào chiều sâu, đạt hiệu quả thiết thực; tiếp nhận có chọn lọc tinh hoa văn hóa thế giới phù hợp với điều kiện thực tiễn của tỉnh, làm phong phú thêm văn hóa dân tộc, truyền thống của quê hương.</w:t>
      </w:r>
    </w:p>
    <w:p>
      <w:r>
        <w:t>Tiếp tục triển khai thực hiện có hiệu quả Quyết định số 2013/QĐ-TTg ngày 30/11/2021 của Thủ tướng Chính phủ về phê duyệt Chiến lược Ngoại giao văn hóa đến năm 2030 và Kế hoạch triển khai  “Chiến lược văn hóa đối ngoại trên địa bàn tỉnh Tuyên Quang” .</w:t>
      </w:r>
    </w:p>
    <w:p>
      <w:r>
        <w:t>Mở rộng giao lưu, hợp tác về văn hóa để quảng bá văn hóa đặc sắc, phong phú, các giá trị truyền thống tốt đẹp của nhân dân các dân tộc trong tỉnh với bạn bè trong nước và quốc tế. Tạo điều kiện thuận lợi để các địa phương trong nước, các tổ chức quốc tế, các cơ quan văn hóa, du lịch nước ngoài giới thiệu về tiềm năng, văn hoá của tỉnh...</w:t>
      </w:r>
    </w:p>
    <w:p>
      <w:r>
        <w:t>Nghiên cứu, đề xuất, tổ chức đăng cai một số hoạt động, sự kiện văn hóa, thể thao và du lịch với quy mô vùng, quốc gia nhằm tiếp tục quảng bá hình ảnh, miền đất, con người Tuyên Quang đến với các tỉnh, thành phố trong và ngoài nước; thu hút nguồn đầu tư, thúc đẩy thương mại, du lịch, phát triển văn hóa. Phát huy vai trò của thông tin truyền thông, văn hóa số, các hình thức truyền thông mới vào tuyên truyền, quảng bá truyền thống lịch sử, văn hóa, hình ảnh con người Tuyên Quang. Chọn lọc, tiếp thu tinh hoa văn hóa của nhân loại để bổ sung, làm phong phú thêm những giá trị văn hóa truyền thống của tỉnh.</w:t>
      </w:r>
    </w:p>
    <w:p>
      <w:r>
        <w:t>Nghiên cứu, đề xuất tổ chức các hội nghị truyền thông về Lễ hội Thành Tuyên và các sự kiện văn hóa, thể thao, du lịch quan trọng của tỉnh ở phạm vi quốc tế.</w:t>
      </w:r>
    </w:p>
    <w:p>
      <w:r>
        <w:t>IV. KINH PHÍ THỰC HIỆN</w:t>
      </w:r>
    </w:p>
    <w:p>
      <w:r>
        <w:t>Kinh phí thực hiện kế hoạch được bố trí từ nguồn ngân sách tỉnh, nguồn vốn Trung ương; nguồn xã hội hóa và nguồn vốn huy động hợp pháp khác theo quy định của pháp luật (nếu có).</w:t>
      </w:r>
    </w:p>
    <w:p>
      <w:r>
        <w:t>Hằng năm, căn cứ vào nhiệm vụ được giao, xây dựng kế hoạch và dự toán kinh phí thực hiện theo khả năng ngân sách hoặc lồng ghép trong các chương trình, nhiệm vụ, đề án, dự án khác có liên quan của đơn vị để thực hiện.</w:t>
      </w:r>
    </w:p>
    <w:p>
      <w:r>
        <w:t>V. TỔ CHỨC THỰC HIỆN</w:t>
      </w:r>
    </w:p>
    <w:p>
      <w:r>
        <w:t>1. Sở Văn hóa, Thể thao và Du lịch</w:t>
      </w:r>
    </w:p>
    <w:p>
      <w:r>
        <w:t>Là cơ quan chủ trì, phối hợp với các cơ quan, đơn vị, địa phương trong tỉnh theo dõi, đôn đốc, kiểm tra, tổng hợp, báo cáo tình hình, kết quả triển khai, tổ chức thực hiện các mục tiêu, nhiệm vụ, giải pháp trong Kế hoạch này đảm bảo có hiệu quả.</w:t>
      </w:r>
    </w:p>
    <w:p>
      <w:r>
        <w:t>Trực tiếp triển khai, tổ chức thực hiện các mục tiêu, nhiệm vụ và giải pháp thuộc chức năng, nhiệm vụ của ngành; tiếp tục tham mưu ban hành và triển khai thực hiện các quy hoạch, đề án, kế hoạch thuộc lĩnh vực văn hóa được giao nhiệm vụ hoặc đã được phê duyệt.</w:t>
      </w:r>
    </w:p>
    <w:p>
      <w:r>
        <w:t>Chủ trì, phối hợp với các sở, ban, ngành, đơn vị, các địa phương có liên quan tham mưu Ủy ban nhân dân tỉnh xây dựng cơ chế, chính sách về phát triển sự nghiệp văn hóa trên địa bàn tỉnh; tổ chức, thực hiện các mục tiêu, nhiệm vụ và giải</w:t>
      </w:r>
    </w:p>
    <w:p>
      <w:r>
        <w:t>pháp phát triển lĩnh vực du lịch, khai thác hiệu quả các giá trị văn hóa đặc trưng, tiêu biểu của Tuyên Quang để phát triển du lịch góp phần phát triển công nghiệp văn hóa của tỉnh; tổ chức, thực hiện các quy định, đề án về quản lý, đào tạo, bồi dưỡng nâng cao năng lực cho đội ngũ cán bộ, công chức, viên chức văn hóa theo thẩm quyền quản lý đáp ứng yêu cầu, nhiệm vụ phát triển kinh tế - xã hội của tỉnh.</w:t>
      </w:r>
    </w:p>
    <w:p>
      <w:r>
        <w:t>Tham mưu xây dựng, ban hành Bộ quy tắc chuẩn mực văn hóa, con người Tuyên Quang; đẩy mạnh và nâng cao chất lượng phong trào  “Toàn dân đoàn kết xây dựng đời sống văn hóa”  gắn với xây dựng nông thôn mới, đô thị văn minh. Thực hiện tốt công tác quản lý nhà nước về văn hóa, thể thao và du lịch trên địa bàn tỉnh.</w:t>
      </w:r>
    </w:p>
    <w:p>
      <w:r>
        <w:t>2. Sở Tài chính</w:t>
      </w:r>
    </w:p>
    <w:p>
      <w:r>
        <w:t>Theo chức năng, nhiệm vụ, tình hình thực tế tại địa phương và khả năng cân đối ngân sách của tỉnh, phối hợp với các cơ quan có liên quan thẩm định dự toán, tham mưu, đề xuất Ủy ban nhân dân tỉnh bố trí kinh phí thực hiện các nội dung của Kế hoạch này.</w:t>
      </w:r>
    </w:p>
    <w:p>
      <w:r>
        <w:t>Kiểm tra, hướng dẫn các đơn vị trong việc quản lý, sử dụng, thanh toán, quyết toán kinh phí thực hiện Kế hoạch theo quy định của Luật Ngân sách nhà nước và các văn bản quy phạm pháp luật hiện hành.</w:t>
      </w:r>
    </w:p>
    <w:p>
      <w:r>
        <w:t>3. Sở Kế hoạch và Đầu tư:  Căn cứ Kế hoạch đầu tư công được cấp có thẩm quyền phê duyệt, chủ trì, phối hợp với Sở Văn hóa, Thể thao và Du lịch và các cơ quan, đơn vị có liên quan tham mưu, trình Ủy ban nhân dân tỉnh bố trí kinh phí cho phát triển văn hóa, thực hiện các nhiệm vụ của Kế hoạch đảm bảo theo quy định của Luật Đầu tư công và các quy định pháp luật có liên quan.</w:t>
      </w:r>
    </w:p>
    <w:p>
      <w:r>
        <w:t>4. Sở Giáo dục và Đào tạo</w:t>
      </w:r>
    </w:p>
    <w:p>
      <w:r>
        <w:t>Chủ trì, phối hợp với Sở Văn hóa, Thể thao và Du lịch, các sở, ngành, địa phương nâng cao chất lượng giáo dục về văn hóa, nghệ thuật, lịch sử địa phương; chú trọng xây dựng môi trường văn hóa trong các cơ sở giáo dục, đào tạo của tỉnh.</w:t>
      </w:r>
    </w:p>
    <w:p>
      <w:r>
        <w:t>Tăng cường nền nếp, kỷ luật, kỷ cương; thường xuyên rà soát, bổ sung bộ quy tắc ứng xử văn hoá trong các cơ sở giáo dục, đào tạo; phối hợp chặt chẽ giữa nhà trường, gia đình và chính quyền địa phương trong quản lý, giáo dục học sinh và xây dựng môi trường giáo dục an toàn, lành mạnh, thân thiện, phòng chống bạo lực học đường,... nâng cao văn hoá học đường, rèn luyện phẩm chất đạo đức, nhân cách và giáo dục học sinh phát triển toàn diện.</w:t>
      </w:r>
    </w:p>
    <w:p>
      <w:r>
        <w:t>5. Sở Thông tin và Truyền thông</w:t>
      </w:r>
    </w:p>
    <w:p>
      <w:r>
        <w:t>Chủ trì, phối hợp với các sở, ngành, đơn vị liên quan xây dựng môi trường văn hóa trong lĩnh vực báo chí, truyền thông và trên nền tảng Internet, mạng xã hội; phát triển hạ tầng công nghệ đồng bộ, hiện đại, nâng cao khả năng được nghe, xem các kênh phát thanh, kênh truyền hình của quốc gia và địa phương.</w:t>
      </w:r>
    </w:p>
    <w:p>
      <w:r>
        <w:t>Tham mưu xây dựng và triển khai thực hiện ứng dụng mạnh mẽ công nghệ thông tin, nhất là công nghệ số trong các lĩnh vực văn hóa, du lịch thông qua thực hiện chuyển đổi số toàn diện tỉnh Tuyên Quang.</w:t>
      </w:r>
    </w:p>
    <w:p>
      <w:r>
        <w:t>Quản lý tốt hoạt động thông tin, truyền thông bảo đảm phát huy tính tích cực, hạn chế tác động tiêu cực, phù hợp với tình hình thực tiễn.</w:t>
      </w:r>
    </w:p>
    <w:p>
      <w:r>
        <w:t>6. Sở Khoa học và Công nghệ:  Tham mưu đẩy mạnh nghiên cứu khoa học, ứng dụng công nghệ tiên tiến để bảo tồn và phát huy giá trị văn hóa truyền thống tiêu biểu của các dân tộc thiểu số trên địa bàn tỉnh; phục hồi và bảo tồn một số loại hình di sản văn hóa phi vật thể, nghệ thuật truyền thống có nguy cơ bị mai một. Ứng dụng khoa học và công nghệ trong công tác bảo tồn, bảo tàng, tu bổ, tôn tạo, phục hồi các di tích cấp quốc gia; nâng cao chất lượng sản phẩm văn hóa nghệ thuật, phát triển thị trường văn hóa trên địa bàn tỉnh phục vụ giáo dục truyền thống và phát triển du lịch. Phối hợp với Trung tâm Xúc tiến đầu tư tỉnh, Sở Văn hoá, Thể thao và Du lịch và các cơ quan, đơn vị liên quan triển khai thực hiện việc đăng ký bảo hộ nhãn hiệu “Lễ hội Thành Tuyên” bảo đảm theo quy định.</w:t>
      </w:r>
    </w:p>
    <w:p>
      <w:r>
        <w:t>7. Sở Tài nguyên và Môi trường:  Tham mưu Ủy ban nhân dân tỉnh giao đất để xây dựng các thiết chế văn hóa, thể thao trên địa bàn tỉnh. Hướng dẫn các địa phương lập quy hoạch sử dụng đất, rà soát, cấp giấy chứng nhận quyền sử dụng đất cho các thiết chế, dịch vụ văn hóa, thể thao và các di tích theo quy định của pháp luật.</w:t>
      </w:r>
    </w:p>
    <w:p>
      <w:r>
        <w:t>8. Sở Ngoại vụ</w:t>
      </w:r>
    </w:p>
    <w:p>
      <w:r>
        <w:t>Chủ trì, phối hợp với các cơ quan, đơn vị liên quan tham mưu Ủy ban nhân dân tỉnh triển khai thực hiện các nhiệm vụ liên quan trong công tác thông tin đối ngoại; xây dựng và triển khai các chương trình, kế hoạch thực hiện Chiến lược ngoại giao văn hóa trong từng giai đoạn cụ thể, phù hợp.</w:t>
      </w:r>
    </w:p>
    <w:p>
      <w:r>
        <w:t>Chủ động phối hợp với Sở Văn hóa, Thể thao và Du lịch nghiên cứu, đề xuất tổ chức các hội nghị truyền thông về Lễ hội Thành Tuyên và các sự kiện văn hóa, thể thao, du lịch quan trọng của tỉnh ở phạm vi quốc tế.</w:t>
      </w:r>
    </w:p>
    <w:p>
      <w:r>
        <w:t>9. Sở Nội vụ</w:t>
      </w:r>
    </w:p>
    <w:p>
      <w:r>
        <w:t>Chủ trì tham mưu, thẩm định, trình Ủy ban nhân dân tỉnh ban hành kế hoạch đào tạo, bồi dưỡng cán bộ, công chức, viên chức hằng năm, trong đó có đội ngũ cán bộ, công chức, viên chức hoạt động trong lĩnh vực văn hoá, đáp ứng yêu cầu, nhiệm vụ phát triển kinh tế - xã hội của tỉnh.</w:t>
      </w:r>
    </w:p>
    <w:p>
      <w:r>
        <w:t>Phát huy các giá trị, nhân tố tích cực trong văn hóa tôn giáo, tín ngưỡng, tham mưu thực hiện tốt công tác quản lý Nhà nước về tín ngưỡng, tôn giáo thuộc thẩm quyền theo quy định của pháp luật.</w:t>
      </w:r>
    </w:p>
    <w:p>
      <w:r>
        <w:t>Nâng cao văn hóa công vụ, trong đó tăng cường công tác bồi dưỡng văn hóa công vụ, kỹ năng giao tiếp, kỹ năng giải quyết công việc cho đội ngũ cán bộ, công chức, viên chức góp phần hình thành phong cách ứng xử, lề lối làm việc chuẩn mực, chuyên nghiệp, trách nhiệm, năng động, minh bạch, hiệu quả trong hoạt động thực thi nhiệm vụ, công vụ; đáp ứng yêu cầu phục vụ Nhân dân, xã hội.</w:t>
      </w:r>
    </w:p>
    <w:p>
      <w:r>
        <w:t>10. Trung tâm Xúc tiến đầu tư tỉnh : Căn cứ chức năng, nhiệm vụ phối hợp với Sở Văn hóa, Thể thao và Du lịch đẩy mạnh các hoạt động quảng bá,</w:t>
      </w:r>
    </w:p>
    <w:p>
      <w:r>
        <w:t>tuyên truyền, xúc tiến, tổ chức các sự kiện văn hóa lớn của tỉnh, kêu gọi các tổ chức trong nước và nước ngoài đầu tư, khai thác hoạt động văn hóa, du lịch theo Kế hoạch này.</w:t>
      </w:r>
    </w:p>
    <w:p>
      <w:r>
        <w:t>11. Báo Tuyên Quang, Đài Phát thanh và Truyền hình tỉnh</w:t>
      </w:r>
    </w:p>
    <w:p>
      <w:r>
        <w:t>Tăng cường, nâng cao chất lượng công tác thông tin, tuyên truyền các chủ trương của Đảng, chính sách, pháp luật của Nhà nước về xây dựng và phát triển văn hóa trên báo in, báo hình, báo điện tử, các Trang Fanpage, You Tube... nâng cao khả năng được hưởng thụ, nghe, xem các kênh phát thanh, kênh truyền hình của quốc gia và địa phương.</w:t>
      </w:r>
    </w:p>
    <w:p>
      <w:r>
        <w:t>Xây dựng các chuyên trang, chuyên mục; tăng cường tin, bài tuyên truyền về những nét văn hóa đặc sắc, truyền thống lịch sử và các di sản văn hóa tiêu biểu của tỉnh; tuyên truyền xây dựng hình ảnh con người Tuyên Quang văn minh, thân thiện đến với bạn bè trong nước và quốc tế.</w:t>
      </w:r>
    </w:p>
    <w:p>
      <w:r>
        <w:t>12. Hội Văn học Nghệ thuật tỉnh</w:t>
      </w:r>
    </w:p>
    <w:p>
      <w:r>
        <w:t>Nâng cao chất lượng hoạt động của Hội Văn học Nghệ thuật tỉnh, chú trọng tổ chức sáng tác, xuất bản các tác phẩm văn học nghệ thuật chất lượng cao về Tuyên Quang, góp phần bảo tồn, gìn giữ và phát huy các giá trị tốt đẹp di sản văn hoá các dân tộc của tỉnh, của Việt Nam.</w:t>
      </w:r>
    </w:p>
    <w:p>
      <w:r>
        <w:t>Phối hợp với Sở Văn hóa, Thể thao và Du lịch; các sở, ban, ngành liên quan và địa phương tham mưu cơ chế, chính sách ưu đãi, khuyến khích đội ngũ văn nghệ sĩ trên địa bàn tỉnh có nhiều tác phẩm có giá trị tư tưởng và nghệ thuật; tổ chức các cuộc sáng tác tác phẩm văn học, nghệ thuật có chất lượng cao về quê hương Tuyên Quang để phổ biến trong nhân dân.</w:t>
      </w:r>
    </w:p>
    <w:p>
      <w:r>
        <w:t>Tổ chức các hoạt động tổng kết 50 năm nền văn học, nghệ thuật Việt Nam sau ngày đất nước thống nhất (30/4/1975-30/4/2025). Tăng cường tập hợp, đoàn kết những người làm công tác văn học nghệ thuật; quan tâm công tác phát triển hội viên, đặc biệt là hội viên trẻ, hội viên là người dân tộc thiểu số.</w:t>
      </w:r>
    </w:p>
    <w:p>
      <w:r>
        <w:t>13. Các sở, ban, ngành, cơ quan, đơn vị cấp tỉnh; Công an tỉnh, Bộ Chỉ huy Quân sự tỉnh:  Theo chức năng, nhiệm vụ có trách nhiệm triển khai thực hiện các mục tiêu, nhiệm vụ và giải pháp nêu trong Kế hoạch; chủ động rà soát, nghiên cứu, đề xuất việc xây dựng và phát triển văn hóa, con người Tuyên Quang từ nay đến năm 2030; phối hợp với Sở Văn hóa, Thể thao và Du lịch và các cơ quan, đơn vị liên quan thực hiện hiệu quả Kế hoạch này.</w:t>
      </w:r>
    </w:p>
    <w:p>
      <w:r>
        <w:t>14. Đề nghị Ủy ban Mặt trận Tổ quốc và các tổ chức chính trị - xã hội tỉnh</w:t>
      </w:r>
    </w:p>
    <w:p>
      <w:r>
        <w:t>Theo chức năng, nhiệm vụ tăng cường công tác tuyên truyền, vận động cán bộ, đảng viên, đoàn viên, hội viên và nhân dân hưởng ứng, tham gia thực hiện các nhiệm vụ xây dựng và phát triển văn hóa, con người Tuyên Quang đáp ứng yêu cầu tình hình mới; xây dựng, củng cố, nâng cao chất lượng các phong trào quần chúng gắn với cuộc vận động  “Toàn dân đoàn kết xây dựng nông thôn mới, đô thị văn minh” . Tăng cường vai trò giám sát, phản biện xã hội trong xây dựng và phát triển văn hóa Tuyên Quang.</w:t>
      </w:r>
    </w:p>
    <w:p>
      <w:r>
        <w:t>Đề nghị Tỉnh Đoàn TNCS Hồ Chí Minh: Căn cứ chức năng, nhiệm vụ triển khai thực hiện Kế hoạch, đẩy mạnh các hoạt động tuyên truyền, nâng cao nhận thức của thế hệ trẻ về vị trí, vai trò, đóng góp của văn hóa trong phát triển bền vững kinh tế - xã hội của tỉnh. Chú trọng định hướng, hướng dẫn thanh niên cùng tham gia xây dựng môi trường văn hóa lành mạnh; giữ gìn, bảo tồn và phát huy bản sắc văn hóa dân tộc.</w:t>
      </w:r>
    </w:p>
    <w:p>
      <w:r>
        <w:t>15. Ủy ban nhân dân huyện, thành phố</w:t>
      </w:r>
    </w:p>
    <w:p>
      <w:r>
        <w:t>Căn cứ Kế hoạch này và các quy định có liên quan, chủ động xây dựng kế hoạch triển khai thực hiện các mục tiêu, nhiệm vụ đảm bảo phù hợp với định hướng phát triển kinh tế - xã hội và tình hình thực tiễn của địa phương.</w:t>
      </w:r>
    </w:p>
    <w:p>
      <w:r>
        <w:t>Hằng năm cân đối ngân sách và huy động các nguồn lực đầu tư để thực hiện thắng lợi các mục tiêu, nhiệm vụ đề ra. Huy động các nguồn lực và bố trí quỹ đất hợp lý để đầu tư, xây dựng, hoàn thiện các thiết chế văn hóa, thể thao ở cơ sở đảm bảo đáp ứng nhu cầu sáng tạo và hưởng thụ văn hóa của nhân dân.</w:t>
      </w:r>
    </w:p>
    <w:p>
      <w:r>
        <w:t>Khuyến khích các tổ chức, cá nhân trên địa bàn đầu tư cơ sở vật chất phục vụ hoạt động văn hóa, văn nghệ.</w:t>
      </w:r>
    </w:p>
    <w:p>
      <w:r>
        <w:t>Trên đây là Kế hoạch thực hiện Chỉ thị số 07-CT/TU ngày 11/9/2023 của Ban Thường vụ Tỉnh ủy về xây dựng và phát triển văn hóa, con người Tuyên Quang đáp ứng yêu cầu phát triển toàn diện, bền vững. Yêu cầu các cơ quan, đơn vị, địa phương căn cứ nhiệm vụ được phân công để chỉ đạo triển khai, tổ chức thực hiện; hằng năm, báo cáo Ủy ban nhân dân tỉnh kết quả thực hiện (qua Sở Văn hoá, Thể thao và Du lịch tổng hợp) theo quy định./.</w:t>
      </w:r>
    </w:p>
    <w:p>
      <w:r>
        <w:t>Nơi nhận:</w:t>
      </w:r>
    </w:p>
    <w:p>
      <w:r>
        <w:t>- Thường trực Tỉnh ủy;</w:t>
      </w:r>
    </w:p>
    <w:p>
      <w:r>
        <w:t>- Thường trực HĐND tỉnh; (báo cáo)</w:t>
      </w:r>
    </w:p>
    <w:p>
      <w:r>
        <w:t>- Chủ tịch UBND tỉnh;</w:t>
      </w:r>
    </w:p>
    <w:p>
      <w:r>
        <w:t>- Các PCT UBND tỉnh;</w:t>
      </w:r>
    </w:p>
    <w:p>
      <w:r>
        <w:t>- Ban Tuyên giáo Tỉnh ủy;</w:t>
      </w:r>
    </w:p>
    <w:p>
      <w:r>
        <w:t>- Chánh VP, PCVP UBND tỉnh;</w:t>
      </w:r>
    </w:p>
    <w:p>
      <w:r>
        <w:t>- Các cơ quan, đơn vị, địa phương được giao nhiệm vụ trong kế hoạch; (thực hiện)</w:t>
      </w:r>
    </w:p>
    <w:p>
      <w:r>
        <w:t>- Cổng TTĐT tỉnh;</w:t>
      </w:r>
    </w:p>
    <w:p>
      <w:r>
        <w:t>- Lưu: VT, THVX (Ntg).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