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0140/KH-UBND năm 2025 nhân rộng mô hình nuôi tôm thẻ chân trắng siêu thâm canh tuần hoàn ít thay nước, an toàn sinh học (RAS-IMTA) quy mô 1500ha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0140/KH-UBND</w:t>
      </w:r>
    </w:p>
    <w:p>
      <w:r>
        <w:t>Cà Mau, ngày 14 tháng 10 năm 2025</w:t>
      </w:r>
    </w:p>
    <w:p>
      <w:r>
        <w:t>KẾ HOẠCH</w:t>
      </w:r>
    </w:p>
    <w:p>
      <w:r>
        <w:t>NHÂN RỘNG MÔ HÌNH NUÔI TÔM THẺ CHÂN TRẮNG SIÊU THÂM CANH TUẦN HOÀN ÍT THAY NƯỚC, AN TOÀN SINH HỌC (RAS-IMTA) QUY MÔ 1500HA TRÊN ĐỊA BÀN TỈNH CÀ MAU</w:t>
      </w:r>
    </w:p>
    <w:p>
      <w:r>
        <w:t>Ngày 17 tháng 8 năm 2025 Ủy ban nhân dân tỉnh tổ chức Hội nghị “ Sơ kết, đẩy nhanh tiến độ nhân rộng mô hình nuôi tôm thẻ chân trắng siêu thâm canh tuần hoàn ít thay nước, an toàn sinh học (RAS-IMTA  [1]) trên địa bàn tỉnh Cà Mau ”, kết quả nhân rộng 100 ha cho thấy mô hình không những mang lại hiệu quả khá cao với năng suất trung bình từ 35 tấn/ha/vụ, mà còn giảm giá thành sản xuất, tỷ lệ thành công cao (70-90%); hệ số FCR dao động 1,2 - 1,3; mô hình góp phần bảo vệ môi trường  (tái sử dụng nước tuần hoàn, kiểm soát tiêu hao thức ăn và giảm tổn thất do dịch bệnh, không xả thải ra môi trường…).  Tuy nhiên, mô hình nuôi vẫn còn một số khó khăn nhất định như: Khó thay đổi tập quán sản xuất, tư duy của người nuôi tôm; thiếu nguồn vốn đầu tư; thiếu hỗ trợ kỹ thuật tại chỗ; cơ chế, chính sách cụ thể,… Để giải quyết những khó khăn trên, cần có sự huy động các nguồn lực, phối hợp chặt chẽ giữa người nuôi, nhà quản lý và các nhà khoa học để có giải pháp phù hợp như: Tiếp tục hoàn thiện, cải tiến quy trình nuôi cho phù hợp sự thay đổi thực tiễn sản xuất; nâng cao nhận thức, kiến thức, kỹ năng cho người nuôi; đầu tư cơ sở hạ tầng; cải thiện chất lượng con giống; kiểm soát được môi trường, dịch bệnh,… Thông qua kết quả mô hình RAS-IMTA và giải pháp tháo gỡ các khó khăn vướng mắc trên, các bên liên quan đã cam kết mạnh mẽ tiếp tục huy động nguồn lực nhân rộng quy trình công nghệ trên một cách hiệu quả và bền vững, góp phần đảm bảo mục tiêu tăng trưởng khu vực I ( Ngư - Nông - Lâm ) năm 2025 và từ năm 2026 trở đi.</w:t>
      </w:r>
    </w:p>
    <w:p>
      <w:r>
        <w:t>Trên cơ sở đó, Ủy ban nhân dân tỉnh Cà Mau ban hành Kế hoạch Nhân rộng mô hình RAS-IMTA quy mô 1500ha  [2] trên địa bàn tỉnh Cà Mau, cụ thể như sau:</w:t>
      </w:r>
    </w:p>
    <w:p>
      <w:r>
        <w:t>I. MỤC TIÊU</w:t>
      </w:r>
    </w:p>
    <w:p>
      <w:r>
        <w:t>1. Mục tiêu chung</w:t>
      </w:r>
    </w:p>
    <w:p>
      <w:r>
        <w:t>Phát triển mô hình nuôi tôm thẻ chân trắng siêu thâm canh tuần hoàn ít thay nước, an toàn sinh học (RAS-IMTA) trên địa bàn tỉnh theo hướng công nghệ cao, sản xuất quy mô lớn, bền vững và thân thiện với môi trường; nâng cao năng suất, chất lượng và hiệu quả kinh tế; từng bước chuyển đổi mô hình nuôi tôm thay nước phổ biến hiện nay sang hình thức nuôi ứng dụng công nghệ tuần hoàn, tiên tiến, giảm phát thải, thích ứng với biến đổi khí hậu và kiểm soát dịch bệnh,… góp phần tăng trưởng GRDP khu vực I (Ngư - Nông - Lâm) của tỉnh năm 2025 và những năm tiếp theo.</w:t>
      </w:r>
    </w:p>
    <w:p>
      <w:r>
        <w:t>2. Mục tiêu cụ thể:</w:t>
      </w:r>
    </w:p>
    <w:p>
      <w:r>
        <w:t>2.1. Diện tích, năng suất vụ nuôi:</w:t>
      </w:r>
    </w:p>
    <w:p>
      <w:r>
        <w:t>- Phấn đấu nhân rộng mô hình RAS-IMTA đạt 1.500 ha trong năm 2025  (chi tiết theo Phụ lục I đính kèm).</w:t>
      </w:r>
    </w:p>
    <w:p>
      <w:r>
        <w:t>- Áp dụng quy trình công nghệ nuôi tôm thẻ chân trắng siêu thâm canh tuần hoàn ít thay nước, an toàn sinh học (RAS-IMTA), nâng cao năng suất, hiệu quả nuôi tôm. Năng suất đạt từ 22 - 25 tấn/ha/vụ nuôi.</w:t>
      </w:r>
    </w:p>
    <w:p>
      <w:r>
        <w:t>2.2. Giảm giá thành sản xuất, hiệu quả kinh tế:</w:t>
      </w:r>
    </w:p>
    <w:p>
      <w:r>
        <w:t>Chi phí giá thành để sản xuất tôm giảm, bởi liên kết chuỗi doanh nghiệp vật tư, thiết bị, nguyên liệu đầu vào đảm bảo chất lượng với giá sỉ, hệ số chuyển đổi thức ăn &lt; 1,2. Tỷ lệ lãi ròng so với tổng doanh thu ước tính là 0,53.</w:t>
      </w:r>
    </w:p>
    <w:p>
      <w:r>
        <w:t>2.3. Bảo vệ môi trường:</w:t>
      </w:r>
    </w:p>
    <w:p>
      <w:r>
        <w:t>- Chất lượng nước thải sau xử lý phải đảm bảo theo yêu cầu của QCVN 40:2011/BTNMT - Quy chuẩn kỹ thuật quốc gia về nước thải công nghiệp.</w:t>
      </w:r>
    </w:p>
    <w:p>
      <w:r>
        <w:t>- Giảm phát thải khí CO 2  &lt; 5 kgCO 2 /kg tôm</w:t>
      </w:r>
    </w:p>
    <w:p>
      <w:r>
        <w:t>2.4. Chứng nhận:</w:t>
      </w:r>
    </w:p>
    <w:p>
      <w:r>
        <w:t>- Xây dựng vùng nuôi theo chuỗi liên kết, đạt chứng nhận quốc tế ASC, BAP, ... chứng nhận tương đương.</w:t>
      </w:r>
    </w:p>
    <w:p>
      <w:r>
        <w:t>II. TIÊU CHÍ LỰA CHỌN HỘ THAM GIA</w:t>
      </w:r>
    </w:p>
    <w:p>
      <w:r>
        <w:t>- Về địa điểm: Nằm trong vùng quy hoạch, kế hoạch, chương trình, đề án hoặc dự án nuôi trồng thủy sản ( nuôi tôm thâm canh, siêu thâm canh ) do cấp có thẩm quyền phê duyệt.</w:t>
      </w:r>
    </w:p>
    <w:p>
      <w:r>
        <w:t>- Diện tích khu nuôi: Diện tích mặt bằng đủ rộng ( từ 01 ha trở lên hoặc có ít nhất 03 ao ) để xây dựng hệ thống RAS, bao gồm ao nuôi, ao xử lý nước và các công trình phụ trợ khác.</w:t>
      </w:r>
    </w:p>
    <w:p>
      <w:r>
        <w:t>- Hệ thống giao thông: Có hệ thống giao thông thuận lợi, đáp ứng các yêu cầu hoạt động sản xuất, cung ứng các dịch vụ hậu cần và tiêu thụ sản phẩm.</w:t>
      </w:r>
    </w:p>
    <w:p>
      <w:r>
        <w:t>- Hệ thống điện: Ổn định, an toàn, đảm bảo đủ công suất vận hành hệ thống nuôi và có hệ thống điện dự phòng.</w:t>
      </w:r>
    </w:p>
    <w:p>
      <w:r>
        <w:t>- Nguồn nước: Chất lượng, độ mặn ổn định, đáp ứng tốt để phục vụ trong quá trình sản xuất.</w:t>
      </w:r>
    </w:p>
    <w:p>
      <w:r>
        <w:t>- Hệ thống thu gom và xử lý nước thải, chất thải: Phải có hệ thống chứa, xử lý nước thải và chất thải phù hợp với quy trình nuôi và quy định.</w:t>
      </w:r>
    </w:p>
    <w:p>
      <w:r>
        <w:t>- Về năng lực và kinh nghiệm: (1) có khả năng học hỏi, tiếp thu nhanh các quy trình, kỹ thuật mới trong nuôi tôm siêu thâm canh, đặc biệt là quy trình RAS- IMTA; (2) Sẵn sàng phối hợp với các bên liên quan ( kỹ thuật, chuyên gia, nhà quản lý, các tổ chức, cá nhân liên quan,... ) để giải quyết các vấn đề phát sinh; (3) có kinh nghiệm quản lý ao nuôi, theo dõi các yếu tố môi trường và xử lý các vấn đề phát sinh để người nuôi vận hành hệ thống RAS hiệu quả hơn; (4) có tinh thần hợp tác, sẵn sàng hợp tác với các hộ khác, tham gia vào các tổ hợp tác (viết tắt là THT), hợp tác xã (viết tắt là HTX).</w:t>
      </w:r>
    </w:p>
    <w:p>
      <w:r>
        <w:t>- Khả năng về tài chính: Có năng lực về tài chính để đầu tư thực hiện theo quy trình công nghệ nuôi.</w:t>
      </w:r>
    </w:p>
    <w:p>
      <w:r>
        <w:t>III. NHIỆM VỤ VÀ GIẢI PHÁP</w:t>
      </w:r>
    </w:p>
    <w:p>
      <w:r>
        <w:t>1. Công tác tuyên truyền, vận động:</w:t>
      </w:r>
    </w:p>
    <w:p>
      <w:r>
        <w:t>- Các ngành chức năng phối hợp với các cơ quan truyền thông đẩy mạnh tuyên truyền, thông tin về mô hình nuôi tôm siêu thâm canh tuần hoàn ít thay nước, an toàn sinh học trên các phương tiện thông tin, truyền thông cấp tỉnh, cấp xã.</w:t>
      </w:r>
    </w:p>
    <w:p>
      <w:r>
        <w:t>- Cấp ủy, chính quyền cấp xã, phường chỉ đạo tuyên truyền, thông tin, triển khai thực hiện kế hoạch; phối hợp với ngành chức năng, với các đoàn thể để tổ chức họp dân, các hợp tác xã, tổ hợp tác trên địa bàn đăng ký tham gia kế hoạch, nhằm tuyên truyền, hướng dẫn tham gia thực hiện kế hoạch.</w:t>
      </w:r>
    </w:p>
    <w:p>
      <w:r>
        <w:t>- Tổ chức tuyên truyền bằng nhiều hình thức, trên nhiều kênh khác nhau; trong đó, đặc biệt quan tâm việc họp dân trực tiếp triển khai sâu, rộng ( đối với những hộ nuôi siêu thâm canh và những hộ có điều kiện nuôi theo quy trình RAS ) theo từng địa bàn, lồng ghép vào các chương trình, kế hoạch,... để đăng ký nuôi tôm siêu thâm canh tuần hoàn ít thay nước, an toàn sinh học  (RAS-IMTA)  trên địa bàn tỉnh Cà Mau trong năm 2025.</w:t>
      </w:r>
    </w:p>
    <w:p>
      <w:r>
        <w:t>- Tiếp tục triển khai thực hiện có hiệu quả các chương trình, kế hoạch phát triển nông nghiệp gắn với kinh tế tập thể phù hợp với đặc điểm và thế mạnh của từng địa phương: Chương trình số 28-CTr/TU, ngày 20/7/2022 của Ban Chấp hành Đảng bộ tỉnh về nhiệm vụ, giải pháp đột phá phát triển nông nghiệp theo hướng hiện đại, bền vững đến năm 2025 và định hướng đến năm 2030; Chỉ thị số 26- CT/TU, ngày 17/3/2025 của Ban Thường vụ Tỉnh ủy về việc tăng cường sự lãnh đạo, chỉ đạo của các cấp ủy đảng, chính quyền trong phát triển đột phá mô hình nuôi tôm quảng canh cải tiến, siêu thâm canh và phát triển kinh tế tập thể trong nông nghiệp trên địa bàn tỉnh; Kế hoạch số 016/KH-UBND ngày 22/7/2025 của Ủy ban nhân dân tỉnh Cà Mau về phát triển sản xuất đột phá ngành hàng tôm tỉnh Cà Mau năm 2025.</w:t>
      </w:r>
    </w:p>
    <w:p>
      <w:r>
        <w:t>2. Tổ chức rà soát và đăng ký tham gia thực hiện kế hoạch:</w:t>
      </w:r>
    </w:p>
    <w:p>
      <w:r>
        <w:t>- Tổ chức rà soát, thống kê phân loại diện tích nuôi tôm thâm canh, siêu thâm canh, từ đó chuyển đổi diện tích nuôi tôm thâm canh kém hiệu quả sang nuôi tôm siêu thâm canh tuần hoàn ít thay nước, an toàn sinh học (RAS-IMTA) để nâng cao năng suất, sản lượng,... Đây là giải pháp đột phá để nâng cao năng suất.</w:t>
      </w:r>
    </w:p>
    <w:p>
      <w:r>
        <w:t>- Khảo sát, chọn vùng nuôi đã được phê duyệt quy hoạch nuôi tôm thâm canh, siêu thâm canh; chọn hộ nuôi đảm bảo đủ điều kiện áp dụng mô hình.</w:t>
      </w:r>
    </w:p>
    <w:p>
      <w:r>
        <w:t>- Vận động, khuyến khích doanh nghiệp và người dân đăng ký áp dụng mô hình RAS-IMTA ( có danh sách đăng ký cụ thể ) qua đó giúp các cơ quan chuyên môn có cơ sở để xây dựng Kế hoạch và đề xuất các biện pháp hỗ trợ kịp thời. Ưu tiên đăng ký đầu tư vào các vùng nuôi tập trung, ứng dụng tiến bộ khoa học công nghệ, có tổ chức sản xuất phù hợp gắn với bảo vệ môi trường.</w:t>
      </w:r>
    </w:p>
    <w:p>
      <w:r>
        <w:t>- Xem xét lựa chọn để làm việc với các doanh nghiệp đăng ký đầu tư nuôi tôm theo mô hình RAS-IMTA, giới thiệu về điều kiện đất đai, cơ chế, chính sách để thống nhất cách thức thực hiện đầu tư cũng như cách thức thực hiện liên kết chuỗi ( đối với các doanh nghiệp tham gia liên kết chuỗi ).</w:t>
      </w:r>
    </w:p>
    <w:p>
      <w:r>
        <w:t>3. Xây dựng tiêu chí kỹ thuật lựa chọn hộ tham gia mô hình:</w:t>
      </w:r>
    </w:p>
    <w:p>
      <w:r>
        <w:t>Hướng dẫn, hỗ trợ xây dựng tiêu chí kỹ thuật cho hộ tham gia mô hình nuôi RAS-IMTA: Về địa điểm, diện tích, nguồn nước nuôi khu nuôi; hệ thống thu gom và xử lý chất thải, nước thải và năng lực, kinh nghiệm nuôi, cơ sở hạ tầng khu nuôi.</w:t>
      </w:r>
    </w:p>
    <w:p>
      <w:r>
        <w:t>4. Giải pháp về quy trình, kỹ thuật, công nghệ nuôi:</w:t>
      </w:r>
    </w:p>
    <w:p>
      <w:r>
        <w:t>- Hoàn thiện và chuẩn hóa quy trình công nghệ RAS-IMTA, tối ưu hóa quy trình nuôi phù hợp với từng vùng sinh thái khác nhau. Quy trình này bao gồm các bước từ thiết kế công trình ( cải tạo các công trình nuôi đã có ), đặc biệt là hệ thống xử lý tuần hoàn. Việc chuẩn hóa giúp người nuôi dễ dàng tiếp cận và áp dụng.</w:t>
      </w:r>
    </w:p>
    <w:p>
      <w:r>
        <w:t>- Tổ chức các khóa tập huấn, hội thảo để chuyển giao kiến thức và kỹ năng nuôi tôm siêu thâm canh (RAS) cho cán bộ kỹ thuật, người nuôi tôm. Cần có đội ngũ chuyên gia, kỹ sư, cán bộ khuyến nông cơ sở hỗ trợ kỹ thuật trực tiếp tại các vùng nuôi.</w:t>
      </w:r>
    </w:p>
    <w:p>
      <w:r>
        <w:t>- Ứng dụng công nghệ 4.0: Tích hợp các công nghệ thông minh như hệ thống cảm biến tự động, hệ thống cho ăn tự động; hệ thống giám sát qua camera. Điều này giúp điều hành, quản lý trang trại hiệu quả, giảm chi phí nhân công và hạn chế rủi ro.</w:t>
      </w:r>
    </w:p>
    <w:p>
      <w:r>
        <w:t>- Xây dựng và vận hành website giới thiệu, kết nối, quảng bá, chia sẻ kiến thức, kỹ thuật, kinh nghiệm nuôi trồng RAS ứng dụng công nghệ IoT, AI quản lý, triển khai thực hiện dự án 1.500 ha  (dữ liệu big Data duy trì và mở rộng những năm tiếp theo).</w:t>
      </w:r>
    </w:p>
    <w:p>
      <w:r>
        <w:t>5. Thành lập Tổ điều phối dự án, Tổ tư vấn, Tổ thẩm định nông hộ tham gia dự án:</w:t>
      </w:r>
    </w:p>
    <w:p>
      <w:r>
        <w:t>5.1. Thành lập Tổ điều phối dự án:</w:t>
      </w:r>
    </w:p>
    <w:p>
      <w:r>
        <w:t>Thành lập Tổ điều phối dự án nhằm đảm bảo quá trình triển khai Dự án được thực hiện đúng kế hoạch, đúng quy trình kỹ thuật, sử dụng hiệu quả nguồn lực, đạt được mục tiêu đề ra và kịp thời phát hiện, xử lý những phát sinh trong quá trình thực hiện, từ đó nâng cao chất lượng và hiệu quả nhân rộng mô hình nuôi tôm thẻ chân trắng siêu thâm canh tuần hoàn, ít thay nước, an toàn sinh học trên địa bàn tỉnh Cà Mau.</w:t>
      </w:r>
    </w:p>
    <w:p>
      <w:r>
        <w:t>5.2. Thành lập Tổ tư vấn hỗ trợ kỹ thuật và giám sát thực hiện:</w:t>
      </w:r>
    </w:p>
    <w:p>
      <w:r>
        <w:t>- Tập hợp lực lượng có kỹ thuật nổi trội trong ngành, trong các doanh nghiệp và tranh thủ nguồn nhân lực từ các Viện, Trường thành lập Tổ tư vấn, hỗ trợ kỹ thuật. Trên cơ sở đó, cử cán bộ hỗ trợ kỹ thuật phù hợp đối với từng công đoạn của quy trình nuôi cho doanh nghiệp, HTX, người nuôi trong quá trình triển khai thực hiện; giúp nâng cao năng suất và bảo vệ môi trường.</w:t>
      </w:r>
    </w:p>
    <w:p>
      <w:r>
        <w:t>- Hỗ trợ, tư vấn giống tôm chất lượng, vật tư đầu vào và thông qua các chương trình liên kết, ký kết với doanh nghiệp; kết nối người nuôi với các doanh nghiệp chế biến, xuất khẩu, đảm bảo đầu ra ổn định cho sản phẩm tôm.</w:t>
      </w:r>
    </w:p>
    <w:p>
      <w:r>
        <w:t>- Theo dõi, kiểm tra việc áp dụng đúng quy trình kỹ thuật nuôi tôm siêu thâm canh tuần hoàn ít thay nước; đánh giá hiệu quả hoạt động của hệ thống xử lý nước, hệ thống lọc tuần hoàn (RAS); Theo dõi, kiểm tra các chỉ tiêu môi trường nước và sinh trưởng tôm tại mô hình.</w:t>
      </w:r>
    </w:p>
    <w:p>
      <w:r>
        <w:t>5.3. Thành lập Tổ thẩm định nông hộ tham gia vay vốn tín dụng xanh, tín dụng ưu đãi trong chuỗi liên kết dự án với Ngân hàng:</w:t>
      </w:r>
    </w:p>
    <w:p>
      <w:r>
        <w:t>- Thành phần gồm các đại diện: Tổ quản lý điều phối dự án, chuyên gia công nghệ, nhân viên, người lao động của các công ty, doanh nghiệp, ngân hàng tham gia thực hiện dự án.</w:t>
      </w:r>
    </w:p>
    <w:p>
      <w:r>
        <w:t>- Xây dựng kế hoạch, tiêu chí thẩm định: Thống nhất về nội dung, phạm vi, phương pháp và thời gian thực hiện thẩm định; có khảo sát, kiểm chứng, đánh giá thực tế, báo cáo thẩm định đối với nông hộ tham gia vay vốn tín dụng xanh, tín dụng ưu đãi.</w:t>
      </w:r>
    </w:p>
    <w:p>
      <w:r>
        <w:t>6. Tổ chức hợp tác, liên kết sản xuất:</w:t>
      </w:r>
    </w:p>
    <w:p>
      <w:r>
        <w:t>- Hình thành các vùng nuôi tôm siêu thâm canh áp dụng quy trình công nghệ (RAS) quy mô lớn với sự tham gia của các doanh nghiệp, tổ chức và người dân. Áp dụng các tiêu chuẩn chứng nhận quốc tế vào sản xuất để mở rộng, đáp ứng nhu cầu về chất lượng ngày càng cao của thị trường.</w:t>
      </w:r>
    </w:p>
    <w:p>
      <w:r>
        <w:t>- Thành lập mới và củng cố hoạt động của các hợp tác xã, tổ hợp tác để làm đầu mối liên kết với các doanh nghiệp cung ứng vật tư đầu vào và tiêu thụ sản phẩm theo chuỗi giá trị, giảm bớt các khâu trung gian; điều này giúp kiểm soát chất lượng sản phẩm, tối ưu hóa lợi nhuận và giảm thiểu rủi ro.</w:t>
      </w:r>
    </w:p>
    <w:p>
      <w:r>
        <w:t>- Rà soát, thống nhất xác định các nội dung cần liên kết; cách thức thực hiện từng nội dung liên kết; nội dung liên kết cần có nhiều doanh nghiệp cùng tham gia thực hiện liên kết, qua đó xây dựng hợp đồng mẫu để hướng dẫn các địa phương thực hiện.</w:t>
      </w:r>
    </w:p>
    <w:p>
      <w:r>
        <w:t>- Rà soát, lồng ghép các mô hình, dự án liên kết sản xuất và tiêu thụ sản phẩm nông nghiệp để tổ chức thực hiện theo đúng Nghị định số 98/2018/NĐ-CP ngày 05/7/2018 của Chính phủ về chính sách khuyến khích phát triển hợp tác, liên kết trong sản xuất và tiêu thụ sản phẩm nông nghiệp và các quy định pháp luật có liên quan.</w:t>
      </w:r>
    </w:p>
    <w:p>
      <w:r>
        <w:t>7. Về chính sách huy động nguồn nhân lực :</w:t>
      </w:r>
    </w:p>
    <w:p>
      <w:r>
        <w:t>- Triển khai các cơ chế chính sách ứng dụng, nhân rộng tiến bộ khoa học và công nghệ; cơ chế chính sách khuyến khích, mời gọi và hỗ trợ các doanh nghiệp đầu tư, mở rộng hoạt động sản xuất trong nuôi tôm gắn với liên kết sản xuất và tiêu thụ sản phẩm nhằm thu hút sự tham gia của các tổ chức, doanh nghiệp và cộng đồng vào quá trình nhân rộng mô hình (RAS-IMTA).</w:t>
      </w:r>
    </w:p>
    <w:p>
      <w:r>
        <w:t>- Hỗ trợ vốn vay ưu đãi: Các Tổ chức tín dụng trên địa bàn nghiên cứu đề xuất, kiến nghị với hội sở chính xây dựng sản phẩm tín dụng hỗ trợ thực hiện dự án nuôi tôm theo quy trình tuần hoàn (RAS-IMTA).</w:t>
      </w:r>
    </w:p>
    <w:p>
      <w:r>
        <w:t>- Thu hút đầu tư: Xây dựng các chính sách hấp dẫn để khuyến khích các doanh nghiệp đầu tư vào mô hình này, đặc biệt là các chuỗi giá trị khép kín từ sản xuất giống, thức ăn, đến chế biến và xuất khẩu.</w:t>
      </w:r>
    </w:p>
    <w:p>
      <w:r>
        <w:t>- Khuyến khích hình thành các hợp tác xã hoặc tổ hợp tác, giúp các hộ nuôi nhỏ lẻ liên kết với nhau để cùng đầu tư, chia sẻ kinh nghiệm và tiếp cận các nguồn vốn lớn hơn.</w:t>
      </w:r>
    </w:p>
    <w:p>
      <w:r>
        <w:t>- Nghiên cứu, lồng ghép với các chương trình, đề án, dự án khác tương đồng về nội dung, nhằm đảm bảo nguồn lực hỗ trợ, thực hiện hiệu quả việc nhân rộng mô hình RAS-IMTA.</w:t>
      </w:r>
    </w:p>
    <w:p>
      <w:r>
        <w:t>- Tổ chức thực hiện hỗ trợ liên kết sản xuất và tiêu thụ sản phẩm nông nghiệp trên địa bàn tỉnh Cà Mau phù hợp với mục tiêu, nội dung của Kế hoạch này đảm bảo theo đúng quy định hiện hành.</w:t>
      </w:r>
    </w:p>
    <w:p>
      <w:r>
        <w:t>8. Về xây dựng thương hiệu sản phẩm:</w:t>
      </w:r>
    </w:p>
    <w:p>
      <w:r>
        <w:t>- Xây dựng, quản lý và phát triển các nhãn hiệu, thương hiệu cho sản phẩm tôm từ mô hình RAS-IMTA trên địa bàn tỉnh Cà Mau.</w:t>
      </w:r>
    </w:p>
    <w:p>
      <w:r>
        <w:t>- Khuyến khích, hỗ trợ các doanh nghiệp chế biến, xuất khẩu thủy sản cùng đồng hành xây dựng vùng nuôi, hỗ trợ kinh phí để các hợp tác xã và người nuôi tham gia mô hình RAS-IMTA theo chuỗi liên kết được chứng nhận chất lượng theo các tiêu chuẩn GlobalGAP, ASC,... đáp ứng tốt việc truy xuất nguồn gốc, tiêu chuẩn thị trường xuất khẩu, đặc biệt là các thị trường khó tính.</w:t>
      </w:r>
    </w:p>
    <w:p>
      <w:r>
        <w:t>(Chi tiết các nhiệm vụ theo Phụ lục II, III đính kèm)</w:t>
      </w:r>
    </w:p>
    <w:p>
      <w:r>
        <w:t>9. Về xây dựng dự án nhân rộng mô hình RAS-IMTA giai đoạn 2, quy mô 1.500 ha:</w:t>
      </w:r>
    </w:p>
    <w:p>
      <w:r>
        <w:t>Doanh nghiệp chủ trì xây dựng và phê duyệt dự án nhân rộng mô hình RAS- IMTA quy mô 1.500 ha triển khai từ năm 2025 trên địa bàn tỉnh Cà Mau, trong đó,</w:t>
      </w:r>
    </w:p>
    <w:p>
      <w:r>
        <w:t>- Công ty TNHH Deheus chủ trì dự án liên kết 1.000 ha;</w:t>
      </w:r>
    </w:p>
    <w:p>
      <w:r>
        <w:t>- Công ty Cổ phần Tập đoàn Thủy sản Minh Phú 500 ha.</w:t>
      </w:r>
    </w:p>
    <w:p>
      <w:r>
        <w:t>Giao Sở Khoa học và Công nghệ chủ trì, phối hợp với Sở Nông nghiệp và Môi trường hướng dẫn các Doanh nghiệp chủ trì dự án liên kết xây dựng và triển khai thực hiện dự án theo quy trình như giai đoạn 1 đã thực hiện đã mang lại kết quả tích cực.</w:t>
      </w:r>
    </w:p>
    <w:p>
      <w:r>
        <w:t>IV. NGUỒN KINH PHÍ THỰC HIỆN</w:t>
      </w:r>
    </w:p>
    <w:p>
      <w:r>
        <w:t>1.  Kinh phí thực hiện từ nguồn ngân sách nhà nước theo khả năng cân đối của ngân sách cho các hoạt động có liên quan theo đúng quy định, Sở Khoa học và Công nghệ chịu trách nhiệm về số lượng, quy trình, trình tự, nội dung dự kiến nhiệm vụ được giao chi tiết tại Phụ lục III kèm theo Kế hoạch này, Nghị quyết số 17/2019/NQ-HĐND ngày 06/12/2019 của Hội đồng nhân dân tỉnh Cà Mau về chính sách hỗ trợ liên kết sản xuất và tiêu thụ sản phẩm nông nghiệp trên địa bàn tỉnh Cà Mau, đảm bảo theo đúng quy định của pháp luật  (lưu ý: Phải được cấp có thẩm quyền cho chủ trương trước khi tổ chức thực hiện).</w:t>
      </w:r>
    </w:p>
    <w:p>
      <w:r>
        <w:t>2.  Nguồn vốn từ các sở, ngành và địa phương lồng ghép trong các chương trình mục tiêu, kế hoạch, dự án khác có cùng nội dung.</w:t>
      </w:r>
    </w:p>
    <w:p>
      <w:r>
        <w:t>3.  Nguồn vốn tín dụng xanh, tín dụng ưu đãi của ngân hàng hỗ trợ nông dân vay vốn tín chấp, thế chấp tài sản theo quy định của pháp luật.</w:t>
      </w:r>
    </w:p>
    <w:p>
      <w:r>
        <w:t>4.  Nguồn vốn huy động ngoài ngân sách nhà nước hỗ trợ dự án của đơn vị chủ trì dự án: Công ty TNHH Deheus, Công ty Cổ phần Tập đoàn Thủy sản Minh Phú và huy động từ các tổ chức, cá nhân trong, ngoài tỉnh và các nguồn tài chính hợp pháp khác theo quy định của pháp luật.</w:t>
      </w:r>
    </w:p>
    <w:p>
      <w:r>
        <w:t>V. PHÂN CÔNG NHIỆM VỤ</w:t>
      </w:r>
    </w:p>
    <w:p>
      <w:r>
        <w:t>1. Sở Khoa học và Công nghệ:</w:t>
      </w:r>
    </w:p>
    <w:p>
      <w:r>
        <w:t>- Chủ trì, phối hợp với các các sở, ban, ngành tỉnh, các xã, phường và doanh nghiệp có liên quan triển khai Kế hoạch này.</w:t>
      </w:r>
    </w:p>
    <w:p>
      <w:r>
        <w:t>- Đề xuất các giải pháp cần thiết đảm bảo thực hiện Kế hoạch này đồng bộ và hiệu quả.</w:t>
      </w:r>
    </w:p>
    <w:p>
      <w:r>
        <w:t>- Làm đầu mối kết nối, điều phối các đơn vị, tổ chức, cá nhân trong quá trình thực hiện.</w:t>
      </w:r>
    </w:p>
    <w:p>
      <w:r>
        <w:t>- Chủ trì làm việc với các ngân hàng thương mại, các doanh nghiệp trong công tác hỗ trợ vốn, nguồn lực giúp người dân tham gia, vận hành tốt mô hình.</w:t>
      </w:r>
    </w:p>
    <w:p>
      <w:r>
        <w:t>- Chủ trì, phối hợp với Sở Nông nghiệp và Môi trường:</w:t>
      </w:r>
    </w:p>
    <w:p>
      <w:r>
        <w:t>+ Trong công tác triển khai dự án, thành lập trang thông tin điện tử đưa dữ liệu mô hình nuôi, thông tin cụ thể của hộ nuôi và các doanh nghiệp tham gia để các bên chia sẻ thông tin về sản phẩm và mua bán, trao đổi, hướng dẫn kỹ thuật, khuyến cáo mùa vụ sản xuất, liên kết chuỗi nâng cao giá trị sản phẩm,...</w:t>
      </w:r>
    </w:p>
    <w:p>
      <w:r>
        <w:t>+ Hướng dẫn các Doanh nghiệp chủ trì dự án liên kết xây dựng và triển khai thực hiện dự án theo quy trình như giai đoạn 1 đã thực hiện đã mang lại kết quả tích cực.</w:t>
      </w:r>
    </w:p>
    <w:p>
      <w:r>
        <w:t>2. Sở Nông nghiệp và Môi trường:</w:t>
      </w:r>
    </w:p>
    <w:p>
      <w:r>
        <w:t>- Chủ trì, phối hợp với các sở, ngành, địa phương, đơn vị có liên quan trong công tác rà soát, tổng hợp số liệu đăng ký  (số hộ dân và diện tích)  tham gia mô hình đảm bảo đạt mục tiêu đề ra. Xây dựng và triển khai Kế hoạch tập huấn kỹ thuật, Phương án liên kết sản xuất và xây dựng thương hiệu sản phẩm tôm của mô hình nuôi tôm siêu thâm canh tuần hoàn ít thay nước, an toàn sinh học trên địa bàn tỉnh.</w:t>
      </w:r>
    </w:p>
    <w:p>
      <w:r>
        <w:t>- Chủ trì, phối hợp Sở Khoa học và Công nghệ và các bên liên quan rà soát, tham mưu Ủy ban nhân dân tinh ban hành Quy định kiểm soát xả thải, môi trường nuôi tôm  (siêu thâm canh, thâm canh, ...)  trên địa bàn tỉnh Cà Mau;  hoàn thành trong năm 2025.</w:t>
      </w:r>
    </w:p>
    <w:p>
      <w:r>
        <w:t>3.  Sở Tài chính phối hợp với Sở Khoa học và Công nghệ, Sở Nông nghiệp và Môi trường và các đơn vị liên quan tham mưu, trình Ủy ban nhân dân tỉnh xem xét, bố trí nguồn ngân sách nhà nước để thực hiện Kế hoạch này theo quy định của pháp luật.</w:t>
      </w:r>
    </w:p>
    <w:p>
      <w:r>
        <w:t>4.  Liên minh Hợp tác xã tỉnh chủ trì, phối hợp các sở, ngành, các xã, phường và đơn vị có liên quan tuyên truyền, vận động, hỗ trợ thành lập các Hợp tác xã đảm bảo đủ năng lực hoạt động, đồng thời tăng cường, nâng cao năng lực hoạt động của các Hợp tác xã hiện có để làm cơ sở xây dựng hợp tác, liên kết chuỗi.</w:t>
      </w:r>
    </w:p>
    <w:p>
      <w:r>
        <w:t>5.  Liên minh Tôm sạch và Bền vững Việt Nam:</w:t>
      </w:r>
    </w:p>
    <w:p>
      <w:r>
        <w:t>- Chủ trì, phối hợp các sở, ngành, các xã, phường và đơn vị có liên quan xây dựng và triển khai Dự án phát triển vùng nuôi tôm đạt chuẩn ASC, BAP,… theo quy định  (Dự án không chỉ hướng đến mục tiêu đạt chứng nhận ASC, BAP,… cho vùng nuôi ,  mà còn góp phần nâng cao giá trị gia tăng, khẳng định thương hiệu tôm Cà Mau trên thị trường thế giới ,  thúc đẩy sản xuất xanh - sạch - bền vững ,  bảo vệ môi trường và cải thiện sinh kế lâu dài cho cộng đồng nuôi tôm).</w:t>
      </w:r>
    </w:p>
    <w:p>
      <w:r>
        <w:t>- Đảm nhận vai trò điều phối, phân công trách nhiệm và giám sát việc thực hiện giữa các đơn vị thụ hưởng, bảo đảm dự án được triển khai hiệu quả, minh bạch và đúng tiến độ .</w:t>
      </w:r>
    </w:p>
    <w:p>
      <w:r>
        <w:t>- Tham gia phối hợp vào các nhiệm vụ liên quan đến xây dựng liên kết chuỗi, thành lập tổ hợp tác, HTX là đầu mối chứng nhận Quốc tế.</w:t>
      </w:r>
    </w:p>
    <w:p>
      <w:r>
        <w:t>6.  Hội Nông dân tỉnh đẩy mạnh công tác tuyên truyền, vận động hội viên, các doanh nghiệp, hợp tác xã và người nuôi tôm ứng dụng quy trình công nghệ nuôi tôm thẻ chân trắng siêu thâm canh tuần hoàn, ít thay nước, an toàn sinh học (RAS-IMTA) và tham gia liên kết sản xuất; hỗ trợ hội viên thực hiện có hiệu quả liên kết sản xuất, tiêu thụ sản phẩm ngành hàng tôm và thực hiện tốt các hợp đồng liên kết đã được ký kết.</w:t>
      </w:r>
    </w:p>
    <w:p>
      <w:r>
        <w:t>7.  Ngân hàng Nhà nước chi nhánh khu vực 15 phối hợp với các sở, ngành, Ủy ban nhân dân các xã, phường có liên quan và đồng thời chỉ đạo các tổ chức tín dụng trên địa bàn tỉnh triển khai thực hiện Kế hoạch này đồng bộ, hiệu quả, bảo đảm nguồn vốn tín dụng phục vụ đúng mục tiêu phát triển ngành hàng tôm của tỉnh; định kỳ giám sát việc sử dụng vốn vay nhằm hạn chế rủi ro, nâng cao hiệu quả tín dụng.</w:t>
      </w:r>
    </w:p>
    <w:p>
      <w:r>
        <w:t>8. Ủy ban nhân dân các xã, phường:</w:t>
      </w:r>
    </w:p>
    <w:p>
      <w:r>
        <w:t>- Khẩn trương xây dựng Kế hoạch triển khai thực hiện nhân rộng mô hình nuôi tôm siêu thâm canh tuần hoàn (RAS-IMTA) phù hợp với điều kiện thực tế của từng địa phương .</w:t>
      </w:r>
    </w:p>
    <w:p>
      <w:r>
        <w:t>- Chủ trì, phối hợp với Sở Nông nghiệp và Môi trường, Sở Khoa học và Công nghệ, các sở, ban, ngành và đơn vị liên quan trong công tác chỉ đạo sản xuất, phát triển mô hình ứng dụng công nghệ nuôi tôm siêu thâm canh tuần hoàn ít thay nước và an toàn sinh học trên địa bàn quản lý;</w:t>
      </w:r>
    </w:p>
    <w:p>
      <w:r>
        <w:t>- Chỉ đạo các phòng chuyên môn trực thuộc tổ chức tuyên truyền, vận động nông dân tích cực tham gia vào các hoạt động sản xuất, đồng thời hỗ trợ tạo điều kiện thuận lợi cho các cơ quan chuyên môn, quản lý nhà nước chuyên ngành, các doanh nghiệp các HTX, THT, người nuôi tôm thực hiện tại địa phương đồng bộ, mang lại hiệu quả bền vững;</w:t>
      </w:r>
    </w:p>
    <w:p>
      <w:r>
        <w:t>- Rà soát, thống kê danh sách hộ nuôi và diện tích nuôi tham gia mô hình RAS-IMTA trên địa bàn quản lý gửi Sở Nông nghiệp và Môi trường  (qua Chi cục Thủy sản)  để tổng hợp.</w:t>
      </w:r>
    </w:p>
    <w:p>
      <w:r>
        <w:t>9. Đề nghị các Doanh nghiệp chủ trì dự án liên kết     (Công ty TNHH Deheus và Công ty Cổ phần Tập đoàn Thủy sản Minh Phú)    :</w:t>
      </w:r>
    </w:p>
    <w:p>
      <w:r>
        <w:t>Chủ động phối hợp chặt chẽ với Sở khoa học và Công nghệ, Sở Nông nghiệp và Môi trường, các sở, ngành, đơn vị và địa phương có liên quan để tổ chức thực hiện đảm bảo sự đồng bộ và hiệu quả của chuỗi liên kết.</w:t>
      </w:r>
    </w:p>
    <w:p>
      <w:r>
        <w:t>VI. TỔ CHỨC THỰC HIỆN</w:t>
      </w:r>
    </w:p>
    <w:p>
      <w:r>
        <w:t>1.    Các sở, ban, ngành tỉnh, Ủy ban nhân dân các xã, phường và các cơ quan, đơn vị có liên quan:</w:t>
      </w:r>
    </w:p>
    <w:p>
      <w:r>
        <w:t>- Theo nhiệm vụ được phân công tại Kế hoạch này chủ động tổ chức triển khai thực hiện bảo đảm chất lượng, tiến độ, hiệu quả.</w:t>
      </w:r>
    </w:p>
    <w:p>
      <w:r>
        <w:t>- Định kỳ báo cáo hàng tháng   (trước ngày 12 của tháng)  , báo cáo hàng quý   (trước ngày 12 của tháng cuối quý)   và báo cáo năm   (trước ngày 16/12)   gửi về Sở Khoa học và Công nghệ để tổng hợp, báo cáo Chủ tịch Ủy ban nhân dân tỉnh.</w:t>
      </w:r>
    </w:p>
    <w:p>
      <w:r>
        <w:t>2.    Giao Sở Khoa học và Công nghệ theo dõi, đôn đốc việc thực hiện Kế hoạch này; đồng thời, định kỳ, đột xuất tổng hợp báo cáo kết quả thực hiện về Ủy ban nhân dân tỉnh và kịp thời khen thưởng, biểu dương, động viên các tập thể, cá nhân có thành tích xuất sắc, tiêu biểu trong quá trình tham gia triển khai thực hiện Kế hoạch này  (nếu có)  theo quy định.</w:t>
      </w:r>
    </w:p>
    <w:p>
      <w:r>
        <w:t>Trong quá trình tổ chức thực hiện, nếu có khó khăn, vướng mắc hoặc có nội dung cần điều chỉnh, bổ sung thì các sở, ngành, địa phương, đơn vị có liên quan phản ánh kịp thời bằng văn bản gửi về Sở Khoa học và Công nghệ để tổng hợp, báo cáo, tham mưu đề xuất Chủ tịch Ủy ban nhân dân tỉnh xem xét, chỉ đạo xử lý./.</w:t>
      </w:r>
    </w:p>
    <w:p>
      <w:r>
        <w:t>Nơi nhận:</w:t>
      </w:r>
    </w:p>
    <w:p>
      <w:r>
        <w:t>- Thường trực Tỉnh ủy (báo cáo);</w:t>
      </w:r>
    </w:p>
    <w:p>
      <w:r>
        <w:t>- CT, các PCT UBND tỉnh;</w:t>
      </w:r>
    </w:p>
    <w:p>
      <w:r>
        <w:t>- Các đơn vị tại Mục V;</w:t>
      </w:r>
    </w:p>
    <w:p>
      <w:r>
        <w:t>- LĐVP UBND tỉnh;</w:t>
      </w:r>
    </w:p>
    <w:p>
      <w:r>
        <w:t>- Phòng NNXD;</w:t>
      </w:r>
    </w:p>
    <w:p>
      <w:r>
        <w:t>- Lưu: VT (QTr03), KP52/10.</w:t>
      </w:r>
    </w:p>
    <w:p>
      <w:r>
        <w:t>KT. CHỦ TỊCH</w:t>
      </w:r>
    </w:p>
    <w:p>
      <w:r>
        <w:t>PHÓ CHỦ TỊCH</w:t>
      </w:r>
    </w:p>
    <w:p>
      <w:r>
        <w:t>Lê Văn Sử</w:t>
      </w:r>
    </w:p>
    <w:p>
      <w:r>
        <w:t>[1]  RAS-IMTA  ( viết tắt của Recirculation Aquaculture System- Integrated Multi-Trophic Aquaculture )  là hệ thống nuôi trồng thuỷ sản tuần hoàn tích hợp đa loài dinh dưỡng.</w:t>
      </w:r>
    </w:p>
    <w:p>
      <w:r>
        <w:t>[2]  Công ty TNHH Deheus cam kết chủ trì dự án liên kết nhân rộng 1.000 ha, Công ty Cổ phần Tập đoàn Thủy sản Minh Phú 500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