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truyền thông về Chuyển đổi số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01/KH-UBND</w:t>
      </w:r>
    </w:p>
    <w:p>
      <w:r>
        <w:t>Quảng Ngãi, ngày 03 tháng 01 năm 2024</w:t>
      </w:r>
    </w:p>
    <w:p>
      <w:r>
        <w:t>KẾ HOẠCH</w:t>
      </w:r>
    </w:p>
    <w:p>
      <w:r>
        <w:t>TRUYỀN THÔNG VỀ CHUYỂN ĐỔI SỐ TỈNH QUẢNG NGÃI NĂM 2024</w:t>
      </w:r>
    </w:p>
    <w:p>
      <w:r>
        <w:t>Triển khai thực hiện Kế hoạch số 122/KH-UBND ngày 02/8/2022 của UBND tỉnh về truyền thông về Chuyển đổi số tỉnh Quảng Ngãi giai đoạn 2022 - 2025; trên cơ sở đề xuất của Sở Thông tin và Truyền thông tại Tờ trình số 2678/TTr-STTTT ngày 24/12/2023, UBND tỉnh ban hành Kế hoạch truyền thông về Chuyển đổi số tỉnh Quảng Ngãi năm 2024 với những nội dung sau:</w:t>
      </w:r>
    </w:p>
    <w:p>
      <w:r>
        <w:t>I. MỤC ĐÍCH, YÊU CẦU</w:t>
      </w:r>
    </w:p>
    <w:p>
      <w:r>
        <w:t>1. Mục đích</w:t>
      </w:r>
    </w:p>
    <w:p>
      <w:r>
        <w:t>- Đẩy mạnh công tác truyền thông về chuyển đổi số, tạo sự đồng thuận trong các cấp chính quyền và Nhân dân để triển khai một cách đồng bộ, hiệu quả công tác chuyển đổi số trên địa bàn tỉnh.</w:t>
      </w:r>
    </w:p>
    <w:p>
      <w:r>
        <w:t>- Nâng cao nhận thức, kỹ năng số, tăng cường tương tác với người dân, doanh nghiệp, từng bước hình thành xã hội số, qua đó góp phần thực hiện tốt công tác cải cách hành chính, cải thiện môi trường đầu tư kinh doanh, nâng cao năng lực cạnh tranh của tỉnh.</w:t>
      </w:r>
    </w:p>
    <w:p>
      <w:r>
        <w:t>2. Yêu cầu</w:t>
      </w:r>
    </w:p>
    <w:p>
      <w:r>
        <w:t>- Xác định rõ nhiệm vụ trọng tâm cần thực hiện theo chức năng, nhiệm vụ của từng cơ quan, đơn vị, địa phương; xây dựng kế hoạch triển khai thực hiện các sự kiện, hoạt động về truyền thông chuyển đổi số phải đảm bảo thiết thực, hiệu quả.</w:t>
      </w:r>
    </w:p>
    <w:p>
      <w:r>
        <w:t>- Các hình thức truyền thông cần linh hoạt, kịp thời, tận dụng ưu thế của mạng xã hội và phương tiện truyền thông đại chúng để các nội dung tuyên truyền lan tỏa rộng rãi trong cộng đồng.</w:t>
      </w:r>
    </w:p>
    <w:p>
      <w:r>
        <w:t>II. NỘI DUNG TUYÊN TRUYỀN</w:t>
      </w:r>
    </w:p>
    <w:p>
      <w:r>
        <w:t>- Tuyên truyền về những định hướng, mục tiêu, quan điểm, nhiệm vụ và giải pháp về chuyển đổi số gắn với công tác bảo đảm an toàn, an ninh mạng của tỉnh tại các văn bản:  Chỉ thị số 19-CT/TU ngày 18/5/2022 của Ban Thường vụ Tỉnh ủy về tăng cường sự lãnh đạo, chỉ đạo của Đảng đối với chuyển đổi số tỉnh Quảng Ngãi đến năm 2025, định hướng đến năm 2030; Nghị quyết số 13-NQ/TU ngày 06/9/2023 của Ban Thường vụ Tỉnh ủy về chuyển đổi số tỉnh Quảng Ngãi đến năm 2025, định hướng đến năm 2030; Chỉ thị số 29-CT/TU ngày 24/04/2023 về tăng cường lãnh đạo, đẩy mạnh thực hiện “Đề án phát triển ứng dụng dữ liệu về dân cư, định danh và xác thực điện tử, phục vụ Chuyển đổi số quốc gia giai đoạn 2022 - 2025, tầm nhìn đến năm 2030” trên địa bàn tỉnh, Quyết định số 906/QĐ-UBND ngày 11/7/2022 của Chủ tịch UBND tỉnh về việc ban hành Kế hoạch triển khai thực hiện Chiến lược quốc gia phát triển kinh tế số và xã hội số trên địa bàn tỉnh Quảng Ngãi giai đoạn 2022-2025; Kế hoạch số 122/KH-UBND ngày 02/8/2022 của UBND tỉnh về truyền thông chuyển đổi số tỉnh Quảng Ngãi giai đoạn 2022-2025; Kế hoạch số 166/KH-UBND ngày 17/10/2022 của UBND tỉnh về tăng cường đảm bảo an toàn, an ninh thông tin trong hoạt động các cơ quan nhà nước tỉnh Quảng Ngãi đến năm 2025 và định hướng đến năm 2030;...</w:t>
      </w:r>
    </w:p>
    <w:p>
      <w:r>
        <w:t>- Tuyên truyền, phổ biến tầm quan trọng, ý nghĩa, mục tiêu và tác động của chuyển đổi số; sự cần thiết phải phát triển chính quyền điện tử hướng đến chính quyền số, về phát triển kinh tế số và xã hội số, đẩy mạnh công tác truyền thông, nâng cao nhận thức, kỹ năng số, tăng cường tương tác với người dân, doanh nghiệp.</w:t>
      </w:r>
    </w:p>
    <w:p>
      <w:r>
        <w:t>- Về vai trò, trách nhiệm của các cấp ủy đảng, người đứng đầu cơ quan hành chính các cấp, người đứng đầu các tổ chức chính trị - xã hội, các đơn vị sự nghiệp công lập đối với việc triển khai, thực hiện nhiệm vụ phát triển chính quyền điện tử hướng đến chính quyền số, về phát triển kinh tế số và xã hội số.</w:t>
      </w:r>
    </w:p>
    <w:p>
      <w:r>
        <w:t>- Thông tin, tuyên truyền các chương trình, nội dung triển khai về chuyển đổi số của tỉnh, tuyên truyền về phát triển thương mại điện tử, thanh toán không dùng tiền mặt, kinh tế số, ứng dụng công nghệ số trong quản lý, sản xuất, kinh doanh...</w:t>
      </w:r>
    </w:p>
    <w:p>
      <w:r>
        <w:t>- Tuyên truyền định hướng xuyên suốt về chuyển đổi số là đưa hoạt động của người dân, doanh nghiệp lên môi trường số thông qua phổ cập sử dụng các nền tảng số Việt Nam, giúp người dân, doanh nghiệp thụ hưởng trực tiếp sự tiện lợi cũng như lợi ích của chuyển đổi số; truyền thông về hiệu quả các mô hình kết hợp giữa cơ quan nhà nước, doanh nghiệp trong thực hiện chuyển đổi số.</w:t>
      </w:r>
    </w:p>
    <w:p>
      <w:r>
        <w:t>- Tuyên truyền việc sử dụng hóa đơn điện tử, giúp người dân, doanh nghiệp hiểu rõ về lợi ích và trách nhiệm, hiệu quả của việc sử dụng hóa đơn điện tử, nâng cao ý thức tuân thủ của người nộp thuế và nghĩa vụ chấp hành pháp luật về thuế; tuyên truyền, mở rộng triển khai hóa đơn điện tử khởi tạo từ máy tính tiền.</w:t>
      </w:r>
    </w:p>
    <w:p>
      <w:r>
        <w:t>- Tuyên truyền việc triển khai thực hiện các mô hình của Đề án 06 trên địa bàn tỉnh, qua đó nâng cao vai trò, tinh thần trách nhiệm của người đứng đầu, đội ngũ cán bộ, công chức, viên chức thuộc các cơ quan, đơn vị liên quan trong thực hiện các nhiệm vụ tại Đề án 06 về phát triển chính quyền điện tử, chính quyền số, kinh tế số, xã hội số phù hợp, thống nhất với Chương trình chuyển đổi số quốc gia giai đoạn 2022 - 2025, định hướng đến năm 2030.</w:t>
      </w:r>
    </w:p>
    <w:p>
      <w:r>
        <w:t>- Tuyên truyền, hướng dẫn người dân sử dụng thẻ CCCD gắn chip hoặc ứng dụng VneID để thay thế cho Thẻ BHYT trong khám chữa bệnh.</w:t>
      </w:r>
    </w:p>
    <w:p>
      <w:r>
        <w:t>- Tuyên truyền các mô hình, điển hình trong hoạt động hiệu quả của Tổ công nghệ số cộng đồng các cấp; truyền thông nâng cao nhận thức về chuyển đổi số, phổ biến bài học kinh nghiệm, những cách làm hay, nhất là sử dụng dịch vụ công trực tuyến, khai thác, sử dụng các hệ thống thông tin do cơ quan nhà nước cung cấp để phục vụ nhu cầu của người dân.</w:t>
      </w:r>
    </w:p>
    <w:p>
      <w:r>
        <w:t>- Biểu dương những đơn vị, địa phương, tập thể, cá nhân đi đầu trong việc triển khai, thực hiện hiệu quả về chuyển đổi số.</w:t>
      </w:r>
    </w:p>
    <w:p>
      <w:r>
        <w:t>III. NHIỆM VỤ, HOẠT ĐỘNG CỤ THỂ</w:t>
      </w:r>
    </w:p>
    <w:p>
      <w:r>
        <w:t>1. Hướng dẫn các đơn vị, địa phương, cơ quan báo chí, hệ thống thông tin cơ sở tổ chức truyền thông về chuyển đổi số năm 2024</w:t>
      </w:r>
    </w:p>
    <w:p>
      <w:r>
        <w:t>- Đơn vị chủ trì: Sở Thông tin và Truyền thông.</w:t>
      </w:r>
    </w:p>
    <w:p>
      <w:r>
        <w:t>- Đơn vị phối hợp: Các cơ quan, đơn vị trên địa bàn tỉnh.</w:t>
      </w:r>
    </w:p>
    <w:p>
      <w:r>
        <w:t>- Thời gian thực hiện: Quý I/2024.</w:t>
      </w:r>
    </w:p>
    <w:p>
      <w:r>
        <w:t>2. Truyền thông trên các phương tiện thông tin đại ch  úng</w:t>
      </w:r>
    </w:p>
    <w:p>
      <w:r>
        <w:t>a) Thực hiện chuyên mục Chuyển đổi số trên các kênh (phát thanh và truyền hình) của Đài Phát thanh và Truyền hình tỉnh.</w:t>
      </w:r>
    </w:p>
    <w:p>
      <w:r>
        <w:t>- Tần suất: 01 số/chuyên mục/tuần.</w:t>
      </w:r>
    </w:p>
    <w:p>
      <w:r>
        <w:t>- Đơn vị chủ trì: Đài Phát thanh và Truyền hình tỉnh.</w:t>
      </w:r>
    </w:p>
    <w:p>
      <w:r>
        <w:t>- Đơn vị phối hợp: Sở Thông tin và Truyền thông; các cơ quan, đơn vị, địa phương liên quan.</w:t>
      </w:r>
    </w:p>
    <w:p>
      <w:r>
        <w:t>- Thời gian thực hiện: Năm 2024.</w:t>
      </w:r>
    </w:p>
    <w:p>
      <w:r>
        <w:t>b) Thực hiện chuyên trang Chuyển đổi sổ trên Báo Quảng Ngãi (báo in và báo điện tử).</w:t>
      </w:r>
    </w:p>
    <w:p>
      <w:r>
        <w:t>- Tần suất: 01 kỳ/1 trang/tháng (đối với báo in); 02 kỳ/tháng (đối với báo điện tử).</w:t>
      </w:r>
    </w:p>
    <w:p>
      <w:r>
        <w:t>- Đơn vị chủ trì: Báo Quảng Ngãi.</w:t>
      </w:r>
    </w:p>
    <w:p>
      <w:r>
        <w:t>- Đơn vị phối hợp: Sở Thông tin và Truyền thông; các cơ quan, đơn vị, địa phương liên quan.</w:t>
      </w:r>
    </w:p>
    <w:p>
      <w:r>
        <w:t>- Thời gian thực hiện: Năm 2024.</w:t>
      </w:r>
    </w:p>
    <w:p>
      <w:r>
        <w:t>c) Duy trì hoạt động chuyên trang điện tử Chuyển đổi số tỉnh Quảng Ngãi; cập nhật tin, bài, hình ảnh, video clip và đặt banner trên tất cả trang thông tin điện tử thành phần các cơ quan, đơn vị, địa phương trong tỉnh.</w:t>
      </w:r>
    </w:p>
    <w:p>
      <w:r>
        <w:t>- Đơn vị chủ trì: Sở Thông tin và Truyền thông.</w:t>
      </w:r>
    </w:p>
    <w:p>
      <w:r>
        <w:t>- Đơn vị phối hợp: Các cơ quan, đơn vị, địa phương trong tỉnh.</w:t>
      </w:r>
    </w:p>
    <w:p>
      <w:r>
        <w:t>- Thời gian thực hiện: Năm 2024.</w:t>
      </w:r>
    </w:p>
    <w:p>
      <w:r>
        <w:t>d) Tuyên truyền, cập nhật tin, bài về chuyển đổi số trên chuyên mục Chuyển đổi số của Cổng thông tin điện tử tỉnh.</w:t>
      </w:r>
    </w:p>
    <w:p>
      <w:r>
        <w:t>- Tần suất: khoảng 15 tin, bài, video/tháng (bao gồm tiếng Anh và tiếng Việt).</w:t>
      </w:r>
    </w:p>
    <w:p>
      <w:r>
        <w:t>- Đơn vị chủ trì: Văn phòng UBND tỉnh (Trung tâm Công báo và Tin học).</w:t>
      </w:r>
    </w:p>
    <w:p>
      <w:r>
        <w:t>- Đơn vị phối hợp: Sở Thông tin và Truyền thông; các cơ quan, đơn vị, địa phương trong tỉnh.</w:t>
      </w:r>
    </w:p>
    <w:p>
      <w:r>
        <w:t>- Thời gian thực hiện: Năm 2024.</w:t>
      </w:r>
    </w:p>
    <w:p>
      <w:r>
        <w:t>đ) Xây dựng, duy trì chuyên mục/chương trình phát thanh về Chuyển đổi số trên hệ thống truyền thanh cấp huyện.</w:t>
      </w:r>
    </w:p>
    <w:p>
      <w:r>
        <w:t>- Tần suất: mỗi tháng 01 chuyên mục và phát lại 03 lần/tháng.</w:t>
      </w:r>
    </w:p>
    <w:p>
      <w:r>
        <w:t>- Đơn vị chủ trì: UBND các huyện, thị xã, thành phố (Trung tâm Truyền thông - Văn hóa - Thể thao).</w:t>
      </w:r>
    </w:p>
    <w:p>
      <w:r>
        <w:t>- Đơn vị phối hợp: Sở Thông tin và Truyền thông; các cơ quan, đơn vị liên quan.</w:t>
      </w:r>
    </w:p>
    <w:p>
      <w:r>
        <w:t>- Thời gian thực hiện: Năm 2024.</w:t>
      </w:r>
    </w:p>
    <w:p>
      <w:r>
        <w:t>e) Xây dựng, phát sóng chuyên mục/chương trình phát thanh về Chuyển đổi số trên hệ thống truyền thanh cấp xã.</w:t>
      </w:r>
    </w:p>
    <w:p>
      <w:r>
        <w:t>- Tần suất: mỗi tháng 01 chuyên mục/chương trình.</w:t>
      </w:r>
    </w:p>
    <w:p>
      <w:r>
        <w:t>- Đơn vị chủ trì: UBND cấp xã (Đài Truyền thanh cấp xã).</w:t>
      </w:r>
    </w:p>
    <w:p>
      <w:r>
        <w:t>- Đơn vị phối hợp: Sở Thông tin và Truyền thông.</w:t>
      </w:r>
    </w:p>
    <w:p>
      <w:r>
        <w:t>- Thời gian thực hiện: Năm 2024.</w:t>
      </w:r>
    </w:p>
    <w:p>
      <w:r>
        <w:t>g) Tuyên truyền, phổ biến pháp luật, cập nhật, đăng tin, bài, hình ảnh hoạt động, sự kiện về các nội dung chuyển đổi số trên trang Zalo  “Sở Thông tin và Truyền thông Quảng Ngãi; Chuyển đổi số tỉnh Quảng Ngãi” ; trang fanpage Facebook  “Sở Thông tin và Truyền thông Quảng Ngãi” .</w:t>
      </w:r>
    </w:p>
    <w:p>
      <w:r>
        <w:t>- Đơn vị chủ trì: Sở Thông tin và Truyền thông.</w:t>
      </w:r>
    </w:p>
    <w:p>
      <w:r>
        <w:t>- Đơn vị phối hợp: Các cơ quan, đơn vị, địa phương liên quan.</w:t>
      </w:r>
    </w:p>
    <w:p>
      <w:r>
        <w:t>- Thời gian thực hiện: Năm 2024.</w:t>
      </w:r>
    </w:p>
    <w:p>
      <w:r>
        <w:t>4. Tổ chức các sự kiện, hoạt động</w:t>
      </w:r>
    </w:p>
    <w:p>
      <w:r>
        <w:t>a) Tổ chức truyền thông, hưởng ứng Ngày Chuyển đổi số quốc gia.</w:t>
      </w:r>
    </w:p>
    <w:p>
      <w:r>
        <w:t>- Đơn vị chủ trì: Sở Thông tin và Truyền thông.</w:t>
      </w:r>
    </w:p>
    <w:p>
      <w:r>
        <w:t>- Đơn vị phối hợp: Các cơ quan, đơn vị, địa phương.</w:t>
      </w:r>
    </w:p>
    <w:p>
      <w:r>
        <w:t>- Thời gian thực hiện: Quý III/2024.</w:t>
      </w:r>
    </w:p>
    <w:p>
      <w:r>
        <w:t>b) Tổ chức Hội thi tuyên truyền về chuyển đổi số bằng hình thức sân khấu hoá  (lồng ghép vào Hội thi tuyên truyền cải cách hành chính).</w:t>
      </w:r>
    </w:p>
    <w:p>
      <w:r>
        <w:t>- Đơn vị chủ trì: Sở Thông tin và Truyền thông.</w:t>
      </w:r>
    </w:p>
    <w:p>
      <w:r>
        <w:t>- Đơn vị phối hợp: Các cơ quan, đơn vị, địa phương.</w:t>
      </w:r>
    </w:p>
    <w:p>
      <w:r>
        <w:t>- Thời gian thực hiện: Năm 2024.</w:t>
      </w:r>
    </w:p>
    <w:p>
      <w:r>
        <w:t>c) Tổ chức các Cuộc thi, Hội thi, Tọa đàm về Chuyển đổi số gắn với cải cách hành chính trên địa bàn cấp huyện.</w:t>
      </w:r>
    </w:p>
    <w:p>
      <w:r>
        <w:t>- Đơn vị chủ trì: UBND các huyện, thị xã, thành phố.</w:t>
      </w:r>
    </w:p>
    <w:p>
      <w:r>
        <w:t>- Đơn vị phối hợp: Sở Thông tin và Truyền thông; các cơ quan, đơn vị liên quan.</w:t>
      </w:r>
    </w:p>
    <w:p>
      <w:r>
        <w:t>- Thời gian thực hiện: Năm 2024.</w:t>
      </w:r>
    </w:p>
    <w:p>
      <w:r>
        <w:t>d) Tổ chức Cuộc thi tìm hiểu về Chuyển đổi số trong đoàn viên, thanh niên trên địa bàn tỉnh Quảng Ngãi.</w:t>
      </w:r>
    </w:p>
    <w:p>
      <w:r>
        <w:t>- Đơn vị chủ trì: Tỉnh đoàn Quảng Ngãi.</w:t>
      </w:r>
    </w:p>
    <w:p>
      <w:r>
        <w:t>- Đơn vị phối hợp: Sở Thông tin và Truyền thông; các cơ quan, đơn vị, địa phương liên quan.</w:t>
      </w:r>
    </w:p>
    <w:p>
      <w:r>
        <w:t>- Thời gian thực hiện: Năm 2024.</w:t>
      </w:r>
    </w:p>
    <w:p>
      <w:r>
        <w:t>5. Xây dựng các tài liệu, ấn phẩm truyền thông về chuyển đổi số</w:t>
      </w:r>
    </w:p>
    <w:p>
      <w:r>
        <w:t>a) Thực hiện Bản tin điện tử về Chuyển đổi số, phát hành trên nền tảng số.</w:t>
      </w:r>
    </w:p>
    <w:p>
      <w:r>
        <w:t>- Tuần suất: 12 số/năm.</w:t>
      </w:r>
    </w:p>
    <w:p>
      <w:r>
        <w:t>- Đơn vị chủ trì: Sở Thông tin và Truyền thông.</w:t>
      </w:r>
    </w:p>
    <w:p>
      <w:r>
        <w:t>- Đơn vị phối hợp: Các cơ quan, đơn vị, địa phương liên quan.</w:t>
      </w:r>
    </w:p>
    <w:p>
      <w:r>
        <w:t>- Thời gian thực hiện: Năm 2024.</w:t>
      </w:r>
    </w:p>
    <w:p>
      <w:r>
        <w:t>b) Đặt hàng các cơ quan báo chí, truyền thông sản xuất các video clip, phóng sự về chuyển đổi số.</w:t>
      </w:r>
    </w:p>
    <w:p>
      <w:r>
        <w:t>- Đơn vị chủ trì: Sở Thông tin và Truyền thông.</w:t>
      </w:r>
    </w:p>
    <w:p>
      <w:r>
        <w:t>- Đơn vị phối hợp: Các cơ quan, đơn vị, địa phương liên quan.</w:t>
      </w:r>
    </w:p>
    <w:p>
      <w:r>
        <w:t>- Thời gian thực hiện: Năm 2024.</w:t>
      </w:r>
    </w:p>
    <w:p>
      <w:r>
        <w:t>III. KINH PHÍ THỰC HIỆN</w:t>
      </w:r>
    </w:p>
    <w:p>
      <w:r>
        <w:t>1. Kinh phí thực hiện Kế hoạch này được bố trí từ nguồn ngân sách nhà nước theo phân cấp ngân sách hiện hành  (gồm nguồn kinh phí chi cho chuyển đổi số đã bố trí trong dự toán năm 2024, kinh phí đã bố trí lồng ghép trong các chương trình, kế hoạch, đề án liên quan)  và huy động từ các nguồn vốn hợp pháp khác  (nếu có).</w:t>
      </w:r>
    </w:p>
    <w:p>
      <w:r>
        <w:t>2. UBND các huyện, thị xã, thành phố chịu trách nhiệm bố trí kinh phí thực hiện kế hoạch từ nguồn kinh phí thuộc ngân sách cấp huyện theo quy định.</w:t>
      </w:r>
    </w:p>
    <w:p>
      <w:r>
        <w:t>IV. TỔ CHỨC THỰC HIỆN</w:t>
      </w:r>
    </w:p>
    <w:p>
      <w:r>
        <w:t>1. Sở Thông tin và Truyền thông</w:t>
      </w:r>
    </w:p>
    <w:p>
      <w:r>
        <w:t>- Làm đầu mối, theo dõi, hướng dẫn, đôn đốc các sở, ban, ngành, UBND các huyện, thị xã, thành phố triển khai thực hiện Kế hoạch này; định kỳ tổng hợp, báo cáo UBND tỉnh.</w:t>
      </w:r>
    </w:p>
    <w:p>
      <w:r>
        <w:t>- Chỉ đạo, hướng dẫn các cơ quan báo chí, hệ thống thông tin cơ sở đẩy mạnh truyền thông về chuyển đổi số.</w:t>
      </w:r>
    </w:p>
    <w:p>
      <w:r>
        <w:t>- Thường xuyên thực hiện công tác truyền thông về chuyển đổi số bằng nhiều hình thức phong phú, phù hợp đến người dân, doanh nghiệp.</w:t>
      </w:r>
    </w:p>
    <w:p>
      <w:r>
        <w:t>2. Sở Tài chính:  Thực hiện thẩm tra dự toán chi tiết đối với các nhiệm vụ thuộc Kế hoạch theo đề nghị của các cơ quan, đơn vị đảm bảo quy định của Luật Ngân sách nhà nước và các quy định có liên quan.</w:t>
      </w:r>
    </w:p>
    <w:p>
      <w:r>
        <w:t>3. Báo Quảng Ngãi; Đài Phát thanh và Truyền hình tỉnh:  Duy trì chuyên trang, chuyên mục Chuyển đổi số tỉnh Quảng Ngãi. Kịp thời phản ánh những thông tin chỉ đạo, điều hành của lãnh đạo tỉnh về công tác chuyển đổi số của tỉnh, việc thực hiện chuyển đổi số tại các cơ quan, đơn vị, địa phương.</w:t>
      </w:r>
    </w:p>
    <w:p>
      <w:r>
        <w:t>4. Cổng Thông tin điện tử tỉnh:  Tăng cường cập nhật các văn bản chỉ đạo, tin, bài, hình ảnh, video clip về hoạt động chuyển đổi số của tỉnh Quảng Ngãi trên chuyên mục Chuyển đổi số.</w:t>
      </w:r>
    </w:p>
    <w:p>
      <w:r>
        <w:t>5. Các sở, ban, ngành và UBND các huyện, thị xã, thành phố</w:t>
      </w:r>
    </w:p>
    <w:p>
      <w:r>
        <w:t>- Triển khai Kế hoạch truyền thông về chuyển đổi số năm 2024 phù hợp với chức năng, nhiệm vụ, điều kiện và các nhiệm vụ được phân công cụ thể của từng đơn vị; có trách nhiệm tham gia, phối hợp và tạo điều kiện cho các cơ quan, đơn vị liên quan tổ chức triển khai Kế hoạch này nhằm góp phần thực hiện đảm bảo mục tiêu của Kế hoạch đề ra.</w:t>
      </w:r>
    </w:p>
    <w:p>
      <w:r>
        <w:t>- Thường xuyên cập nhật các thông tin, sự kiện, hoạt động, văn bản chỉ đạo điều hành... về công tác chuyển đổi số lên Cổng/Trang thông tin điện tử của cơ quan, đơn vị, ngành, địa phương; chia sẻ thông tin lên các trang mạng xã hội do đơn vị, địa phương quản lý.</w:t>
      </w:r>
    </w:p>
    <w:p>
      <w:r>
        <w:t>- Các cơ quan, đơn vị, địa phương báo cáo kết quả triển khai thực hiện Kế hoạch truyền thông chuyển đổi số năm 2024   (trước ngày 15/11/2024)   hoặc báo cáo đột xuất theo yêu cầu, gửi Sở Thông tin và Truyền thông tổng hợp, báo cáo UBND tỉnh.</w:t>
      </w:r>
    </w:p>
    <w:p>
      <w:r>
        <w:t>Yêu cầu Thủ trưởng các sở, ban, ngành tỉnh; UBND các huyện, thị xã, thành phố; các cơ quan báo chí và các cơ quan, đơn vị liên quan tổ chức triển khai thực hiện./.</w:t>
      </w:r>
    </w:p>
    <w:p>
      <w:r>
        <w:t>Nơi nhận:</w:t>
      </w:r>
    </w:p>
    <w:p>
      <w:r>
        <w:t>- Bộ Thông tin và Truyền thông;</w:t>
      </w:r>
    </w:p>
    <w:p>
      <w:r>
        <w:t>- Thường trực Tỉnh ủy;</w:t>
      </w:r>
    </w:p>
    <w:p>
      <w:r>
        <w:t>- Thường trực HĐND tỉnh;</w:t>
      </w:r>
    </w:p>
    <w:p>
      <w:r>
        <w:t>- CT, các PCT UBND tỉnh;</w:t>
      </w:r>
    </w:p>
    <w:p>
      <w:r>
        <w:t>- BTT UBMTTQVN tỉnh;</w:t>
      </w:r>
    </w:p>
    <w:p>
      <w:r>
        <w:t>- Các sở, ban, ngành tỉnh;</w:t>
      </w:r>
    </w:p>
    <w:p>
      <w:r>
        <w:t>- Tỉnh đoàn;</w:t>
      </w:r>
    </w:p>
    <w:p>
      <w:r>
        <w:t>- UBND các huyện, thị xã, thành phố;</w:t>
      </w:r>
    </w:p>
    <w:p>
      <w:r>
        <w:t>- Báo Quảng Ngãi, Đài PT&amp;TH tỉnh;</w:t>
      </w:r>
    </w:p>
    <w:p>
      <w:r>
        <w:t>- VPUB: CVP, PCVP, các Phòng N/c, CBTH;</w:t>
      </w:r>
    </w:p>
    <w:p>
      <w:r>
        <w:t>- Lưu: VT, KGVX.</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