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năm 2025 nâng cao chất lượng, hiệu quả phong trào toàn dân bảo vệ an ninh Tổ quốc trong cơ quan, doanh nghiệp, nhà trường đáp ứng yêu cầu, nhiệm vụ đảm bảo an ninh, trật tự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01/KH-UBND</w:t>
      </w:r>
    </w:p>
    <w:p>
      <w:r>
        <w:t>Ninh Bình, ngày 07 tháng 7 năm 2025</w:t>
      </w:r>
    </w:p>
    <w:p>
      <w:r>
        <w:t>KẾ HOẠCH</w:t>
      </w:r>
    </w:p>
    <w:p>
      <w:r>
        <w:t>NÂNG CAO CHẤT LƯỢNG, HIỆU QUẢ PHONG TRÀO TOÀN DÂN BẢO VỆ AN NINH TỔ QUỐC TRONG CƠ QUAN, DOANH NGHIỆP, NHÀ TRƯỜNG ĐÁP ỨNG YÊU CẦU, NHIỆM VỤ ĐẢM BẢO AN NINH, TRẬT TỰ TRONG TÌNH HÌNH MỚI</w:t>
      </w:r>
    </w:p>
    <w:p>
      <w:r>
        <w:t>Triển khai Chỉ thị số 06/CT-BCA-V05 ngày 07/5/2025 của Bộ Công an về nâng cao chất lượng, hiệu quả phong trào toàn dân bảo vệ an ninh Tổ quốc trong cơ quan, doanh nghiệp, nhà trường đáp ứng yêu cầu, nhiệm vụ đảm bảo an ninh, trật tự trong tình hình mới, Ủy ban nhân dân tỉnh xây dựng kế hoạch tổ chức thực hiện trên địa bàn tỉnh Ninh Bình với nội dung cụ thể như sau:</w:t>
      </w:r>
    </w:p>
    <w:p>
      <w:r>
        <w:t>I. MỤC ĐÍCH, YÊU CẦU</w:t>
      </w:r>
    </w:p>
    <w:p>
      <w:r>
        <w:t>1. Mục đích</w:t>
      </w:r>
    </w:p>
    <w:p>
      <w:r>
        <w:t>- Nâng cao nhận thức, trách nhiệm của cấp ủy Đảng, chính quyền các cấp, người đứng đầu các cơ quan, doanh nghiệp, cơ sở giáo dục; phát huy vai trò chủ động của cán bộ, công chức, viên chức, người lao động, học sinh, sinh viên trong xây dựng phong trào toàn dân bảo vệ an ninh Tổ quốc; xây dựng cơ quan, doanh nghiệp, cơ sở giáo dục an toàn về an ninh, trật tự.</w:t>
      </w:r>
    </w:p>
    <w:p>
      <w:r>
        <w:t>- Đa dạng về nội dung, hình thức, biện pháp tuyên truyền xây dựng phong trào toàn dân bảo vệ an ninh Tổ quốc trong các cơ quan, doanh nghiệp, cơ sở giáo dục; gắn công tác xây dựng phong trào toàn dân bảo vệ an ninh Tổ quốc với công tác phòng ngừa, phát hiện, đấu tranh với các hành vi vi phạm pháp luật, tệ nạn xã hội trong các cơ quan, doanh nghiệp, cơ sở giáo dục, góp phần phát triển kinh tế - xã hội tại địa phương.</w:t>
      </w:r>
    </w:p>
    <w:p>
      <w:r>
        <w:t>2. Yêu cầu</w:t>
      </w:r>
    </w:p>
    <w:p>
      <w:r>
        <w:t>Việc triển khai thực hiện Kế hoạch phải phù hợp, sát với yêu cầu thực tế và gắn kết chặt chẽ với các phong trào thi đua, cuộc vận động tại các cơ quan, đơn vị, địa phương.</w:t>
      </w:r>
    </w:p>
    <w:p>
      <w:r>
        <w:t>II. NỘI DUNG CÔNG TÁC TRỌNG TÂM</w:t>
      </w:r>
    </w:p>
    <w:p>
      <w:r>
        <w:t>1. Tổ chức quán triệt, triển khai thực hiện hiệu quả các chủ trương, đường lối của Đảng, chính sách, pháp luật của Nhà nước, Tỉnh ủy, Ủy ban nhân dân tỉnh về xây dựng phong trào toàn dân bảo vệ an ninh Tổ quốc nói chung, phong trào trong các cơ quan, doanh nghiệp, cơ sở giáo dục nói riêng, trọng tâm là Nghị quyết số 44-NQ/TW ngày 24/11/2023 của Ban Chấp hành Trung ương Đảng (khóa XIII) về “Chiến lược bảo vệ Tổ quốc trong tình hình mới”; Kết luận số 44-KL/TW ngày 22/01/2019 của Ban Bí thư Trung ương Đảng về tiếp tục đẩy mạnh thực hiện Chỉ thị số 09-CT/TW của Ban Bí thư khóa XI về tăng cường sự lãnh đạo của Đảng đối với phong trào toàn dân bảo vệ an ninh Tổ quốc trong tình hình mới; Chỉ thị số 06/CT-BCA-V05 ngày 07/5/2025 của Bộ Công an về “Nâng cao chất lượng, hiệu quả phong trào toàn dân bảo vệ an ninh Tổ quốc trong cơ quan, doanh nghiệp, cơ sở giáo dục đáp ứng yêu cầu, nhiệm vụ bảo đảm an ninh, trật tự trong tình hình mới”, gắn với nhiệm vụ bảo đảm an ninh, trật tự và phát triển khoa học, công nghệ, đổi mới sáng tạo, chuyển đổi số quốc gia nhằm nâng cao nhận thức, trách nhiệm của cấp ủy Đảng, chính quyền các cấp, người đứng đầu các cơ quan, doanh nghiệp, cơ sở giáo dục, cán bộ, công chức, viên chức, người lao động, học sinh, sinh viên về tầm quan trọng của công tác xây dựng phong trào toàn dân bảo vệ an ninh Tổ quốc, xác định đây là nhiệm vụ thường xuyên của cấp ủy, chính quyền, các ban, ngành, đoàn thể và các cơ quan, doanh nghiệp, cơ sở giáo dục; trong đó, lực lượng Công an giữ vai trò nòng cốt trong tham mưu, hướng dẫn thực hiện.</w:t>
      </w:r>
    </w:p>
    <w:p>
      <w:r>
        <w:t>2. Đổi mới nội dung, hình thức, biện pháp tuyên truyền xây dựng phong trào toàn dân bảo vệ an ninh Tổ quốc phù hợp với đặc điểm của cơ quan, doanh nghiệp, cơ sở giáo dục. Chú trọng ứng dụng công nghệ số, ứng dụng dữ liệu dân cư, căn cước, định danh, xác thực điện tử trong công tác tuyên truyền, vận động (về chủ trương, đường lối của Đảng, chính sách, pháp luật của Nhà nước; phương thức, thủ đoạn hoạt động của các thế lực thù địch, phản động và các loại tội phạm; thông tin tình hình an ninh, trật tự, công tác phòng cháy, chữa cháy và cứu nạn, cứu hộ, bảo vệ môi trường, bảo đảm trật tự, an toàn giao thông...) để cán bộ, công chức, viên chức, người lao động, học sinh, sinh viên kịp thời nắm bắt và tự giác, tích cực tham gia phong trào toàn dân bảo vệ an ninh Tổ quốc. Đa dạng hóa các hình thức tuyên truyền thông qua báo chí, phát thanh, truyền hình, nền tảng số, mạng xã hội và các phương tiện điện tử khác; cụ thể hóa nội dung tuyên truyền đối với từng nhóm đối tượng cán bộ công chức, viên chức, người lao động, học sinh, sinh viên và Nhân dân.</w:t>
      </w:r>
    </w:p>
    <w:p>
      <w:r>
        <w:t>3. Nâng cao hiệu quả công tác xây dựng, nhân rộng các mô hình, điển hình tiên tiến trong phong trào toàn dân bảo vệ an ninh Tổ quốc trong cơ quan, doanh nghiệp, cơ sở giáo dục hoạt động thực chất, hiệu quả theo hướng xã hội hóa ngày càng cao với hình thức “tự quản, tự phòng, tự bảo vệ, tự hòa giải” về an ninh, trật tự trong từng cơ quan, doanh nghiệp, cơ sở giáo dục, thu hút đông đảo cán bộ, công chức, viên chức, người lao động, học sinh, sinh viên và quần chúng Nhân dân hưởng ứng, tham gia.</w:t>
      </w:r>
    </w:p>
    <w:p>
      <w:r>
        <w:t>Gắn kết, hòa nhập các mô hình với các phong trào thi đua trong cơ quan, doanh nghiệp, cơ sở giáo dục và phù hợp với lĩnh vực, chuyên đề, điều kiện kinh tế của cơ quan, doanh nghiệp, cơ sở giáo dục, tạo điều kiện để cán bộ, công chức, viên chức, người lao động, học sinh, sinh viên và Nhân dân tham gia ngày càng nhiều hơn, tích cực hơn, trực tiếp hơn, hiệu quả hơn công tác bảo đảm an ninh, trật tự.</w:t>
      </w:r>
    </w:p>
    <w:p>
      <w:r>
        <w:t>4. Quan tâm xây dựng, củng cố, phát huy hiệu quả lực lượng bảo vệ, các tổ chức quần chúng tự quản trong cơ quan, doanh nghiệp, cơ sở giáo dục. Thường xuyên tổ chức huấn luyện, bồi dưỡng chuyên môn nghiệp vụ, pháp luật cho lực lượng bảo vệ cơ quan, doanh nghiệp, cơ sở giáo dục đủ năng lực đáp ứng yêu cầu nhiệm vụ. Tổ chức các lớp tập huấn, bồi dưỡng kiến thức về an ninh, trật tự và xây dựng phong trào toàn dân bảo vệ an ninh Tổ quốc cho cán bộ làm công tác quản lý, đoàn thể trong cơ quan, doanh nghiệp, cơ sở giáo dục. Hướng dẫn xây dựng nội quy, quy chế, quy ước, quy định về công tác an ninh, trật tự trong cơ quan, doanh nghiệp, cơ sở giáo dục.</w:t>
      </w:r>
    </w:p>
    <w:p>
      <w:r>
        <w:t>5. Nâng cao hiệu quả công tác phối hợp giữa lực lượng Công an nhân dân với Quân đội nhân dân và các ban, ngành, đoàn thể, tổ chức chính trị - xã hội trong thực hiện nhiệm vụ bảo đảm an ninh, trật tự và xây dựng phong trào toàn dân bảo vệ an ninh Tổ quốc trong các cơ quan, doanh nghiệp, cơ sở giáo dục. Phối hợp vận động cán bộ, công chức, viên chức, người lao động, học sinh, sinh viên thực hiện nghiêm chủ trương, đường lối của Đảng, chính sách, pháp luật của Nhà nước, các nội quy, quy chế, quy định bảo vệ an toàn cơ quan, doanh nghiệp, cơ sở giáo dục; nâng cao ý thức cảnh giác trong công tác phòng, chống tội phạm; phòng, chống suy thoái về tư tưởng chính trị, đạo đức, lối sống; “tự diễn biến”, “tự chuyển hóa”, tệ quan liêu, tham nhũng, lãng phí, tiêu cực trong bộ phận cán bộ, công chức, viên chức; khắc phục tình trạng sơ hở, mất cảnh giác; chủ động phòng ngừa và làm thất bại mọi âm mưu, thủ đoạn hoạt động của các thế lực thù địch và các loại tội phạm; tham gia bảo vệ an ninh đối ngoại, an ninh chính trị nội bộ, an ninh văn hóa, tư tưởng, an ninh kinh tế, an ninh thông tin, an ninh mạng, an ninh con người, bảo vệ bí mật Nhà nước; tích cực tham gia công tác phòng cháy, chữa cháy và cứu nạn, cứu hộ, bảo vệ môi trường, bảo đảm trật tự, an toàn giao thông, bảo vệ tài sản, giữ gìn trật tự, kỷ cương trong cơ quan, doanh nghiệp, cơ sở giáo dục.</w:t>
      </w:r>
    </w:p>
    <w:p>
      <w:r>
        <w:t>Phát huy vai trò của hệ thống tổ chức đảng, đoàn thể và các tổ chức quần chúng trong phong trào toàn dân bảo vệ an ninh Tổ quốc của tổ chức công đoàn ở các doanh nghiệp có vốn đầu tư nước ngoài, doanh nghiệp tư nhân, cơ sở giáo dục ngoài công lập, phát động phong trào toàn dân bảo vệ an ninh Tổ quốc trong người lao động, chủ doanh nghiệp, giáo viên, học sinh, sinh viên. Tăng cường công tác bảo vệ các cơ quan, công sở, các mục tiêu trọng điểm về chính trị, kinh tế, khu, cụm công nghiệp.</w:t>
      </w:r>
    </w:p>
    <w:p>
      <w:r>
        <w:t>6. Thực hiện tốt công tác hướng dẫn, kiểm tra, sơ kết, tổng kết phong trào, các mô hình điển hình tiên tiến trong các cơ quan, doanh nghiệp, cơ sở giáo dục; kịp thời đề xuất biểu dương, khen thưởng các tập thể, cá nhân có thành tích xuất sắc; thông báo kinh nghiệm, cách làm hay, mô hình hoạt động hiệu quả, điển hình tiên tiến trong phong trào toàn dân bảo vệ an ninh Tổ quốc để nhân rộng.</w:t>
      </w:r>
    </w:p>
    <w:p>
      <w:r>
        <w:t>Hằng năm, tổ chức kiểm tra, đánh giá, phân loại phong trào toàn dân bảo vệ an ninh Tổ quốc trong các cơ quan, doanh nghiệp, cơ sở giáo dục; hướng dẫn các cơ quan, doanh nghiệp, cơ sở giáo dục đăng ký xây dựng và báo cáo cấp có thẩm quyền xét duyệt, công nhận cơ quan, doanh nghiệp, cơ sở giáo dục đạt tiêu chuẩn “An toàn về an ninh, trật tự”; đạt tiêu chí điển hình về phong trào toàn dân bảo vệ an ninh Tổ quốc. Nâng cao hiệu quả, sức lan tỏa của “Ngày hội toàn dân bảo vệ an ninh Tổ quốc”. Đưa nội dung thực hiện công tác bảo vệ an ninh, trật tự và xây dựng phong trào toàn dân bảo vệ an ninh Tổ quốc là một trong những tiêu chí chấm điểm mức độ hoàn thành nhiệm vụ của tập thể, cá nhân, người đứng đầu cơ quan, doanh nghiệp, cơ sở giáo dục và không xét thi đua, khen thưởng đối với cơ quan, doanh nghiệp, cơ sở giáo dục phân loại phong trào toàn dân bảo vệ an ninh Tổ quốc ở mức “Trung bình”, “Yếu”.</w:t>
      </w:r>
    </w:p>
    <w:p>
      <w:r>
        <w:t>III. PHÂN CÔNG NHIỆM VỤ</w:t>
      </w:r>
    </w:p>
    <w:p>
      <w:r>
        <w:t>1. Công an tỉnh</w:t>
      </w:r>
    </w:p>
    <w:p>
      <w:r>
        <w:t>- Phát huy vai trò nòng cốt trong công tác tham mưu cho cấp ủy, chính quyền các cấp chỉ đạo và hướng dẫn các cơ quan, doanh nghiệp, cơ sở giáo dục thực hiện các chủ trương, biện pháp nâng cao chất lượng, hiệu quả công tác bảo đảm an ninh, trật tự và xây dựng phong trào toàn dân bảo vệ an ninh Tổ quốc. Không ngừng đổi mới nội dung, hình thức, biện pháp tuyên truyền xây dựng phong trào toàn dân bảo vệ an ninh Tổ quốc phù hợp với đặc điểm của cơ quan, doanh nghiệp, cơ sở giáo dục.</w:t>
      </w:r>
    </w:p>
    <w:p>
      <w:r>
        <w:t>- Chủ động nắm tình hình an ninh, trật tự trong các cơ quan, doanh nghiệp, cơ sở giáo dục trên địa bàn tỉnh. Tích cực triển khai các biện pháp đấu tranh ngăn chặn âm mưu hoạt động chống phá của các thế lực thù địch, phản động lôi kéo hình thành tổ chức chính trị đối lập trong công nhân; lợi dụng đình công, lãn công, khiếu kiện để kích động gây rối an ninh, trật tự. Đẩy mạnh công tác phòng, chống tội phạm, vi phạm pháp luật trong các cơ quan, doanh nghiệp, cơ sở giáo dục. Chủ động phòng ngừa không để phát sinh các nguyên nhân, điều kiện gây phức tạp về an ninh, trật tự, gây bức xúc trong cán bộ, công chức, viên chức, người lao động, học sinh, sinh viên.</w:t>
      </w:r>
    </w:p>
    <w:p>
      <w:r>
        <w:t>- Chủ trì phối hợp với Bộ Chỉ huy Quân sự tỉnh, Ủy ban Mặt trận Tổ quốc Việt Nam tỉnh và các tổ chức chính trị - xã hội thực hiện nhiệm vụ bảo đảm an ninh, trật tự và xây dựng phong trào toàn dân bảo vệ an ninh Tổ quốc trong các cơ quan, doanh nghiệp, cơ sở giáo dục; quan tâm hướng dẫn sơ kết, tổng kết các mô hình, điển hình tiên tiến; kịp thời đề xuất biểu dương, khen thưởng các tập thể, cá nhân có thành tích xuất sắc; thông báo kinh nghiệm, cách làm hay, mô hình hoạt động hiệu quả, điển hình tiên tiến trong phong trào toàn dân bảo vệ an ninh Tổ quốc để nhân rộng; hướng dẫn các cơ quan, doanh nghiệp, cơ sở giáo dục đăng ký thực hiện đạt các tiêu chuẩn “An toàn về an ninh, trật tự”.</w:t>
      </w:r>
    </w:p>
    <w:p>
      <w:r>
        <w:t>Hằng năm, tổ chức kiểm tra, đánh giá, phân loại phong trào toàn dân bảo vệ an ninh Tổ quốc trong các cơ quan, doanh nghiệp, cơ sở giáo dục và đề xuất Ủy ban nhân dân tỉnh xét duyệt công nhận đạt tiêu chuẩn “An toàn về an ninh, trật tự”, tiêu chí điển hình về phong trào toàn dân bảo vệ an ninh Tổ quốc và phân loại phong trào toàn dân bảo vệ an ninh Tổ quốc. Tổ chức có hiệu quả “Ngày hội toàn dân bảo vệ an ninh Tổ quốc”, nâng cao sức lan tỏa với nhiều hoạt động ý nghĩa, phong phú, thiết thực.</w:t>
      </w:r>
    </w:p>
    <w:p>
      <w:r>
        <w:t>- Phối hợp với Báo và Đài Phát thanh - Truyền hình Ninh Bình, các cơ quan thông tấn, báo chí và các cơ quan, đơn vị liên quan làm tốt công tác tuyên truyền, phổ biến, giáo dục pháp luật cho cán bộ, công chức, viên chức, người lao động, học sinh, sinh viên và quần chúng Nhân dân tích cực, tự giác tham gia xây dựng phong trào toàn dân bảo vệ an ninh Tổ quốc, bảo đảm tình hình an ninh, trật tự. Phối hợp với Ban Quản lý Khu kinh tế và các khu công nghiệp tỉnh, Liên đoàn Lao động tỉnh tổ chức xây dựng khu công nghiệp an toàn về an ninh, trật tự.</w:t>
      </w:r>
    </w:p>
    <w:p>
      <w:r>
        <w:t>- Tăng cường tập huấn, bồi dưỡng nghiệp vụ, pháp luật cho lực lượng bảo vệ đủ về số lượng, bảo đảm chất lượng, là lực lượng nòng cốt trong công tác giữ gìn an ninh, trật tự trong các cơ quan, doanh nghiệp, cơ sở giáo dục.</w:t>
      </w:r>
    </w:p>
    <w:p>
      <w:r>
        <w:t>- Chủ động nghiên cứu, tham mưu, đề xuất cấp có thẩm quyền ban hành các chủ trương, kế hoạch đẩy mạnh công tác xây dựng phong trào toàn dân bảo vệ an ninh Tổ quốc trong các cơ quan, doanh nghiệp, cơ sở giáo dục.</w:t>
      </w:r>
    </w:p>
    <w:p>
      <w:r>
        <w:t>2. Sở Nội vụ</w:t>
      </w:r>
    </w:p>
    <w:p>
      <w:r>
        <w:t>Phối hợp với Công an tỉnh kịp thời đề xuất Chủ tịch Ủy ban nhân dân tỉnh biểu dương, khen thưởng các tập thể, cá nhân có thành tích xuất sắc trong xây dựng phong trào toàn dân bảo vệ an ninh Tổ quốc ở cơ quan, doanh nghiệp, cơ sở giáo dục.</w:t>
      </w:r>
    </w:p>
    <w:p>
      <w:r>
        <w:t>3. Sở Tài chính</w:t>
      </w:r>
    </w:p>
    <w:p>
      <w:r>
        <w:t>Chủ trì, phối hợp với các sở, ban, ngành có liên quan tham mưu Ủy ban nhân dân tỉnh cân đối, bố trí kinh phí thực hiện Kế hoạch bảo đảm phù hợp, tiết kiệm, đúng quy định của Luật Ngân sách Nhà nước.</w:t>
      </w:r>
    </w:p>
    <w:p>
      <w:r>
        <w:t>4. Sở Công Thương</w:t>
      </w:r>
    </w:p>
    <w:p>
      <w:r>
        <w:t>Căn cứ chức năng, nhiệm vụ, quyền hạn được giao tăng cường công tác kiểm tra, hướng dẫn, đôn đốc các cơ sở kinh doanh, công ty, doanh nghiệp đẩy mạnh phát triển sản xuất, kinh doanh gắn với công tác xây dựng phong trào toàn dân bảo vệ an ninh Tổ quốc, tham gia bảo đảm an ninh, trật tự và phòng, chống tội phạm.</w:t>
      </w:r>
    </w:p>
    <w:p>
      <w:r>
        <w:t>5. Sở Giáo dục và Đào tạo</w:t>
      </w:r>
    </w:p>
    <w:p>
      <w:r>
        <w:t>- Tổ chức các hoạt động tuyên truyền, phổ biến, quán triệt các văn bản quy phạm pháp luật của Nhà nước, văn bản của Bộ Giáo dục và Đào tạo, của Tỉnh ủy, Ủy ban nhân dân tỉnh về công tác bảo đảm an ninh chính trị, trật tự an toàn xã hội đến từng cán bộ, giáo viên, học sinh, sinh viên.</w:t>
      </w:r>
    </w:p>
    <w:p>
      <w:r>
        <w:t>- Chủ động phối hợp với các cơ quan chức năng, nhất là lực lượng Công an trong công tác bảo đảm an ninh, trật tự khu vực xung quanh các cơ sở giáo dục và khu vực có học sinh, sinh viên ở ngoại trú.</w:t>
      </w:r>
    </w:p>
    <w:p>
      <w:r>
        <w:t>- Xây dựng các mô hình “tự phòng, tự quản, tự bảo vệ, tự hòa giải” trong các cơ sở giáo dục phù hợp với từng cấp học, trường học và đặc điểm tình hình thực tế trên địa bàn. Đẩy mạnh ứng dụng khoa học, công nghệ vào vận động, tuyên truyền, phổ biến giáo dục pháp luật.</w:t>
      </w:r>
    </w:p>
    <w:p>
      <w:r>
        <w:t>- Hằng năm, tổ chức sơ kết, tổng kết đánh giá hiệu quả hoạt động của các mô hình “tự phòng, tự quản, tự bảo vệ, tự hòa giải” trong cơ sở giáo dục. Kịp thời đề xuất biểu dương, khen thưởng các tập thể, cá nhân có thành tích xuất sắc trong công tác bảo đảm an ninh, trật tự và xây dựng phong trào toàn dân bảo vệ an ninh Tổ quốc.</w:t>
      </w:r>
    </w:p>
    <w:p>
      <w:r>
        <w:t>6. Sở Văn hóa và Thể thao</w:t>
      </w:r>
    </w:p>
    <w:p>
      <w:r>
        <w:t>Hướng dẫn các cơ quan báo chí và hệ thống thông tin cơ sở đẩy mạnh công tác thông tin, tuyên truyền các quan điểm, chủ trương, đường lối của Đảng, chính sách, pháp luật của Nhà nước về xây dựng phong trào toàn dân bảo vệ an ninh Tổ quốc trong các cơ quan, doanh nghiệp, cơ sở giáo dục; xây dựng và phát sóng các tin, bài, phóng sự... về bài học kinh nghiệm, gương người tốt, việc tốt trong công tác phòng, chống tội phạm, tệ nạn xã hội và xây dựng phong trào toàn dân bảo vệ an ninh Tổ quốc trong các cơ quan, doanh nghiệp, cơ sở giáo dục.</w:t>
      </w:r>
    </w:p>
    <w:p>
      <w:r>
        <w:t>7. Báo và Đài Phát thanh - Truyền hình Ninh Bình</w:t>
      </w:r>
    </w:p>
    <w:p>
      <w:r>
        <w:t>- Đẩy mạnh công tác thông tin, tuyên truyền các quan điểm, chủ trương, đường lối của Đảng, chính sách, pháp luật của Nhà nước về xây dựng phong trào toàn dân bảo vệ an ninh Tổ quốc cho cán bộ, đảng viên, công chức, viên chức, người lao động, học sinh, sinh viên và Nhân dân trên địa bàn tỉnh.</w:t>
      </w:r>
    </w:p>
    <w:p>
      <w:r>
        <w:t>- Tăng cường xây dựng và phát sóng các tin, bài, phóng sự... về bài học kinh nghiệm, gương người tốt, việc tốt trong công tác phòng, chống tội phạm, tệ nạn xã hội và xây dựng phong trào toàn dân bảo vệ an ninh Tổ quốc trong các cơ quan, doanh nghiệp, cơ sở giáo dục.</w:t>
      </w:r>
    </w:p>
    <w:p>
      <w:r>
        <w:t>8. Đề nghị Ủy ban Mặt trận Tổ quốc Việt Nam tỉnh và các tổ chức thành viên</w:t>
      </w:r>
    </w:p>
    <w:p>
      <w:r>
        <w:t>- Tăng cường phối hợp với chính quyền cơ sở và các ngành chức năng đẩy mạnh công tác vận động, tuyên truyền, phổ biến trong cán bộ, công chức, viên chức, người lao động và các tầng lớp Nhân dân chấp hành tốt chủ trương, đường lối của Đảng, chính sách, pháp luật của Nhà nước và các quy định của địa phương; tích cực tham gia giữ gìn an ninh, trật tự, xây dựng phong trào toàn dân bảo vệ an ninh Tổ quốc ở khu dân cư, các cơ quan, doanh nghiệp, cơ sở giáo dục; tổ chức thực hiện có hiệu quả các chương trình, kế hoạch phối hợp về phòng, chống tội phạm và tệ nạn xã hội.</w:t>
      </w:r>
    </w:p>
    <w:p>
      <w:r>
        <w:t>- Phát huy vai trò nòng cốt của các tổ chức Công đoàn trong cơ quan, doanh nghiệp, cơ sở giáo dục, nhất là trong các doanh nghiệp có vốn đầu tư nước ngoài, doanh nghiệp tư nhân để phong trào toàn dân bảo vệ an ninh Tổ quốc ngày càng sâu rộng, hiệu quả; phối hợp với Công an tỉnh, Ban Quản lý Khu kinh tế và các khu công nghiệp tỉnh củng cố, kiện toàn, nâng cao chất lượng hoạt động của mô hình “Khu công nghiệp an toàn về an ninh, trật tự”.</w:t>
      </w:r>
    </w:p>
    <w:p>
      <w:r>
        <w:t>9. Các sở, ban, ngành</w:t>
      </w:r>
    </w:p>
    <w:p>
      <w:r>
        <w:t>Căn cứ chức năng, nhiệm vụ, quyền hạn được giao, chủ động phối hợp với các ngành, các cấp thực hiện hiệu quả phong trào toàn dân bảo vệ an ninh Tổ quốc trong các cơ quan, doanh nghiệp, cơ sở giáo dục đáp ứng yêu cầu, nhiệm vụ bảo đảm an ninh, trật tự trong tình hình mới.</w:t>
      </w:r>
    </w:p>
    <w:p>
      <w:r>
        <w:t>10. Ban Quản lý Khu kinh tế và các khu công nghiệp tỉnh</w:t>
      </w:r>
    </w:p>
    <w:p>
      <w:r>
        <w:t>Chủ động phối hợp với Công an tỉnh và chính quyền cơ sở xây dựng quy chế phối hợp bảo đảm an ninh, trật tự trong các khu công nghiệp. Phối hợp với Công an tỉnh và Liên đoàn Lao động tỉnh củng cố, kiện toàn, nâng cao chất lượng hoạt động của mô hình “Khu công nghiệp an toàn về an ninh, trật tự” trên địa bàn tỉnh.</w:t>
      </w:r>
    </w:p>
    <w:p>
      <w:r>
        <w:t>11. Ủy ban nhân dân các xã, phường</w:t>
      </w:r>
    </w:p>
    <w:p>
      <w:r>
        <w:t>- Tổ chức quán triệt, triển khai thực hiện các nội dung, nhiệm vụ của Chỉ thị số 06/CT-BCA-V05 ngày 07/5/2025 của Bộ Công an và Kế hoạch này trên địa bàn quản lý. Kiểm tra, đôn đốc việc triển khai thực hiện Kế hoạch của địa phương.</w:t>
      </w:r>
    </w:p>
    <w:p>
      <w:r>
        <w:t>- Hướng dẫn các cơ quan, doanh nghiệp, cơ sở giáo dục thuộc thẩm quyền quản lý phối hợp với lực lượng Công an, chính quyền địa phương xây dựng quy chế phối hợp bảo đảm an ninh, trật tự trong và ngoài cơ quan, doanh nghiệp, cơ sở giáo dục; hướng dẫn, phối hợp xây dựng, củng cố lực lượng bảo vệ bảo đảm hoàn thành tốt nhiệm vụ được giao; xây dựng các mô hình tự phòng, tự quản, tự bảo vệ về an ninh, trật tự, nhất là các mô hình ứng dụng công nghệ cao, kỹ thuật số, mô hình camera an ninh, trật tự...; định kỳ tổ chức sơ, tổng kết nhằm đánh giá kết quả công tác phối hợp, tìm ra những tồn tại, hạn chế, nguyên nhân và biện pháp khắc phục.</w:t>
      </w:r>
    </w:p>
    <w:p>
      <w:r>
        <w:t>- Hướng dẫn các cơ quan, doanh nghiệp, cơ sở giáo dục thường xuyên phối hợp với các lực lượng có liên quan tổ chức huấn luyện, bồi dưỡng chuyên môn, nghiệp vụ, pháp luật về bảo vệ an ninh, trật tự và xây dựng phong trào toàn dân bảo vệ an ninh Tổ quốc cho đội ngũ cán bộ làm công tác quản lý và lực lượng bảo vệ cơ quan, doanh nghiệp, cơ sở giáo dục; bảo đảm kinh phí phục vụ hoạt động xây dựng phong trào toàn dân bảo vệ an ninh Tổ quốc và bảo đảm an ninh, trật tự tại các cơ quan, đơn vị.</w:t>
      </w:r>
    </w:p>
    <w:p>
      <w:r>
        <w:t>IV. TỔ CHỨC THỰC HIỆN</w:t>
      </w:r>
    </w:p>
    <w:p>
      <w:r>
        <w:t>1. Các sở, ban, ngành, đoàn thể, Ủy ban nhân dân các xã, phường căn cứ chức năng, nhiệm vụ được giao và tình hình, yêu cầu thực tiễn tổ chức triển khai thực hiện Kế hoạch bảo đảm nghiêm túc, hiệu quả; định kỳ trước ngày 05/11 hằng năm, báo cáo kết quả thực hiện về Ủy ban nhân dân tỉnh  (qua Công an tỉnh) .</w:t>
      </w:r>
    </w:p>
    <w:p>
      <w:r>
        <w:t>2. Công an tỉnh chủ trì hướng dẫn, theo dõi, kiểm tra, đôn đốc việc thực hiện Kế hoạch; tổng hợp tình hình, kết quả triển khai thực hiện và báo cáo cấp có thẩm quyền theo quy định./.</w:t>
      </w:r>
    </w:p>
    <w:p>
      <w:r>
        <w:t>Nơi nhận:</w:t>
      </w:r>
    </w:p>
    <w:p>
      <w:r>
        <w:t>- Bộ Công an;</w:t>
      </w:r>
    </w:p>
    <w:p>
      <w:r>
        <w:t>- Thường trực Tỉnh ủy;</w:t>
      </w:r>
    </w:p>
    <w:p>
      <w:r>
        <w:t>- Đảng ủy UBND tỉnh;</w:t>
      </w:r>
    </w:p>
    <w:p>
      <w:r>
        <w:t>- Lãnh đạo UBND tỉnh;</w:t>
      </w:r>
    </w:p>
    <w:p>
      <w:r>
        <w:t>- Công an tỉnh;</w:t>
      </w:r>
    </w:p>
    <w:p>
      <w:r>
        <w:t>- Viện kiểm sát nhân dân tỉnh;</w:t>
      </w:r>
    </w:p>
    <w:p>
      <w:r>
        <w:t>- Tòa án nhân dân tỉnh;</w:t>
      </w:r>
    </w:p>
    <w:p>
      <w:r>
        <w:t>- Ủy ban MTTQ Việt Nam tỉnh;</w:t>
      </w:r>
    </w:p>
    <w:p>
      <w:r>
        <w:t>- Các tổ chức chính trị - xã hội;</w:t>
      </w:r>
    </w:p>
    <w:p>
      <w:r>
        <w:t>- Các sở, ban, ngành;</w:t>
      </w:r>
    </w:p>
    <w:p>
      <w:r>
        <w:t>- BCH Quân sự tỉnh;</w:t>
      </w:r>
    </w:p>
    <w:p>
      <w:r>
        <w:t>- UBND các xã, phường;</w:t>
      </w:r>
    </w:p>
    <w:p>
      <w:r>
        <w:t>- Báo và Đài PT-TH Ninh Bình;</w:t>
      </w:r>
    </w:p>
    <w:p>
      <w:r>
        <w:t>- Cổng thông tin điện tử tỉnh;</w:t>
      </w:r>
    </w:p>
    <w:p>
      <w:r>
        <w:t>- Lưu: VT, VP1,2,4,7.</w:t>
      </w:r>
    </w:p>
    <w:p>
      <w:r>
        <w:t>TC_VP7_ANTT_63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