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01/KH-UBND công tác phổ biến, giáo dục pháp luật; hòa giải ở cơ sở; xây dựng cấp xã đạt chuẩn tiếp cận pháp luật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01/KH-UBND</w:t>
      </w:r>
    </w:p>
    <w:p>
      <w:r>
        <w:t>Cần Thơ, ngày 03 tháng 01 năm 2024</w:t>
      </w:r>
    </w:p>
    <w:p>
      <w:r>
        <w:t>KẾ HOẠCH</w:t>
      </w:r>
    </w:p>
    <w:p>
      <w:r>
        <w:t>CÔNG TÁC PHỔ BIẾN, GIÁO DỤC PHÁP LUẬT; HÒA GIẢI Ở CƠ SỞ; XÂY DỰNG CẤP XÃ ĐẠT CHUẨN TIẾP CẬN PHÁP LUẬT NĂM 2024</w:t>
      </w:r>
    </w:p>
    <w:p>
      <w:r>
        <w:t>Thực hiện Luật Phổ biến, giáo dục pháp luật; Luật Hòa giải ở cơ sở; Quyết định số 25/2021/QĐ-TTg ngày 22 tháng 7 năm 2021 của Thủ tướng Chính phủ quy định về xã, phường, thị trấn đạt chuẩn tiếp cận pháp luật; Quyết định số 407/QĐ-TTg ngày 30 tháng 3 năm 2022 của Thủ tướng Chính phủ phê duyệt Đề án “Tổ chức truyền thông chính sách có tác động lớn đến xã hội trong quá trình xây dựng văn bản quy phạm pháp luật giai đoạn 2022-2027”; Quyết định số 977/QĐ-TTg ngày 11 tháng 8 năm 2022 của Thủ tướng Chính phủ phê duyệt Đề án “Tăng cường năng lực tiếp cận pháp luật của người dân”, Ủy ban nhân dân (sau đây viết tắt là UBND) thành phố ban hành Kế hoạch công tác phổ biến, giáo dục pháp luật; hòa giải ở cơ sở; xây dựng cấp xã đạt chuẩn tiếp cận pháp luật năm 2024, cụ thể như sau:</w:t>
      </w:r>
    </w:p>
    <w:p>
      <w:r>
        <w:t>I. MỤC ĐÍCH, YÊU CẦU</w:t>
      </w:r>
    </w:p>
    <w:p>
      <w:r>
        <w:t>1. Mục đích</w:t>
      </w:r>
    </w:p>
    <w:p>
      <w:r>
        <w:t>a) Tiếp tục thực hiện có chất lượng, hiệu quả công tác phổ biến, giáo dục pháp luật (sau đây viết tắt là PBGDPL); hòa giải ở cơ sở; xây dựng cấp xã đạt chuẩn tiếp cận pháp luật theo Kết luận số 80-KL/TW ngày 20 tháng 6 năm 2020 của Ban Bí thư về việc tiếp tục thực hiện Chỉ thị số 32-CT/TW của Ban Bí thư về tăng cường sự lãnh đạo của Đảng trong công tác PBGDPL, nâng cao ý thức chấp hành pháp luật của cán bộ, Nhân dân; Luật Phổ biến, giáo dục pháp luật; Luật Hòa giải ở cơ sở; Quyết định số 25/2021/QĐ-TTg ngày 22 tháng 7 năm 2021 của Thủ tướng Chính phủ quy định về xã, phường, thị trấn đạt chuẩn tiếp cận pháp luật; Quyết định số 407/QĐ-TTg ngày 30 tháng 3 năm 2022 của Thủ tướng Chính phủ phê duyệt Đề án “Tổ chức truyền thông chính sách có tác động lớn đến xã hội trong quá trình xây dựng văn bản quy phạm pháp luật giai đoạn 2022 - 2027”; Quyết định số 977/QĐ-TTg ngày 11 tháng 8 năm 2022 của Thủ tướng Chính phủ phê duyệt Đề án “Tăng cường năng lực tiếp cận pháp luật của người dân”; Đề án số 01/ĐA-UBND ngày 18 tháng 01 năm 2023 của UBND thành phố về tăng cường công tác tuyên truyền, phổ biến, giáo dục pháp luật, tư vấn, hỗ trợ pháp lý cho thanh niên giai đoạn 2023 - 2030;</w:t>
      </w:r>
    </w:p>
    <w:p>
      <w:r>
        <w:t>b) Tăng cường hiệu quả công tác quản lý nhà nước về PBGDPL; hòa giải ở cơ sở; xây dựng cấp xã đạt chuẩn tiếp cận pháp luật; xây dựng và nhân rộng mô hình, cách làm mới có hiệu quả gắn với nhiệm vụ chính trị, công tác xây dựng, thi hành và bảo vệ pháp luật thuộc trách nhiệm của ngành, đoàn thể, địa phương;</w:t>
      </w:r>
    </w:p>
    <w:p>
      <w:r>
        <w:t>c) Đa dạng hóa các hình thức PBGDPL; đẩy mạnh ứng dụng công nghệ thông tin gắn kết chặt chẽ với hoạt động chuyển đổi số trong công tác PBGDPL, hòa giải ở cơ sở; xây dựng cấp xã đạt chuẩn tiếp cận pháp luật.</w:t>
      </w:r>
    </w:p>
    <w:p>
      <w:r>
        <w:t>2. Yêu cầu</w:t>
      </w:r>
    </w:p>
    <w:p>
      <w:r>
        <w:t>a) Quán triệt thực hiện đầy đủ chủ trương, chính sách của Đảng; pháp luật của nhà nước về PBGDPL, hòa giải ở cơ sở, xây dựng cấp xã đạt chuẩn tiếp cận pháp luật; bám sát các nhiệm vụ trọng tâm của ngành Tư pháp năm 2024 và nhiệm vụ chính trị của địa phương;</w:t>
      </w:r>
    </w:p>
    <w:p>
      <w:r>
        <w:t>b) Phát huy vai trò của sở, ngành, quận, huyện trong việc nâng cao hiệu quả công tác phối hợp PBGDPL một cách thiết thực, phù hợp;</w:t>
      </w:r>
    </w:p>
    <w:p>
      <w:r>
        <w:t>c) Thực hiện PBGDPL phù hợp với từng nhóm đối tượng, địa bàn, lĩnh vực và nhu cầu xã hội, có trọng tâm, trọng điểm, bảo đảm thiết thực, chất lượng, hiệu quả, hướng về cơ sở; tăng cường ứng dụng công nghệ thông tin; huy động gắn với khai thác, sử dụng có hiệu quả các nguồn lực xã hội bảo đảm cho công tác PBGDPL, hòa giải ở cơ sở, xây dựng cấp xã đạt chuẩn tiếp cận pháp luật.</w:t>
      </w:r>
    </w:p>
    <w:p>
      <w:r>
        <w:t>II. NHIỆM VỤ TRỌNG TÂM</w:t>
      </w:r>
    </w:p>
    <w:p>
      <w:r>
        <w:t>1. Công tác PBGDPL</w:t>
      </w:r>
    </w:p>
    <w:p>
      <w:r>
        <w:t>a) Xây dựng kế hoạch thực hiện, kiện toàn và phát huy vai trò của các thành viên Hội đồng Phối hợp PBGDPL các cấp, đảm bảo hoạt động hiệu quả:</w:t>
      </w:r>
    </w:p>
    <w:p>
      <w:r>
        <w:t>- Cơ quan chủ trì: Sở Tư pháp, Phòng Tư pháp quận huyện;</w:t>
      </w:r>
    </w:p>
    <w:p>
      <w:r>
        <w:t>- Cơ quan phối hợp: Sở, ban, ngành thành phố, thành viên Hội đồng Phối hợp PBGDPL các cấp, cơ quan, đơn vị có liên quan;</w:t>
      </w:r>
    </w:p>
    <w:p>
      <w:r>
        <w:t>- Thời gian thực hiện: Quý I năm 2024  (sau khi có Kế hoạch hoạt động của Hội đồng Phối hợp PBGDPL Trung ương);</w:t>
      </w:r>
    </w:p>
    <w:p>
      <w:r>
        <w:t>- Sản phẩm: Kế hoạch, văn bản hướng dẫn, chỉ đạo thực hiện...</w:t>
      </w:r>
    </w:p>
    <w:p>
      <w:r>
        <w:t>b) Tiếp tục rà soát, kiện toàn đội ngũ báo cáo viên pháp luật, tuyên truyền viên pháp luật theo quy định:</w:t>
      </w:r>
    </w:p>
    <w:p>
      <w:r>
        <w:t>- Cơ quan chủ trì: Sở Tư pháp, Phòng Tư pháp, công chức Tư pháp - Hộ tịch tham mưu UBND cùng cấp thực hiện;</w:t>
      </w:r>
    </w:p>
    <w:p>
      <w:r>
        <w:t>- Cơ quan phối hợp: Sở, ban, ngành, đoàn thể các cấp và cơ quan, đơn vị có liên quan;</w:t>
      </w:r>
    </w:p>
    <w:p>
      <w:r>
        <w:t>- Thời gian thực hiện: Liên tục trong năm 2024;</w:t>
      </w:r>
    </w:p>
    <w:p>
      <w:r>
        <w:t>- Sản phẩm: Công văn, quyết định, danh sách báo cáo viên.</w:t>
      </w:r>
    </w:p>
    <w:p>
      <w:r>
        <w:t>c) Phối hợp tập huấn nghiệp vụ công tác PBGDPL, hòa giải ở cơ sở, công tác xây dựng cấp xã đạt chuẩn tiếp cận pháp luật: Tùy theo nhu cầu thực tế tại sở, ban, ngành, địa phương và ý kiến chỉ đạo cấp trên, phối hợp tổ chức tập huấn nghiệp vụ về công tác PBGDPL, hòa giải ở cơ sở, công tác xây dựng cấp xã đạt chuẩn tiếp cận pháp luật:</w:t>
      </w:r>
    </w:p>
    <w:p>
      <w:r>
        <w:t>- Cơ quan chủ trì: Sở Tư pháp;</w:t>
      </w:r>
    </w:p>
    <w:p>
      <w:r>
        <w:t>- Cơ quan phối hợp: Sở, ban, ngành thành phố; UBND quận, huyện; cơ quan, đơn vị có liên quan;</w:t>
      </w:r>
    </w:p>
    <w:p>
      <w:r>
        <w:t>- Thời gian thực hiện: Năm 2024 (theo nhu cầu thực tế tại sở, ban, ngành, địa phương và ý kiến chỉ đạo cấp trên);</w:t>
      </w:r>
    </w:p>
    <w:p>
      <w:r>
        <w:t>- Sản phẩm: Hội nghị tập huấn.</w:t>
      </w:r>
    </w:p>
    <w:p>
      <w:r>
        <w:t>d) Tiếp tục triển khai thực hiện Quyết định số 14/2019/QĐ-TTg ngày 13 tháng 3 năm 2019 của Thủ tướng Chính phủ về xây dựng, khai thác, quản lý Tủ sách pháp luật:</w:t>
      </w:r>
    </w:p>
    <w:p>
      <w:r>
        <w:t>- Cơ quan chủ trì: Sở Tư pháp; Sở Văn hóa, Thể thao và Du lịch;</w:t>
      </w:r>
    </w:p>
    <w:p>
      <w:r>
        <w:t>- Cơ quan phối hợp: Sở, ban, ngành, đoàn thể thành phố; UBND quận, huyện, xã, phường, thị trấn và cơ quan, tổ chức có liên quan;</w:t>
      </w:r>
    </w:p>
    <w:p>
      <w:r>
        <w:t>- Thời gian thực hiện: Thường xuyên trong năm 2024.</w:t>
      </w:r>
    </w:p>
    <w:p>
      <w:r>
        <w:t>đ) Tiếp tục triển khai, thực hiện hiệu quả các văn bản chỉ đạo, quy định của pháp luật về PBGDPL:</w:t>
      </w:r>
    </w:p>
    <w:p>
      <w:r>
        <w:t>- Nội dung: Tiếp tục triển khai thực hiện Kết luận số 80-KL/TW ngày 20 tháng 6 năm 2020 của Ban Bí thư về tiếp tục thực hiện Chỉ thị số 32-CT/TW ngày 09 tháng 12 năm 2003 của Ban Bí thư về tăng cường sự lãnh đạo của Đảng trong công tác PBGDPL, nâng cao ý thức chấp hành pháp luật của cán bộ, Nhân dân; Quyết định số 1521/QĐ-TTg ngày 06 tháng 10 năm 2020 của Thủ tướng Chính phủ ban hành Kế hoạch thực hiện Kết luận số 80-KL/TW ngày 20 tháng 6 năm 2020 của Ban Bí thư; Kế hoạch số 223-KH/TU ngày 21 tháng 7 năm 2020 của Ban Thường vụ Thành ủy Cần Thơ về thực hiện Kết luận số 80-KL/TW ngày 20 tháng 6 năm 2020 của Ban Bí thư; Luật PBGDPL; Chỉ thị số 10/CT-UBND ngày 13 tháng 10 năm 2020 của Chủ tịch UBND thành phố về tăng cường công tác PBGDPL trên địa bàn thành phố nhằm đáp ứng yêu cầu nhiệm vụ trong tình hình mới; thực hiện có hiệu quả các Đề án “Tổ chức truyền thông chính sách có tác động lớn đến xã hội trong quá trình xây dựng văn bản quy phạm pháp luật giai đoạn 2022-2027” theo Quyết định số 407/QĐ-TTg ngày 30 tháng 3 năm 2022 của Thủ tướng Chính phủ; Đề án “Tăng cường năng lực tiếp cận pháp luật của người dân” theo Quyết định số 977/QĐ-TTg ngày 11 tháng 8 năm 2022 của Thủ tướng Chính phủ; Đề án số 01/ĐA-UBND ngày 18 tháng 01 năm 2023 của UBND thành phố;</w:t>
      </w:r>
    </w:p>
    <w:p>
      <w:r>
        <w:t>- Cơ quan chủ trì: Sở Tư pháp;</w:t>
      </w:r>
    </w:p>
    <w:p>
      <w:r>
        <w:t>- Cơ quan phối hợp: Ủy ban Mặt trận Tổ quốc Việt Nam thành phố, Ban Tuyên giáo Thành ủy, Ban Dân vận Thành ủy, sở, ngành, đoàn thể, địa phương, Hội đồng Phối hợp PBGDPL các cấp;</w:t>
      </w:r>
    </w:p>
    <w:p>
      <w:r>
        <w:t>- Thời gian thực hiện: Liên tục trong năm 2024;</w:t>
      </w:r>
    </w:p>
    <w:p>
      <w:r>
        <w:t>- Sản phẩm: Kết quả triển khai (kế hoạch, đề án, văn bản chỉ đạo, đôn đốc thực hiện...).</w:t>
      </w:r>
    </w:p>
    <w:p>
      <w:r>
        <w:t>e) Tuyên truyền, phổ biến các văn bản luật có hiệu lực sau mỗi kỳ họp Quốc hội thông qua, Điều ước quốc tế và văn bản pháp luật mới ban hành:</w:t>
      </w:r>
    </w:p>
    <w:p>
      <w:r>
        <w:t>- Nội dung:</w:t>
      </w:r>
    </w:p>
    <w:p>
      <w:r>
        <w:t>+ Tuyên truyền, phổ biến chính sách, pháp luật bằng các hình thức phù hợp với từng đối tượng, địa bàn; bám sát nhiệm vụ, giải pháp thực hiện kế hoạch phát triển kinh tế - xã hội năm 2024 theo Nghị quyết của Chính phủ, Nghị quyết của Thành ủy Cần Thơ về thực hiện nhiệm vụ chính trị, phát triển kinh tế - xã hội của địa phương và nhiệm vụ công tác trọng tâm của từng ngành, địa phương;</w:t>
      </w:r>
    </w:p>
    <w:p>
      <w:r>
        <w:t>+ Phổ biến các văn bản pháp luật, chính sách cho cán bộ, công chức, viên chức, Nhân dân, tập trung vào các luật, pháp lệnh, văn bản mới thông qua; các dự thảo chính sách, pháp luật có tác động lớn đến xã hội; các văn bản, quy định có liên quan trực tiếp đến sản xuất, kinh doanh, quyền và lợi ích hợp pháp của người dân, doanh nghiệp; các vấn đề dư luận xã hội quan tâm hoặc cần định hướng dư luận xã hội; các Điều ước quốc tế ký kết giữa Việt Nam với các nước có chung đường biên giới; Công ước, Điều ước quốc tế, các Hiệp định Thương mại tự do Việt Nam đã tham gia ký kết có liên quan trực tiếp đến người dân, doanh nghiệp.</w:t>
      </w:r>
    </w:p>
    <w:p>
      <w:r>
        <w:t>- Cơ quan chủ trì: Sở Tư pháp; sở, ban ngành thực hiện nhiệm vụ triển khai thi hành văn bản luật thuộc phạm vi, lĩnh vực quản lý;</w:t>
      </w:r>
    </w:p>
    <w:p>
      <w:r>
        <w:t>- Cơ quan phối hợp: Ủy ban Mặt trận Tổ quốc Việt Nam thành phố, Ban Tuyên giáo Thành ủy, Ban Dân vận Thành ủy, Hội đồng Phối hợp PBGDPL các cấp và các cơ quan, đơn vị có liên quan;</w:t>
      </w:r>
    </w:p>
    <w:p>
      <w:r>
        <w:t>- Thời gian thực hiện: Năm 2024;</w:t>
      </w:r>
    </w:p>
    <w:p>
      <w:r>
        <w:t>- Sản phẩm: Hội nghị triển khai, tin, bài tuyên truyền.</w:t>
      </w:r>
    </w:p>
    <w:p>
      <w:r>
        <w:t>g) Hướng dẫn, tổ chức các hoạt động hưởng ứng Ngày pháp luật Việt Nam năm 2024:</w:t>
      </w:r>
    </w:p>
    <w:p>
      <w:r>
        <w:t>- Cơ quan thực hiện: Sở Tư pháp tham mưu UBND thành phố ban hành kế hoạch và hướng dẫn tổ chức thực hiện Ngày pháp luật Việt Nam năm 2024 trên địa bàn thành phố; sở, ban, ngành thành phố, Ủy ban nhân dân cấp huyện, cấp xã xây dựng kế hoạch và tổ chức thực hiện Ngày pháp luật Việt Nam năm 2024 trong phạm vi ngành, lĩnh vực, địa phương;</w:t>
      </w:r>
    </w:p>
    <w:p>
      <w:r>
        <w:t>- Thời gian thực hiện: Năm 2024, cao điểm từ ngày 01 tháng 11 đến ngày 09 tháng 11 năm 2024;</w:t>
      </w:r>
    </w:p>
    <w:p>
      <w:r>
        <w:t>- Sản phẩm: Kế hoạch, văn bản hướng dẫn, báo cáo kết quả thực hiện, các hoạt động, sự kiện được tổ chức.</w:t>
      </w:r>
    </w:p>
    <w:p>
      <w:r>
        <w:t>h) Thực hiện chuyển đổi số trong công tác PBGDPL, nâng cao hiệu quả Trang Thông tin điện tử PBGDPL thành phố, biên soạn tin, bài, tài liệu tuyên truyền PBGDPL, đẩy mạnh tuyên truyền trên Trang Thông tin điện tử PBGDPL thành phố, mạng xã hội, mạng viễn thông...:</w:t>
      </w:r>
    </w:p>
    <w:p>
      <w:r>
        <w:t>- Cơ quan chủ trì: Sở Tư pháp;</w:t>
      </w:r>
    </w:p>
    <w:p>
      <w:r>
        <w:t>- Cơ quan phối hợp: Ban Biên tập Trang Thông tin điện tử PBGDPL thành phố, sở, ban, ngành, đoàn thể và cơ quan, tổ chức có liên quan; Hội đồng Phối hợp PBGDPL thành phố;</w:t>
      </w:r>
    </w:p>
    <w:p>
      <w:r>
        <w:t>- Thời gian thực hiện: Thường xuyên năm 2024;</w:t>
      </w:r>
    </w:p>
    <w:p>
      <w:r>
        <w:t>- Sản phẩm: Các thông tin, dữ liệu về PBGDPL được cập nhật trên Trang Thông tin điện tử PBGDPL thành phố.</w:t>
      </w:r>
    </w:p>
    <w:p>
      <w:r>
        <w:t>i) Đa dạng hóa các hình thức PBGDPL, phục vụ kịp thời công tác tuyên truyền, phổ biến những quy định mới, những quy định gắn với đời sống, sinh hoạt của người dân và phục vụ nhiệm vụ chính trị của địa phương thông qua việc xây dựng, nhân rộng các mô hình hay, cách làm hiệu quả trong tuyên truyền. Các hình thức tuyên truyền mang tính thiết thực, hiệu quả; nội dung ngắn gọn, dễ nhớ, dễ hiểu để phổ biến nhanh nhất đến người dân trên địa bàn thành phố:</w:t>
      </w:r>
    </w:p>
    <w:p>
      <w:r>
        <w:t>- Cơ quan chủ trì: Sở Tư pháp;</w:t>
      </w:r>
    </w:p>
    <w:p>
      <w:r>
        <w:t>- Cơ quan phối hợp: Ủy ban Mặt trận Tổ quốc Việt Nam thành phố, Ban Tuyên giáo Thành ủy, Ban Dân vận Thành ủy, Hội đồng Phối hợp PBGDPL các cấp và cơ quan, đơn vị có liên quan;</w:t>
      </w:r>
    </w:p>
    <w:p>
      <w:r>
        <w:t>- Thời gian thực hiện: Năm 2024;</w:t>
      </w:r>
    </w:p>
    <w:p>
      <w:r>
        <w:t>- Sản phẩm: Xây dựng các chương trình, mô hình, tài liệu tuyên truyền như: Hỏi đáp pháp luật cùng chuyên gia; chuyên mục pháp luật và cuộc sống, thông điệp pháp luật; xây dựng video clip tuyên truyền pháp luật, tờ gấp, tình huống pháp luật; sân khấu hóa trong hoạt động tuyên truyền; treo băng rôn, khẩu hiệu, xe tuyên truyền lưu động; tin nhắn pháp luật thông qua mạng viễn thông Viettel, Mobiphone, Vinaphone; biên tập các tin bài đăng trên Trang Thông tin điện tử PBGDPL thành phố; thành lập các nhóm zalo, facebook...có sự kết nối giữa công chức tư pháp, trưởng khu vực/ấp và từng hộ dân trên địa bàn...và nhiều hình thức phù hợp khác.</w:t>
      </w:r>
    </w:p>
    <w:p>
      <w:r>
        <w:t>k) Tổ chức các cuộc thi tìm hiểu pháp luật bằng các hình thức phù hợp với đối tượng, địa bàn và phục vụ nhiệm vụ chính trị của địa phương:</w:t>
      </w:r>
    </w:p>
    <w:p>
      <w:r>
        <w:t>- Cơ quan chủ trì: Sở Tư pháp;</w:t>
      </w:r>
    </w:p>
    <w:p>
      <w:r>
        <w:t>- Cơ quan phối hợp: Sở, ban, ngành, đoàn thể thành phố; UBND quận, huyện, xã, phường, thị trấn; Hội đồng Phối hợp PBGDPL các cấp;</w:t>
      </w:r>
    </w:p>
    <w:p>
      <w:r>
        <w:t>- Thời gian thực hiện: Năm 2024;</w:t>
      </w:r>
    </w:p>
    <w:p>
      <w:r>
        <w:t>- Sản phẩm: Kế hoạch, các cuộc thi được tổ chức như: “Gương người tốt, việc tốt”, “Tìm hiểu pháp luật dành cho đoàn viên thanh niên, học sinh, sinh viên” và các cuộc thi theo chỉ đạo của Bộ Tư pháp.</w:t>
      </w:r>
    </w:p>
    <w:p>
      <w:r>
        <w:t>l) Tăng cường phối hợp thực hiện các chương trình truyền thông, PBGDPL trên các phương tiện thông tin đại chúng, các mạng lưới thông tin và truyền thông:</w:t>
      </w:r>
    </w:p>
    <w:p>
      <w:r>
        <w:t>- Cơ quan chủ trì: Sở Tư pháp;</w:t>
      </w:r>
    </w:p>
    <w:p>
      <w:r>
        <w:t>- Cơ quan phối hợp: Văn phòng UBND thành phố, Báo Cần Thơ, Báo Pháp luật Việt Nam, Đài Phát thanh và Truyền hình thành phố, UBND quận, huyện, xã, phường, thị trấn, Hội đồng Phối hợp PBGDPL các cấp và cơ quan, đơn vị có liên quan;</w:t>
      </w:r>
    </w:p>
    <w:p>
      <w:r>
        <w:t>- Thời gian thực hiện: Năm 2024;</w:t>
      </w:r>
    </w:p>
    <w:p>
      <w:r>
        <w:t>- Sản phẩm: Chuyên trang, chương trình, sản phẩm truyền thông trên báo, đài, mạng viễn thông....</w:t>
      </w:r>
    </w:p>
    <w:p>
      <w:r>
        <w:t>m) PBGDPL cho các đối tượng đặc thù theo Luật PBGDPL:</w:t>
      </w:r>
    </w:p>
    <w:p>
      <w:r>
        <w:t>- Cơ quan chủ trì: Sở Tư pháp tham mưu hướng dẫn, thực hiện công tác PBGDPL cho các đối tượng đặc thù theo Luật PBGDPL; Công an thành phố, Bộ Chỉ huy Quân sự thành phố, Sở Lao động - Thương binh và Xã hội, Sở Nông nghiệp và Phát triển nông thôn, Ban Dân tộc; Hội Liên hiệp Phụ nữ thành phố; UBND quận, huyện thực hiện theo trách nhiệm và phạm vi quản lý;</w:t>
      </w:r>
    </w:p>
    <w:p>
      <w:r>
        <w:t>- Cơ quan phối hợp: Cơ quan, tổ chức có liên quan;</w:t>
      </w:r>
    </w:p>
    <w:p>
      <w:r>
        <w:t>- Thời gian thực hiện: Năm 2024;</w:t>
      </w:r>
    </w:p>
    <w:p>
      <w:r>
        <w:t>+ Sản phẩm: Các hoạt động tuyên truyền cho đối tượng đặc thù được triển khai thực hiện.</w:t>
      </w:r>
    </w:p>
    <w:p>
      <w:r>
        <w:t>n) PBGDPL trong nhà trường:</w:t>
      </w:r>
    </w:p>
    <w:p>
      <w:r>
        <w:t>- Cơ quan chủ trì: Sở Tư pháp;</w:t>
      </w:r>
    </w:p>
    <w:p>
      <w:r>
        <w:t>- Cơ quan phối hợp: Sở Giáo dục và Đào tạo, Công an thành phố, Đoàn Thanh niên Cộng sản Hồ Chí Minh thành phố, Ban An toàn giao thông thành phố, UBND quận, huyện và cơ quan, tổ chức có liên quan;</w:t>
      </w:r>
    </w:p>
    <w:p>
      <w:r>
        <w:t>- Thời gian thực hiện: Năm 2024;</w:t>
      </w:r>
    </w:p>
    <w:p>
      <w:r>
        <w:t>- Sản phẩm: Các hoạt động tuyên truyền được triển khai thực hiện như sinh hoạt dưới cờ, sinh hoạt chuyên đề, diễn tiểu phẩm, thi tìm hiểu pháp luật, xây dựng các loại tài liệu tuyên truyền phù hợp trong trường học; tổ chức các lớp cập nhật kiến thức pháp luật cho giáo viên giảng dạy môn giáo dục công dân trong các trường học.</w:t>
      </w:r>
    </w:p>
    <w:p>
      <w:r>
        <w:t>o) Tăng cường huy động sự tham gia của tổ chức chính trị - xã hội, tổ chức bổ trợ tư pháp; huy động sự hỗ trợ, tài trợ kinh phí từ nguồn xã hội hóa cho công tác PBGDPL:</w:t>
      </w:r>
    </w:p>
    <w:p>
      <w:r>
        <w:t>- Cơ quan chủ trì: Sở Tư pháp; sở, ban, ngành thành phố thực hiện nhiệm vụ PBGDPL thuộc phạm vi, lĩnh vực quản lý;</w:t>
      </w:r>
    </w:p>
    <w:p>
      <w:r>
        <w:t>- Cơ quan phối hợp: Hội đồng Phối hợp PBGDPL các cấp; cơ quan, đơn vị có liên quan;</w:t>
      </w:r>
    </w:p>
    <w:p>
      <w:r>
        <w:t>- Thời gian thực hiện: Năm 2024;</w:t>
      </w:r>
    </w:p>
    <w:p>
      <w:r>
        <w:t>- Sản phẩm: Các hoạt động phối hợp được tổ chức để tuyên truyền, PBGDPL, các nguồn xã hội hóa được huy động theo quy định pháp luật.</w:t>
      </w:r>
    </w:p>
    <w:p>
      <w:r>
        <w:t>p) Thực hiện có hiệu quả các Đề án về PBGDPL: Đề án “Tổ chức truyền thông chính sách có tác động lớn đến xã hội trong quá trình xây dựng văn bản quy phạm pháp luật giai đoạn 2022-2027” theo Quyết định số 407/QĐ-TTg ngày 30 tháng 3 năm 2022 của Thủ tướng Chính phủ; Đề án “Tăng cường năng lực tiếp cận pháp luật của người dân” theo Quyết định số 977/QĐ-TTg ngày 11 tháng 8 năm 2022 của Thủ tướng Chính phủ và các chương trình, kế hoạch do Bộ, ngành ban hành về PBGDPL; Đề án số 01/ĐA-UBND ngày 18 tháng 01 năm 2023 của UBND thành phố về tăng cường công tác tuyên truyền, PBGDPL, tư vấn, hỗ trợ pháp lý cho thanh niên giai đoạn 2023-2030:</w:t>
      </w:r>
    </w:p>
    <w:p>
      <w:r>
        <w:t>- Cơ quan chủ trì: Sở Tư pháp; cơ quan, tổ chức được giao thực hiện Đề án;</w:t>
      </w:r>
    </w:p>
    <w:p>
      <w:r>
        <w:t>- Cơ quan phối hợp: Sở, ngành thành phố, UBND quận, huyện; Hội đồng Phối hợp PBGDPL các cấp;</w:t>
      </w:r>
    </w:p>
    <w:p>
      <w:r>
        <w:t>- Thời gian thực hiện: Năm 2024;</w:t>
      </w:r>
    </w:p>
    <w:p>
      <w:r>
        <w:t>- Sản phẩm: Kết quả thực hiện Đề án.</w:t>
      </w:r>
    </w:p>
    <w:p>
      <w:r>
        <w:t>q) Kiểm tra công tác PBGDPL:</w:t>
      </w:r>
    </w:p>
    <w:p>
      <w:r>
        <w:t>- Nội dung: Tổ chức kiểm tra, chỉ đạo hoạt động tự kiểm tra công tác PBGDPL tại các ngành, địa phương;</w:t>
      </w:r>
    </w:p>
    <w:p>
      <w:r>
        <w:t>- Cơ quan chủ trì: Sở Tư pháp, Phòng Tư pháp tham mưu UBND cùng cấp xây dựng kế hoạch kiểm tra;</w:t>
      </w:r>
    </w:p>
    <w:p>
      <w:r>
        <w:t>- Cơ quan phối hợp: Hội đồng Phối hợp PBGDPL các cấp, Ủy ban Mặt trận Tổ quốc Việt Nam thành phố; cơ quan, đơn vị có thành viên tham gia Hội đồng Phối hợp PBGDPL;</w:t>
      </w:r>
    </w:p>
    <w:p>
      <w:r>
        <w:t>- Thời gian thực hiện: Năm 2024;</w:t>
      </w:r>
    </w:p>
    <w:p>
      <w:r>
        <w:t>- Sản phẩm: Báo cáo kiểm tra.</w:t>
      </w:r>
    </w:p>
    <w:p>
      <w:r>
        <w:t>r) Tổ chức Đoàn học tập kinh nghiệm trong công tác PBGDPL: Tùy theo nhu cầu và tình hình thực tiễn tại địa phương, tổ chức Đoàn học tập kinh nghiệm trong công tác PBGDPL để trao đổi, giao lưu các mô hình hay nhằm vận dụng và áp dụng trong thực tế tại địa phương:</w:t>
      </w:r>
    </w:p>
    <w:p>
      <w:r>
        <w:t>- Cơ quan chủ trì: Sở Tư pháp;</w:t>
      </w:r>
    </w:p>
    <w:p>
      <w:r>
        <w:t>- Cơ quan phối hợp: Sở, ban, ngành thành phố, Hội đồng Phối hợp PBGDPL thành phố, quận, huyện;</w:t>
      </w:r>
    </w:p>
    <w:p>
      <w:r>
        <w:t>- Thời gian thực hiện: Năm 2024;</w:t>
      </w:r>
    </w:p>
    <w:p>
      <w:r>
        <w:t>- Sản phẩm: Kế hoạch; tổ chức Đoàn học tập kinh nghiệm; báo cáo kết quả học tập.</w:t>
      </w:r>
    </w:p>
    <w:p>
      <w:r>
        <w:t>s) Tổ chức đánh giá, chấm điểm, xếp loại công tác PBGDPL theo Thông tư số 03/2018/TT-BTP ngày 10 tháng 3 năm 2018 của Bộ trưởng Bộ Tư pháp quy định Bộ Tiêu chí đánh giá hiệu quả công tác PBGDPL:</w:t>
      </w:r>
    </w:p>
    <w:p>
      <w:r>
        <w:t>- Cơ quan chủ trì: Sở Tư pháp tham mưu UBND thành phố thực hiện;</w:t>
      </w:r>
    </w:p>
    <w:p>
      <w:r>
        <w:t>- Cơ quan phối hợp: Sở, ban, ngành thành phố; UBND quận, huyện, xã, phường, thị trấn;</w:t>
      </w:r>
    </w:p>
    <w:p>
      <w:r>
        <w:t>- Thời gian thực hiện: Năm 2024;</w:t>
      </w:r>
    </w:p>
    <w:p>
      <w:r>
        <w:t>- Sản phẩm: Báo cáo, kết quả đánh giá (báo cáo về Bộ Tư pháp trước ngày 28 tháng 02 năm 2025).</w:t>
      </w:r>
    </w:p>
    <w:p>
      <w:r>
        <w:t>2. Công tác hòa giải ở cơ sở</w:t>
      </w:r>
    </w:p>
    <w:p>
      <w:r>
        <w:t>a) Tiếp tục thực hiện hiệu quả Luật Hòa giải ở cơ sở và các văn bản hướng dẫn thi hành:</w:t>
      </w:r>
    </w:p>
    <w:p>
      <w:r>
        <w:t>- Cơ quan chủ trì: Sở Tư pháp; UBND quận, huyện, xã, phường, thị trấn;</w:t>
      </w:r>
    </w:p>
    <w:p>
      <w:r>
        <w:t>- Cơ quan phối hợp: Mặt trận Tổ quốc Việt Nam thành phố và cơ quan, tổ chức có liên quan;</w:t>
      </w:r>
    </w:p>
    <w:p>
      <w:r>
        <w:t>- Thời gian thực hiện: Năm 2024;</w:t>
      </w:r>
    </w:p>
    <w:p>
      <w:r>
        <w:t>- Sản phẩm: Các văn bản triển khai, hướng dẫn, báo cáo kết quả thực hiện.</w:t>
      </w:r>
    </w:p>
    <w:p>
      <w:r>
        <w:t>b) Tổ chức tập huấn Luật Hòa giải ở cơ sở và các văn bản hướng dẫn thi hành: Tùy theo tình hình thực tế tại địa phương, Sở Tư pháp phối hợp với UBND quận, huyện tổ chức các lớp tập huấn cho địa phương khi có yêu cầu:</w:t>
      </w:r>
    </w:p>
    <w:p>
      <w:r>
        <w:t>- Cơ quan chủ trì: Sở Tư pháp; UBND quận, huyện;</w:t>
      </w:r>
    </w:p>
    <w:p>
      <w:r>
        <w:t>- Cơ quan phối hợp: UBND xã, phường, thị trấn, tổ hòa giải trên địa bàn;</w:t>
      </w:r>
    </w:p>
    <w:p>
      <w:r>
        <w:t>- Thời gian thực hiện: Năm 2024;</w:t>
      </w:r>
    </w:p>
    <w:p>
      <w:r>
        <w:t>- Sản phẩm: Các văn bản triển khai, hướng dẫn, báo cáo kết quả thực hiện.</w:t>
      </w:r>
    </w:p>
    <w:p>
      <w:r>
        <w:t>c) Kiểm tra công tác hòa giải ở cơ sở:</w:t>
      </w:r>
    </w:p>
    <w:p>
      <w:r>
        <w:t>- Nội dung: Tổ chức kiểm tra, chỉ đạo hoạt động tự kiểm tra công tác hòa giải ở cơ sở;</w:t>
      </w:r>
    </w:p>
    <w:p>
      <w:r>
        <w:t>- Cơ quan chủ trì: Sở Tư pháp, Phòng Tư pháp tham mưu UBND cùng cấp xây dựng kế hoạch kiểm tra;</w:t>
      </w:r>
    </w:p>
    <w:p>
      <w:r>
        <w:t>- Cơ quan phối hợp: Ủy ban Mặt trận Tổ quốc Việt Nam thành phố; cơ quan, tổ chức có liên quan;</w:t>
      </w:r>
    </w:p>
    <w:p>
      <w:r>
        <w:t>- Thời gian thực hiện: Năm 2024;</w:t>
      </w:r>
    </w:p>
    <w:p>
      <w:r>
        <w:t>- Sản phẩm: Tổ chức các đoàn kiểm tra.</w:t>
      </w:r>
    </w:p>
    <w:p>
      <w:r>
        <w:t>3. Công tác xây dựng cấp xã đạt chuẩn tiếp cận pháp luật</w:t>
      </w:r>
    </w:p>
    <w:p>
      <w:r>
        <w:t>a) Theo dõi, hướng dẫn, triển khai giải pháp để thực hiện tốt việc đánh giá, công nhận, xây dựng cấp xã đạt chuẩn tiếp cận pháp luật theo Quyết định số 25/2021/QĐ-TTg ngày 22 tháng 7 năm 2021 của Thủ tướng Chính phủ quy định về xây dựng xã, phường, thị trấn đạt chuẩn tiếp cận pháp luật, Thông tư số 09/2021/TT-BTP ngày 15 tháng 11 năm 2021 của Bộ trưởng Bộ Tư pháp hướng dẫn thi hành Quyết định số 25/2021/QĐ-TTg ngày 22 tháng 7 năm 2021 của Thủ tướng Chính phủ:</w:t>
      </w:r>
    </w:p>
    <w:p>
      <w:r>
        <w:t>- Cơ quan chủ trì: Sở Tư pháp; UBND quận, huyện, xã, phường, thị trấn;</w:t>
      </w:r>
    </w:p>
    <w:p>
      <w:r>
        <w:t>- Cơ quan phối hợp: Cơ quan, tổ chức có liên quan;</w:t>
      </w:r>
    </w:p>
    <w:p>
      <w:r>
        <w:t>- Thời gian thực hiện: Năm 2024;</w:t>
      </w:r>
    </w:p>
    <w:p>
      <w:r>
        <w:t>- Sản phẩm: Báo cáo kết quả đánh giá, công nhận xã, phường, thị trấn đạt chuẩn tiếp cận pháp luật.</w:t>
      </w:r>
    </w:p>
    <w:p>
      <w:r>
        <w:t>b) Tổ chức thực hiện hiệu quả tiêu chí về tiếp cận pháp luật trong Bộ tiêu chí xã nông thôn mới, xã nông thôn mới nâng cao, huyện nông thôn mới; thực hiện nhiệm vụ được giao trong Chương trình mục tiêu quốc gia xây dựng nông thôn mới giai đoạn 2021-2025:</w:t>
      </w:r>
    </w:p>
    <w:p>
      <w:r>
        <w:t>- Cơ quan chủ trì: Sở Tư pháp; UBND quận, huyện, xã, phường, thị trấn;</w:t>
      </w:r>
    </w:p>
    <w:p>
      <w:r>
        <w:t>- Cơ quan phối hợp: Sở Nông nghiệp và Phát triển nông thôn; Văn phòng Điều phối xây dựng nông thôn mới và cơ quan, tổ chức có liên quan;</w:t>
      </w:r>
    </w:p>
    <w:p>
      <w:r>
        <w:t>- Thời gian thực hiện: Theo kế hoạch, văn bản chỉ đạo của Ban Chỉ đạo thực hiện Chương trình mục tiêu quốc gia xây dựng nông thôn mới của Trung ương và thành phố;</w:t>
      </w:r>
    </w:p>
    <w:p>
      <w:r>
        <w:t>- Sản phẩm: Kết quả thực hiện.</w:t>
      </w:r>
    </w:p>
    <w:p>
      <w:r>
        <w:t>c) Kiểm tra công tác đánh giá, công nhận xã, phường, thị trấn đạt chuẩn tiếp cận pháp luật:</w:t>
      </w:r>
    </w:p>
    <w:p>
      <w:r>
        <w:t>- Nội dung: Tổ chức kiểm tra, chỉ đạo hoạt động tự kiểm tra công tác đánh giá, công nhận xã, phường, thị trấn đạt chuẩn tiếp cận pháp luật;</w:t>
      </w:r>
    </w:p>
    <w:p>
      <w:r>
        <w:t>- Cơ quan chủ trì: Sở Tư pháp, Phòng Tư pháp tham mưu UBND cùng cấp xây dựng kế hoạch kiểm tra;</w:t>
      </w:r>
    </w:p>
    <w:p>
      <w:r>
        <w:t>- Cơ quan phối hợp: Ủy ban Mặt trận Tổ quốc Việt Nam thành phố; cơ quan, tổ chức có liên quan;</w:t>
      </w:r>
    </w:p>
    <w:p>
      <w:r>
        <w:t>- Thời gian thực hiện: Năm 2024;</w:t>
      </w:r>
    </w:p>
    <w:p>
      <w:r>
        <w:t>- Sản phẩm: Kết quả kiểm tra.</w:t>
      </w:r>
    </w:p>
    <w:p>
      <w:r>
        <w:t>4. Sơ kết, tổng kết công tác PBGDPL, hòa giải ở cơ sở và xây dựng cấp xã đạt chuẩn tiếp cận pháp luật</w:t>
      </w:r>
    </w:p>
    <w:p>
      <w:r>
        <w:t>a) Cơ quan chủ trì: Sở Tư pháp, Phòng Tư pháp;</w:t>
      </w:r>
    </w:p>
    <w:p>
      <w:r>
        <w:t>b) Cơ quan phối hợp: Ủy ban Mặt trận Tổ quốc Việt Nam thành phố; sở, ban, ngành thành phố; cơ quan, đơn vị có liên quan;</w:t>
      </w:r>
    </w:p>
    <w:p>
      <w:r>
        <w:t>c) Thời gian thực hiện: Năm 2024;</w:t>
      </w:r>
    </w:p>
    <w:p>
      <w:r>
        <w:t>d) Sản phẩm: Hội nghị, báo cáo.</w:t>
      </w:r>
    </w:p>
    <w:p>
      <w:r>
        <w:t>5. Công tác thi đua khen thưởng</w:t>
      </w:r>
    </w:p>
    <w:p>
      <w:r>
        <w:t>Căn cứ vào Kế hoạch và hướng dẫn của Bộ Tư pháp về hưởng ứng Ngày pháp luật nước Cộng hòa xã hội chủ nghĩa Việt Nam (09/11) giao Sở Tư pháp - Cơ quan thường trực Hội đồng Phối hợp PBGDPL thành phố hướng dẫn xét thi đua, khen thưởng theo quy định:</w:t>
      </w:r>
    </w:p>
    <w:p>
      <w:r>
        <w:t>a) Cơ quan chủ trì: Sở Tư pháp, Phòng Tư pháp;</w:t>
      </w:r>
    </w:p>
    <w:p>
      <w:r>
        <w:t>b) Cơ quan phối hợp: Sở, ban, ngành thành phố; UBND quận, huyện; cơ quan, đơn vị có liên quan;</w:t>
      </w:r>
    </w:p>
    <w:p>
      <w:r>
        <w:t>c) Thời gian thực hiện: Năm 2024 (sau khi có hướng dẫn của Bộ Tư pháp);</w:t>
      </w:r>
    </w:p>
    <w:p>
      <w:r>
        <w:t>d) Sản phẩm: Văn bản hướng dẫn, quyết định khen thưởng (nếu có).</w:t>
      </w:r>
    </w:p>
    <w:p>
      <w:r>
        <w:t>III. KINH PHÍ</w:t>
      </w:r>
    </w:p>
    <w:p>
      <w:r>
        <w:t>Kinh phí thực hiện kế hoạch được bố trí từ nguồn kinh phí PBGDPL hàng năm cấp cho Sở Tư pháp. Sở Tài chính phối hợp với Sở Tư pháp tham mưu UBND thành phố về kinh phí thực hiện Kế hoạch và tùy theo tình hình cân đối ngân sách của địa phương để bố trí kinh phí theo quy định của Luật Ngân sách nhà nước và các văn bản hướng dẫn hiện hành.</w:t>
      </w:r>
    </w:p>
    <w:p>
      <w:r>
        <w:t>IV. TỔ CHỨC THỰC HIỆN</w:t>
      </w:r>
    </w:p>
    <w:p>
      <w:r>
        <w:t>1.    Căn cứ Kế hoạch này, sở, ban, ngành thành phố, UBND quận, huyện xây dựng kế hoạch thực hiện năm 2024 trong phạm vi, chức năng, nhiệm vụ được giao (riêng sở, ban, ngành thành phố có thể lồng ghép vào kế hoạch pháp chế hàng năm của đơn vị).</w:t>
      </w:r>
    </w:p>
    <w:p>
      <w:r>
        <w:t>2.    Sở Tư pháp chủ trì, phối hợp với cơ quan, đơn vị có liên quan tổ chức triển khai kế hoạch; đồng thời, làm đầu mối giúp UBND thành phố hướng dẫn, theo dõi, kiểm tra, sơ kết, tổng kết việc thực hiện Kế hoạch; kịp thời phát hiện vướng mắc, bất cập, vấn đề mới phát sinh để kiến nghị sửa đổi, bổ sung hoặc điều chỉnh cho phù hợp theo quy định.</w:t>
      </w:r>
    </w:p>
    <w:p>
      <w:r>
        <w:t>3.    Giám đốc sở, Thủ trưởng cơ quan, ban, ngành thành phố, Chủ tịch UBND quận, huyện đề ra các biện pháp cụ thể để thực hiện tốt các nội dung nêu trên, chú trọng phổ biến, hướng dẫn thực hiện những văn bản pháp luật có liên quan trực tiếp đến ngành, đơn vị, phục vụ kịp thời nhiệm vụ chính trị của cơ quan, đơn vị, địa phương; định kỳ báo cáo kết quả thực hiện về Sở Tư pháp,  báo cáo 6 tháng (gửi trước ngày 20 tháng 5), báo cáo năm (gửi trước ngày 10 tháng 11)  để tổng hợp, báo cáo UBND thành phố và Bộ Tư pháp.</w:t>
      </w:r>
    </w:p>
    <w:p>
      <w:r>
        <w:t>4.    Đề nghị Ủy ban Mặt trận Tổ quốc Việt Nam thành phố, cơ quan, ban ngành, đoàn thể, UBND các cấp bố trí kinh phí đảm bảo cho công tác PBGDPL nhằm tạo điều kiện thực hiện hiệu quả, góp phần nâng cao hiểu biết pháp luật, ý thức chấp hành pháp luật trên địa bàn thành phố.</w:t>
      </w:r>
    </w:p>
    <w:p>
      <w:r>
        <w:t>Trên đây là Kế hoạch công tác phổ biến, giáo dục pháp luật; hòa giải ở cơ sở; xây dựng cấp xã đạt chuẩn tiếp cận pháp luật năm 2024 của Ủy ban nhân dân thành phố. Trong quá trình tổ chức thực hiện, có phát sinh khó khăn, vướng mắc, cơ quan, đơn vị phản ánh về Sở Tư pháp để tham mưu Ủy ban nhân dân thành phố chỉ đạo, hướng dẫn kịp thời./.</w:t>
      </w:r>
    </w:p>
    <w:p>
      <w:r>
        <w:t>Nơi nhận:</w:t>
      </w:r>
    </w:p>
    <w:p>
      <w:r>
        <w:t>- Bộ Tư pháp (Cục PBGDPL);</w:t>
      </w:r>
    </w:p>
    <w:p>
      <w:r>
        <w:t>- TT. TU, TT. HĐND TP;</w:t>
      </w:r>
    </w:p>
    <w:p>
      <w:r>
        <w:t>- Sở, ban, ngành TP;</w:t>
      </w:r>
    </w:p>
    <w:p>
      <w:r>
        <w:t>- Các tổ chức chính trị - xã hội;</w:t>
      </w:r>
    </w:p>
    <w:p>
      <w:r>
        <w:t>- Thành viên HĐ Phối hợp PBGDPL TP;</w:t>
      </w:r>
    </w:p>
    <w:p>
      <w:r>
        <w:t>- UBND quận, huyện;</w:t>
      </w:r>
    </w:p>
    <w:p>
      <w:r>
        <w:t>- UBND xã, phường, thị trấn;</w:t>
      </w:r>
    </w:p>
    <w:p>
      <w:r>
        <w:t>- VP. UBND TP (3E,4,7);</w:t>
      </w:r>
    </w:p>
    <w:p>
      <w:r>
        <w:t>- Cổng Thông tin điện tử TP;</w:t>
      </w:r>
    </w:p>
    <w:p>
      <w:r>
        <w:t>- Lưu: VT, P.</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