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679/HD-UBND năm 2024 chức năng, nhiệm vụ và quyền hạn của cơ quan chuyên môn về lĩnh vực văn hóa, thể thao và du lịch thuộc Ủy ban nhân dân huyện, thị xã, thành ph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679/HD-UBND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679/HD-UBND</w:t>
      </w:r>
    </w:p>
    <w:p>
      <w:r>
        <w:t>Quảng Nam, ngày 26 tháng 01 năm 2024</w:t>
      </w:r>
    </w:p>
    <w:p>
      <w:r>
        <w:t>HƯỚNG DẪN</w:t>
      </w:r>
    </w:p>
    <w:p>
      <w:r>
        <w:t>CHỨC NĂNG, NHIỆM VỤ VÀ QUYỀN HẠN CỦA CƠ QUAN CHUYÊN MÔN VỀ LĨNH VỰC VĂN HÓA, THỂ THAO VÀ DU LỊCH THUỘC UBND HUYỆN, THỊ XÃ, THÀNH PHỐ</w:t>
      </w:r>
    </w:p>
    <w:p>
      <w:r>
        <w:t>Căn cứ Luật Tổ chức chính quyền địa phương ngày 19/6/2015; Luật sửa đổi, bổ sung một số điều của Luật Tổ chức Chính phủ và Luật Tổ chức chính quyền địa phương ngày 22/11/2019; Nghị định số 108/2020/NĐ-CP ngày 14/9/2020 của Chính phủ sửa đổi, bổ sung một số điều của Nghị định số 37/2014/NĐ-CP ngày 05/5/2014 của Chính phủ quy định tổ chức các cơ quan chuyên môn thuộc UBND huyện, thị xã, thành phố; Thông tư số 08/2021/TT- BVHTTDL ngày 08/9/2021 của Bộ Văn hóa, Thể thao và Du lịch hướng dẫn chức năng, nhiệm vụ, quyền hạn của Sở Văn hóa, Thể thao và Du lịch thuộc UBND cấp tỉnh; Phòng Văn hóa và Thông tin thuộc UBND cấp huyện; Quyết định số 675/QĐ-UBND ngày 15/3/2021 của UBND tỉnh ban hành Đề án kiện toàn các tổ chức hành chính cấp tỉnh, cấp huyện thuộc tỉnh Quảng Nam; UBND tỉnh hướng dẫn chức năng, nhiệm vụ, quyền hạn của cơ quan chuyên môn về lĩnh vực văn hóa, thể thao và du lịch thuộc UBND huyện, thị xã, thành phố (gọi chung là UBND cấp huyện) như sau:</w:t>
      </w:r>
    </w:p>
    <w:p>
      <w:r>
        <w:t>I. VỊ TRÍ VÀ CHỨC NĂNG</w:t>
      </w:r>
    </w:p>
    <w:p>
      <w:r>
        <w:t>1. Phòng Văn hóa và Thông tin là cơ quan chuyên môn thuộc UBND cấp huyện, tham mưu, giúp UBND cấp huyện thực hiện chức năng quản lý nhà nước về: văn hóa, gia đình, thể dục, thể thao, du lịch và quảng cáo; thực hiện một số nhiệm vụ, quyền hạn theo sự ủy quyền của UBND cấp huyện và theo quy định của pháp luật (việc thực hiện chức năng quản lý nhà nước về thông tin và truyền thông của Phòng Văn hóa và Thông tin được quy định tại Điều 3 Thông tư số 11/2022/TT-BTTTT ngày 29/7/2022 của Bộ trưởng Bộ Thông tin và Truyền thông về việc hướng dẫn chức năng, nhiệm vụ, quyền hạn của Sở Thông tin và Truyền thông thuộc UBND cấp tỉnh, Phòng Văn hóa và Thông tin thuộc UBND cấp huyện).</w:t>
      </w:r>
    </w:p>
    <w:p>
      <w:r>
        <w:t>2. Phòng Văn hóa và Thông tin có tư cách pháp nhân, có con dấu và tài khoản riêng; chịu sự chỉ đạo, quản lý về tổ chức, vị trí việc làm, biên chế công chức, cơ cấu ngạch công chức và công tác của UBND cấp huyện, đồng thời chịu sự chỉ đạo, kiểm tra, hướng dẫn về chuyên môn nghiệp vụ của Sở Văn hóa, Thể thao và Du lịch, Sở Thông tin và Truyền thông.</w:t>
      </w:r>
    </w:p>
    <w:p>
      <w:r>
        <w:t>II. NHIỆM VỤ VÀ QUYỀN HẠN</w:t>
      </w:r>
    </w:p>
    <w:p>
      <w:r>
        <w:t>1. Trình UBND cấp huyện: dự thảo quyết định; quy hoạch, kế hoạch phát triển văn hóa, gia đình, thể dục, thể thao, du lịch và quảng cáo trung hạn và hàng năm; đề án, chương trình phát triển văn hóa, gia đình, thể dục, thể thao, du lịch và quảng cáo;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Văn hóa và Thông tin.</w:t>
      </w:r>
    </w:p>
    <w:p>
      <w:r>
        <w:t>2. Trình Chủ tịch UBND cấp huyện dự thảo các văn bản về lĩnh vực văn hóa, gia đình, thể dục, thể thao, du lịch và quảng cáo thuộc thẩm quyền ban hành của Chủ tịch UBND cấp huyện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w:t>
      </w:r>
    </w:p>
    <w:p>
      <w:r>
        <w:t>4. Hướng dẫn các tổ chức, đơn vị và Nhân dân trên địa bàn huyện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gia đình, thôn, khu phố, khối phố, tổ dân phố văn hóa, phường, thị trấn tiêu biểu, phường, thị trấn đạt chuẩn đô thị văn minh (nếu được UBND cấp huyện giao nhiệm vụ), tổ dân phố văn hóa; xây dựng và thực hiện hương ước, quy ước của cộng đồng dân cư;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5. Tham mưu, giúp UBND cấp huyện quản lý nhà nước về lễ hội, kinh doanh dịch vụ karaoke, kinh doanh dịch vụ vũ trường, hoạt động nghệ thuật biểu diễn trên địa bàn theo quy định của pháp luật.</w:t>
      </w:r>
    </w:p>
    <w:p>
      <w:r>
        <w:t>6. Tiếp nhận và có văn bản trả lời đối với thông báo thành lập, sáp nhập, hợp nhất, chia, tách, giải thể, chấm dứt hoạt động thư viện của thư viện cấp xã, thư viện cơ sở giáo dục mầm non, cơ sở giáo dục phổ thông, cơ sở giáo dục nghề nghiệp và cơ sở giáo dục khác, thư viện tư nhân có phục vụ cộng đồng có trụ sở trên địa bàn theo phân cấp, ủy quyền của UBND cấp huyện.</w:t>
      </w:r>
    </w:p>
    <w:p>
      <w:r>
        <w:t>7.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8. Giúp UBND cấp huyện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9. Hướng dẫn chuyên môn nghiệp vụ về lĩnh vực văn hóa, gia đình, thể dục, thể thao, du lịch và quảng cáo đối với các chức danh chuyên môn thuộc UBND xã, phường, thị trấn.</w:t>
      </w:r>
    </w:p>
    <w:p>
      <w:r>
        <w:t>10. Chủ trì, phối hợp với các cơ quan liên quan kiểm tra việc chấp hành quy định của pháp luật về lĩnh vực văn hóa, gia đình, thể dục, thể thao, du lịch và quảng cáo trên địa bàn huyện; giải quyết khiếu nại, tố cáo; phòng, chống tham nhũng, lãng phí theo quy định của pháp luật và phân công của UBND cấp huyện.</w:t>
      </w:r>
    </w:p>
    <w:p>
      <w:r>
        <w:t>11. Tổ chức ứng dụng tiến bộ khoa học, công nghệ; xây dựng hệ thống thông tin, lưu trữ phục vụ công tác quản lý nhà nước và chuyên môn nghiệp vụ của Phòng Văn hóa và Thông tin.</w:t>
      </w:r>
    </w:p>
    <w:p>
      <w:r>
        <w:t>12. Thực hiện công tác thông tin, thống kê, báo cáo định kỳ và đột xuất về tình hình hoạt động văn hóa, gia đình, thể dục, thể thao, du lịch và quảng cáo theo quy định của UBND cấp huyện; Sở Văn hóa, Thể thao và Du lịch.</w:t>
      </w:r>
    </w:p>
    <w:p>
      <w:r>
        <w:t>13.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UBND cấp huyện.</w:t>
      </w:r>
    </w:p>
    <w:p>
      <w:r>
        <w:t>14. Quản lý và chịu trách nhiệm về tài chính; tài sản được giao theo quy định của pháp luật và phân công của UBND cấp huyện.</w:t>
      </w:r>
    </w:p>
    <w:p>
      <w:r>
        <w:t>15. Thực hiện các nhiệm vụ khác do UBND cấp huyện, Chủ tịch UBND cấp huyện giao và theo quy định của pháp luật.</w:t>
      </w:r>
    </w:p>
    <w:p>
      <w:r>
        <w:t>Ngoài các nhiệm vụ trên, Phòng Văn hóa và Thông tin còn thực hiện một số nhiệm vụ, quyền hạn về lĩnh vực thông tin, truyền thông theo hướng dẫn tại Thông tư của Bộ trưởng Bộ Thông tin và Truyền thông và của UBND tỉnh tại Công văn số 9019/UBND-KTTH ngày 25/12/2023.</w:t>
      </w:r>
    </w:p>
    <w:p>
      <w:r>
        <w:t>Căn cứ Hướng dẫn này và yêu cầu thực tế công tác văn hóa và thông tin của địa phương, UBND cấp huyện ban hành Quyết định Quy định chức năng, nhiệm vụ, quyền hạn và tổ chức của Phòng Văn hóa và Thông tin cấp huyện. Trong quá trình thực hiện, nếu có các vấn đề phát sinh hoặc cần sửa đổi, bổ sung, đề nghị UBND cấp huyện phản ảnh về UBND tỉnh (qua Sở Văn hóa, Thể thao và Du lịch, Sở Nội vụ) để được hướng dẫn điều chỉnh, bổ sung./.</w:t>
      </w:r>
    </w:p>
    <w:p>
      <w:r>
        <w:t>Nơi nhận:</w:t>
      </w:r>
    </w:p>
    <w:p>
      <w:r>
        <w:t>- Bộ Văn hóa, Thể thao và Du lịch;</w:t>
      </w:r>
    </w:p>
    <w:p>
      <w:r>
        <w:t>- Chủ tịch, các PCT UBND tỉnh;</w:t>
      </w:r>
    </w:p>
    <w:p>
      <w:r>
        <w:t>- Các Sở: Văn hóa, Thể thao và Du lịch; Nội vụ; Thông tin và Truyền thông;</w:t>
      </w:r>
    </w:p>
    <w:p>
      <w:r>
        <w:t>- UBND huyện, thị xã, thành phố;</w:t>
      </w:r>
    </w:p>
    <w:p>
      <w:r>
        <w:t>- Phòng Văn hóa và Thông tin các huyện, thị xã, thành phố;</w:t>
      </w:r>
    </w:p>
    <w:p>
      <w:r>
        <w:t>- CPVP;</w:t>
      </w:r>
    </w:p>
    <w:p>
      <w:r>
        <w:t>- Lưu: VT, TH,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