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Hướng dẫn 5839/NHCS-TDSV năm 2023 về nghiệp vụ cho vay đối với thương nhân hoạt động thương mại tại vùng khó khăn do Ngân hàng Chính sách xã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5839/NHCS-TDSV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