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5724/BNV-BTĐKT năm 2024 khen thưởng và các hình thức tổ chức gặp mặt, biểu dương tập thể, cá nhân tiêu biểu, điển hình trong học tập và làm theo tư tưởng, đạo đức, phong cách Hồ Chí Minh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5724/BNV-BTĐKT</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5724/BNV-BTĐKT</w:t>
      </w:r>
    </w:p>
    <w:p>
      <w:r>
        <w:t>Hà Nội, ngày 17 tháng 09 năm 2024</w:t>
      </w:r>
    </w:p>
    <w:p>
      <w:r>
        <w:t>HƯỚNG DẪN</w:t>
      </w:r>
    </w:p>
    <w:p>
      <w:r>
        <w:t>KHEN THƯỞNG VÀ CÁC HÌNH THỨC TỔ CHỨC GẶP MẶT, BIỂU DƯƠNG TẬP THỂ, CÁ NHÂN TIÊU BIỂU, ĐIỂN HÌNH TRONG HỌC TẬP VÀ LÀM THEO TƯ TƯỞNG, ĐẠO ĐỨC, PHONG CÁCH HỒ CHÍ MINH</w:t>
      </w:r>
    </w:p>
    <w:p>
      <w:r>
        <w:t>Thực hiện kết luận số 01-KL/TW ngày 18/5/2021 của Bộ Chính trị về tiếp tục thực hiện Chỉ thị 05-CT/TW ngày 15/5/2016 của Bộ Chính trị khóa XII về “Đẩy mạnh việc học tập và làm theo tư tưởng, đạo đức, phong cách Hồ Chí Minh” (gọi tắt là Chỉ thị 05-CT/TW); căn cứ Luật Thi đua, khen thưởng ngày 15/6/2022 (gọi tắt là Luật Thi đua, khen thưởng năm 2022), Nghị định số 98/2023/NĐ-CP ngày 31/12/2023 của Chính phủ quy định chi tiết thi hành một số điều của Luật Thi đua, khen thưởng, Thông tư số 01/2024/TT-BNV ngày 24/02/2024 của Bộ Nội vụ quy định biện pháp thi hành Luật Thi đua, khen thưởng và Nghị định số 98/2023/NĐ-CP; Căn cứ Nghị định số 63/2022/NĐ-CP ngày 12/9/2022 của Chính phủ quy định chức năng nhiệm vụ, quyền hạn và cơ cấu tổ chức của Bộ Nội vụ và để kịp thời ghi nhận, biểu dương, khen thưởng các tập thể, cá nhân có thành tích xuất sắc, tiêu biểu trong thực hiện Chỉ thị 05-CT/TW, sau khi tiếp thu ý kiến góp ý của Ban Tuyên giáo Trung ương, Bộ Nội vụ ban hành Hướng dẫn khen thưởng, các hình tổ chức gặp mặt, biểu dương tập thể, cá nhân tiêu biểu, điển hình trong học tập và làm theo tư tưởng, đạo đức, phong cách Hồ Chí Minh với những nội dung cụ thể như sau:</w:t>
      </w:r>
    </w:p>
    <w:p>
      <w:r>
        <w:t>I. MỤC ĐÍCH, YÊU CẦU</w:t>
      </w:r>
    </w:p>
    <w:p>
      <w:r>
        <w:t>1. Biểu dương, khen thưởng, cổ vũ, động viên các tập thể, cá nhân có thành tích xuất sắc trong học tập và làm theo tư tưởng, đạo đức, phong cách Hồ Chí Minh, góp phần nâng cao chất lượng công tác xây dựng, chỉnh đốn Đảng ở các cấp, các ngành, các địa phương, đơn vị;</w:t>
      </w:r>
    </w:p>
    <w:p>
      <w:r>
        <w:t>2. Đưa việc học tập và làm theo tư tưởng, đạo đức, phong cách Hồ Chí Minh trở thành công việc tự giác, thường xuyên của cán bộ, đảng viên, công chức, viên chức, người lao động;</w:t>
      </w:r>
    </w:p>
    <w:p>
      <w:r>
        <w:t>3. Các tập thể, cá nhân được biểu dương, khen thưởng thực sự là những tấm gương tiêu biểu, được lựa chọn công khai, dân chủ từ cơ sở hoặc được phát hiện qua các phương tiện thông tin đại chúng trong các lĩnh vực học tập, công tác, lao động, sản xuất, chiến đấu và phục vụ chiến đấu. Việc biểu dương, khen thưởng và tổ chức gặp mặt các tập thể, cá nhân tiêu biểu, điển hình phải được tổ chức đảm bảo trang trọng, thiết thực, hiệu quả, tiết kiệm.</w:t>
      </w:r>
    </w:p>
    <w:p>
      <w:r>
        <w:t>II. ĐỐI TƯỢNG, TIÊU CHUẨN KHEN THƯỞNG; HÌNH THỨC TỔ CHỨC GẶP MẶT, BIỂU DƯƠNG</w:t>
      </w:r>
    </w:p>
    <w:p>
      <w:r>
        <w:t>1. Đối tượng khen thưởng</w:t>
      </w:r>
    </w:p>
    <w:p>
      <w:r>
        <w:t>Các tập thể và cá nhân là người Việt Nam; tập thể, cá nhân người Việt Nam định cư ở nước ngoài có thành tích xuất sắc, tiêu biểu, điển hình trong học tập và làm theo tư tưởng, đạo đức, phong cách Hồ Chí Minh trên tất cả các lĩnh vực, địa bàn, đều được xem xét biểu dương, khen thưởng. Chú trọng khen thưởng cá nhân, tập thể trực tiếp lao động, sản xuất, kinh doanh; cá nhân, tập thể công tác ở địa bàn biên giới, trên biển, hải đảo, vùng có điều kiện kinh tế xã hội đặc biệt khó khăn.</w:t>
      </w:r>
    </w:p>
    <w:p>
      <w:r>
        <w:t>2. Tiêu chuẩn khen thưởng</w:t>
      </w:r>
    </w:p>
    <w:p>
      <w:r>
        <w:t>a) Khen thưởng hằng năm</w:t>
      </w:r>
    </w:p>
    <w:p>
      <w:r>
        <w:t>- Đối với tập thể: Là tập thể gương mẫu chấp hành tốt chủ trương của Đảng, chính sách, pháp luật của Nhà nước, nội bộ đoàn kết, được cấp có thẩm quyền xem xét, giới thiệu, đạt các tiêu chuẩn sau:</w:t>
      </w:r>
    </w:p>
    <w:p>
      <w:r>
        <w:t>+ Tổ chức triển khai, thực hiện tốt việc học tập và làm theo tư tưởng, đạo đức, phong cách Hồ Chí Minh tại địa phương, đơn vị với nhiều đổi mới, cách làm sáng tạo, hiệu quả, thu hút được sự tham gia tích cực, đông đảo của cán bộ, đảng viên, công chức, viên chức và quần chúng nhân dân;</w:t>
      </w:r>
    </w:p>
    <w:p>
      <w:r>
        <w:t>+ Tạo được sự chuyển biến rõ nét, hiệu quả nổi trội trong thực hiện nhiệm vụ chuyên môn, nhiệm vụ chính trị thông qua việc học tập và làm theo tư tưởng, đạo đức, phong cách Hồ Chí Minh; có nhiều gương điển hình tiên tiến được học tập và nhân rộng;</w:t>
      </w:r>
    </w:p>
    <w:p>
      <w:r>
        <w:t>+ Xây dựng được chuẩn mực đạo đức theo tư tưởng, đạo đức, phong cách Hồ Chí Minh và triển khai thực hiện có hiệu quả;</w:t>
      </w:r>
    </w:p>
    <w:p>
      <w:r>
        <w:t>+ Được đánh giá hoàn thành xuất sắc nhiệm vụ; nếu là tổ chức Đảng, phải được công nhận Chi bộ, Đảng bộ hoàn thành xuất sắc nhiệm vụ.</w:t>
      </w:r>
    </w:p>
    <w:p>
      <w:r>
        <w:t>- Đối với cá nhân: Cá nhân gương mẫu chấp hành tốt chủ trương của Đảng, chính sách, pháp luật của Nhà nước, được bình chọn từ cơ sở hoặc được phát hiện thông qua các phương tiện thông tin đại chúng và đạt các tiêu chuẩn sau đây:</w:t>
      </w:r>
    </w:p>
    <w:p>
      <w:r>
        <w:t>+ Có phẩm chất đạo đức cách mạng trong sáng, là tấm gương tiêu biểu về ý chí rèn luyện, phấn đấu, gương mẫu đi đầu trong học tập và làm theo tư tưởng, đạo đức, phong cách Hồ Chí Minh tại địa phương, đơn vị;</w:t>
      </w:r>
    </w:p>
    <w:p>
      <w:r>
        <w:t>+ Có hành động và việc làm cụ thể, thiết thực, hiệu quả trong rèn luyện, tu dưỡng đạo đức, thực hành tiết kiệm, chống lãng phí, tiêu cực hoặc có nhiều sáng kiến, mô hình có giá trị đem lại hiệu quả thiết thực, được nhân rộng, lan tỏa trong cộng đồng học tập và làm theo, đóng góp vào sự phát triển kinh tế - xã hội, phòng chống thiên tai, dịch bệnh, giữ vững an ninh, quốc phòng, bảo đảm an sinh xã hội, từ thiện nhân đạo của Bộ, ban, ngành, địa phương, đơn vị và trong cả nước;</w:t>
      </w:r>
    </w:p>
    <w:p>
      <w:r>
        <w:t>+ Cá nhân thuộc đối tượng đánh giá, xếp loại mức độ hoàn thành nhiệm vụ hằng năm thì năm có thành tích đề nghị khen thưởng phải được đánh giá, xếp loại hoàn thành xuất sắc nhiệm vụ. Cá nhân là đảng viên phải được đánh giá, xếp loại đảng viên hoàn thành tốt nhiệm vụ trở lên; riêng đảng viên giữ chức vụ lãnh đạo thì phải được đánh giá, xếp loại đảng viên hoàn thành xuất sắc nhiệm vụ.</w:t>
      </w:r>
    </w:p>
    <w:p>
      <w:r>
        <w:t>b) Khen thưởng vào dịp sơ kết và tổng kết</w:t>
      </w:r>
    </w:p>
    <w:p>
      <w:r>
        <w:t>- Đối với tập thể: Tập thể được biểu dương, khen thưởng là tập thể gương mẫu chấp hành tốt chủ trương của Đảng, chính sách, pháp luật của Nhà nước, nội bộ đoàn kết, được cấp có thẩm quyền xem xét giới thiệu và đạt các tiêu chuẩn sau:</w:t>
      </w:r>
    </w:p>
    <w:p>
      <w:r>
        <w:t>+ Tổ chức triển khai, thực hiện hiệu quả việc học tập và làm theo tư tưởng, đạo đức, phong cách Hồ Chí Minh tại địa phương, đơn vị với nhiều nét mới, cách làm sáng tạo, thu hút sự tham gia tích cực, đông đảo của cán bộ, đảng viên, công chức, viên chức, người lao động và quần chúng nhân dân;</w:t>
      </w:r>
    </w:p>
    <w:p>
      <w:r>
        <w:t>+ Tạo được sự chuyển biến rõ nét, hiệu quả nổi trội trong thực hiện nhiệm vụ chuyên môn, nhiệm vụ chính trị thông qua việc học tập và làm theo tư tưởng, đạo đức, phong cách Hồ Chí Minh; có nhiều gương điển hình tiên tiến được học tập và nhân rộng;</w:t>
      </w:r>
    </w:p>
    <w:p>
      <w:r>
        <w:t>+ Xây dựng được chuẩn mực đạo đức theo tư tưởng, đạo đức, phong cách Hồ Chí Minh và triển khai thực hiện có hiệu quả;</w:t>
      </w:r>
    </w:p>
    <w:p>
      <w:r>
        <w:t>+ Liên tục hàng năm được đánh giá hoàn thành tốt nhiệm vụ trở lên. Tập thể là tổ chức Đảng thì phải được đánh giá, xếp loại liên tục hoàn thành tốt nhiệm vụ trở lên; trong thời gian đó có ít nhất 01 năm (đối với khen thưởng sơ kết 03 năm) hoặc 02 năm (đối với khen thưởng sơ kết 05 năm) hoặc 04 năm (đối với khen thưởng tổng kết giai đoạn 10 năm) được đánh giá, xếp loại cơ quan, đơn vị hoàn thành xuất sắc nhiệm vụ hoặc tổ chức Đảng hoàn thành xuất sắc nhiệm vụ.</w:t>
      </w:r>
    </w:p>
    <w:p>
      <w:r>
        <w:t>- Đối với cá nhân: Cá nhân gương mẫu chấp hành tốt chủ trương của Đảng, chính sách, pháp luật của Nhà nước, được bình chọn từ cơ sở hoặc được phát hiện thông qua các phương tiện thông tin đại chúng và đạt các tiêu chuẩn sau đây:</w:t>
      </w:r>
    </w:p>
    <w:p>
      <w:r>
        <w:t>+ Có phẩm chất đạo đức cách mạng trong sáng, là tấm gương tiêu biểu về ý chí rèn luyện, phấn đấu, gương mẫu đi đầu trong học tập và làm theo tư tưởng, đạo đức, phong cách Hồ Chí Minh tại địa phương, đơn vị;</w:t>
      </w:r>
    </w:p>
    <w:p>
      <w:r>
        <w:t>+ Có hành động và việc làm cụ thể thiết thực, hiệu quả trong rèn luyện, tu dưỡng đạo đức, thực hành tiết kiệm, chống lãng phí, tiêu cực hoặc có nhiều sáng kiến, mô hình có giá trị đem lại hiệu quả thiết thực, được nhân rộng, lan tỏa ra cộng đồng học tập và làm theo, đóng góp vào sự phát triển kinh tế - xã hội, phòng chống thiên tai, dịch bệnh, giữ vững an ninh, quốc phòng, bảo đảm an sinh xã hội, từ thiện nhân đạo của Bộ, ban, ngành, địa phương, đơn vị và trong cả nước;</w:t>
      </w:r>
    </w:p>
    <w:p>
      <w:r>
        <w:t>+ Cá nhân thuộc đối tượng đánh giá xếp loại mức độ hoàn thành nhiệm vụ hằng năm thì phải được đánh giá, xếp loại liên tục hoàn thành tốt nhiệm vụ trở lên; cá nhân là đảng viên thì hằng năm phải được đánh giá, xếp loại là đảng viên hoàn thành tốt nhiệm vụ trở lên; trong thời gian đó có ít nhất 01 năm (đối với khen thưởng sơ kết 03 năm) hoặc 02 năm (đối với khen thưởng sơ kết 05 năm) hoặc 04 năm (đối với khen thưởng tổng kết giai đoạn 10 năm) được đánh giá, phân loại cá nhân hoàn thành xuất sắc nhiệm vụ hoặc đảng viên hoàn thành xuất sắc nhiệm vụ (nếu là đảng viên).</w:t>
      </w:r>
    </w:p>
    <w:p>
      <w:r>
        <w:t>3. Hình thức tổ chức gặp mặt, biểu dương và khen thưởng</w:t>
      </w:r>
    </w:p>
    <w:p>
      <w:r>
        <w:t>a) Hình thức tổ chức gặp mặt, biểu dương</w:t>
      </w:r>
    </w:p>
    <w:p>
      <w:r>
        <w:t>- Tổ chức gặp mặt, biểu dương thông qua các Hội nghị sơ kết, tổng kết, biểu dương các điển hình tiên tiến; thông qua công tác tuyên truyền gương người tốt, việc tốt, điển hình tiên tiến trong trong việc học tập và làm theo tư tưởng, đạo đức, phong cách Hồ Chí Minh trên các phương tiện thông tin đại chúng: Báo, Đài phát thanh, truyền hình, nền tảng số ...</w:t>
      </w:r>
    </w:p>
    <w:p>
      <w:r>
        <w:t>- Tổng Bí thư gửi thư khen đối với những tập thể, cá nhân có thành tích xuất sắc, tiêu biểu nhất, có chuyển biến rõ rệt trong việc học tập và làm theo tư tưởng, đạo đức, phong cách Hồ Chí Minh thuộc Tỉnh ủy, Thành ủy, Đảng ủy trực thuộc Trung ương.</w:t>
      </w:r>
    </w:p>
    <w:p>
      <w:r>
        <w:t>- Bí thư Tỉnh ủy, Thành ủy, Đảng ủy trực thuộc Trung ương gửi thư khen đối với những tập thể, cá nhân có thành tích xuất sắc trong việc học tập và làm theo tư tưởng, đạo đức, phong cách Hồ Chí Minh thuộc Bộ, ban, ngành, tỉnh.</w:t>
      </w:r>
    </w:p>
    <w:p>
      <w:r>
        <w:t>b) Khen thưởng hằng năm và khen thưởng dịp sơ kết, tổng kết</w:t>
      </w:r>
    </w:p>
    <w:p>
      <w:r>
        <w:t>- Huân chương Lao động hạng Ba tặng cho tập thể, cá nhân tiêu biểu, xuất sắc trong học tập và làm theo tư tưởng, đạo đức, phong cách Hồ Chí Minh được Bộ, ban, ngành, Mặt trận Tổ quốc Việt Nam, các tổ chức chính trị - xã hội ở Trung ương, tỉnh, thành phố trực thuộc Trung ương (viết tắt là Bộ, ban, ngành, tỉnh) xét, chọn vào dịp sơ kết, tổng kết thực hiện Chỉ thị 05-CT/TW và được Ban Tuyên giáo Trung ương cho ý kiến trước khi trình Thủ tướng Chính phủ xét, trình Chủ tịch nước.</w:t>
      </w:r>
    </w:p>
    <w:p>
      <w:r>
        <w:t>- Bằng khen của Thủ tướng Chính phủ tặng cho tập thể, cá nhân tiêu biểu, xuất sắc trong học tập và làm theo tư tưởng, đạo đức, phong cách Hồ Chí Minh được Bộ, ban, ngành, tỉnh xét, chọn hằng năm, vào dịp sơ kết, tổng kết thực hiện Chỉ thị 05-CT/TW và được Ban Tuyên giáo Trung ương cho ý kiến trước khi trình Thủ tướng Chính phủ.</w:t>
      </w:r>
    </w:p>
    <w:p>
      <w:r>
        <w:t>Số lượng khen thưởng hằng năm: Mỗi Bộ, ban, ngành, tỉnh xét chọn, đề nghị tặng Bằng khen của Thủ tướng Chính phủ không quá 02 (tập thể, cá nhân). Riêng đối với: Bộ Quốc phòng, Bộ Công an, thành phố Hà Nội, Thành phố Hồ Chí Minh, tỉnh Thanh Hóa, tỉnh Nghệ An mỗi bộ và địa phương xét chọn, đề nghị tặng Bằng khen của Thủ tướng Chính phủ cho không quá 03 (tập thể, cá nhân).</w:t>
      </w:r>
    </w:p>
    <w:p>
      <w:r>
        <w:t>Số lượng khen thưởng Huân chương Lao động hạng Ba và Bằng khen của Thủ tướng Chính phủ khi sơ kết, tổng kết thực hiện Chỉ thị 05-CT/TW, Ban Tuyên giáo Trung ương sẽ phối hợp với Bộ Nội vụ có hướng dẫn sau.</w:t>
      </w:r>
    </w:p>
    <w:p>
      <w:r>
        <w:t>- Bằng khen, Giấy khen</w:t>
      </w:r>
    </w:p>
    <w:p>
      <w:r>
        <w:t>Bộ, ban, ngành, tỉnh; các Tỉnh ủy, Thành ủy, Đảng ủy trực thuộc Trung ương ban hành văn bản hướng dẫn khen thưởng và sử dụng hình thức khen thưởng theo thẩm quyền để khen thưởng kịp thời cho các tập thể, cá nhân có thành tích xuất sắc trong “Học tập và làm theo tư tưởng, đạo đức, phong cách Hồ Chí Minh” hằng năm và vào các dịp sơ kết, tổng kết.</w:t>
      </w:r>
    </w:p>
    <w:p>
      <w:r>
        <w:t>III. TUYẾN TRÌNH KHEN THƯỞNG; HỒ SƠ, THỦ TỤC, KINH PHÍ KHEN THƯỞNG</w:t>
      </w:r>
    </w:p>
    <w:p>
      <w:r>
        <w:t>1. Tuyến trình khen thưởng</w:t>
      </w:r>
    </w:p>
    <w:p>
      <w:r>
        <w:t>Thực hiện theo quy định tại khoản 1, Điều 83 Luật Thi đua, khen thưởng năm 2022.</w:t>
      </w:r>
    </w:p>
    <w:p>
      <w:r>
        <w:t>2. Thủ tục, hồ sơ khen thưởng</w:t>
      </w:r>
    </w:p>
    <w:p>
      <w:r>
        <w:t>a) Thủ tục, hồ sơ đề nghị tặng Huân chương Lao động hạng Ba do Bộ, ban, ngành, tỉnh trình Thủ tướng Chính phủ thực hiện theo quy định tại khoản 3, Điều 36 Nghị định số 98/2023/NĐ-CP; các văn bản liên quan theo quy định tại Điều 30 Nghị định số 98/2023/NĐ-CP (nếu có) và ý kiến của Ban Tuyên giáo Trung ương về việc xét chọn tập thể, cá nhân đề nghị khen thưởng (Bộ, ban, ngành, tỉnh lấy ý kiến Ban Tuyên giáo Trung ương trước khi trình Thủ tướng Chính phủ xét, trình Chủ tịch nước khen thưởng).</w:t>
      </w:r>
    </w:p>
    <w:p>
      <w:r>
        <w:t>b) Thủ tục, hồ sơ đề nghị tặng Bằng khen của Thủ tướng Chính phủ do Bộ, ban, ngành, tỉnh trình Thủ tướng Chính phủ thực hiện theo quy định khoản 1, Điều 42 Nghị định số 98/2023/NĐ-CP; các văn bản liên quan theo quy định tại Điều 30 Nghị định số 98/2023/NĐ-CP (nếu có) và ý kiến của Ban Tuyên giáo Trung ương về việc xét chọn tập thể, cá nhân đề nghị khen thưởng (Bộ, ban, ngành, tỉnh lấy ý kiến Ban Tuyên giáo Trung ương trước khi trình Thủ tướng Chính phủ khen thưởng).</w:t>
      </w:r>
    </w:p>
    <w:p>
      <w:r>
        <w:t>c) Thủ tục, hồ sơ đề nghị tặng Bằng khen cấp Bộ, ban, ngành, tỉnh và Giấy khen của Chủ tịch Ủy ban nhân dân cấp huyện, cấp xã và giấy khen khác thực hiện theo quy định tại Điều 43 Nghị định số 98/2023/NĐ-CP và các quy định của Bộ, ban, ngành, tỉnh và các cơ quan có thẩm quyền khác.</w:t>
      </w:r>
    </w:p>
    <w:p>
      <w:r>
        <w:t>d) Các trường hợp xét đề nghị khen thưởng do người đứng đầu cơ quan, tổ chức, đơn vị phát hiện, thủ tục, hồ sơ áp dụng theo quy định tại Điều 40 Nghị định số 98/2023/NĐ-CP (thủ tục, hồ sơ đơn giản).</w:t>
      </w:r>
    </w:p>
    <w:p>
      <w:r>
        <w:t>đ) Đối với hình thức thư khen của Tổng Bí thư: Các Bộ, ban, ngành, tỉnh đề nghị Ban Tuyên giáo Trung ương xét, trình Tổng Bí thư xem xét, quyết định (theo hướng dẫn của Ban Tuyên giáo Trung ương).</w:t>
      </w:r>
    </w:p>
    <w:p>
      <w:r>
        <w:t>e) Đối với hình thức thư khen của Bí thư Tỉnh ủy, Thành ủy, Đảng ủy trực thuộc Trung ương: Ban Tuyên giáo Đảng ủy cùng cấp xét trình Bí thư Tỉnh ủy, Thành ủy, Đảng ủy trực thuộc Trung ương xem xét, quyết định.</w:t>
      </w:r>
    </w:p>
    <w:p>
      <w:r>
        <w:t>3. Kinh phí khen thưởng:</w:t>
      </w:r>
    </w:p>
    <w:p>
      <w:r>
        <w:t>Cơ quan chi tiền thưởng thực hiện theo quy định tại khoản 4, Điều 11 Luật Thi đua, khen thưởng năm 2022; mức chi thưởng theo quy định tại Nghị định số 98/2023/NĐ-CP và được trích từ quỹ thi đua, khen thưởng theo quy định của Luật Thi đua, khen thưởng năm 2022.</w:t>
      </w:r>
    </w:p>
    <w:p>
      <w:r>
        <w:t>4. Thời gian trình khen:</w:t>
      </w:r>
    </w:p>
    <w:p>
      <w:r>
        <w:t>- Thời gian trình Thủ tướng Chính phủ trước khi tổ chức gặp mặt, biểu dương tập thể, cá nhân cấp tỉnh, cấp bộ và cấp Trung ương (khi tổ chức gặp mặt, biểu dương cấp Trung ương Ban Tuyên giáo có hướng dẫn riêng).</w:t>
      </w:r>
    </w:p>
    <w:p>
      <w:r>
        <w:t>- Thời gian trình Bằng khen của Bộ, ban, ngành, tỉnh; Giấy khen theo hướng dẫn của cấp có thẩm quyền.</w:t>
      </w:r>
    </w:p>
    <w:p>
      <w:r>
        <w:t>IV. TỔ CHỨC GẶP MẶT, BIỂU DƯƠNG CÁC TẬP THỂ, CÁ NHÂN TIÊU BIỂU, ĐIỂN HÌNH TRONG HỌC TẬP VÀ LÀM THEO TƯ TƯỞNG, ĐẠO ĐỨC, PHONG CÁCH HỒ CHÍ MINH</w:t>
      </w:r>
    </w:p>
    <w:p>
      <w:r>
        <w:t>1. Hình thức, nội dung:</w:t>
      </w:r>
    </w:p>
    <w:p>
      <w:r>
        <w:t>a) Hình thức tổ chức: Tổ chức trong hội trường; hoặc tổ chức lễ báo công và tuyên dương tại Lăng Chủ tịch Hồ Chí Minh, Khu Di tích Phủ Chủ tịch; tại các di tích lịch sử, cách mạng gắn với cuộc đời hoạt động của Chủ tịch Hồ Chí Minh; hoặc vừa tổ chức trong hội trường, vừa kết hợp tổ chức các hoạt động giao lưu, gặp gỡ, trao đổi kinh nghiệm với điển hình tiêu biểu.</w:t>
      </w:r>
    </w:p>
    <w:p>
      <w:r>
        <w:t>b) Nội dung chương trình:</w:t>
      </w:r>
    </w:p>
    <w:p>
      <w:r>
        <w:t>- Văn nghệ chào mừng;</w:t>
      </w:r>
    </w:p>
    <w:p>
      <w:r>
        <w:t>- Chào cờ;</w:t>
      </w:r>
    </w:p>
    <w:p>
      <w:r>
        <w:t>- Tuyên bố lý do, giới thiệu đại biểu;</w:t>
      </w:r>
    </w:p>
    <w:p>
      <w:r>
        <w:t>- Phát biểu khai mạc;</w:t>
      </w:r>
    </w:p>
    <w:p>
      <w:r>
        <w:t>- Báo cáo kết quả việc học tập và làm theo tư tưởng, đạo đức, phong cách Hồ Chí Minh;</w:t>
      </w:r>
    </w:p>
    <w:p>
      <w:r>
        <w:t>- Tham luận của các tập thể, cá nhân tiêu biểu;</w:t>
      </w:r>
    </w:p>
    <w:p>
      <w:r>
        <w:t>- Tuyên dương, trao thưởng;</w:t>
      </w:r>
    </w:p>
    <w:p>
      <w:r>
        <w:t>- Phát biểu của lãnh đạo cấp trên;</w:t>
      </w:r>
    </w:p>
    <w:p>
      <w:r>
        <w:t>- Tổng kết, bế mạc.</w:t>
      </w:r>
    </w:p>
    <w:p>
      <w:r>
        <w:t>2. Thời gian tổ chức: Các hội nghị được tổ chức vào dịp kỷ niệm ngày sinh nhật Bác 19/5 hoặc nhân kỷ niệm các ngày Lễ lớn của đất nước, bộ, ban, ngành, tỉnh.</w:t>
      </w:r>
    </w:p>
    <w:p>
      <w:r>
        <w:t>3. Cấp tổ chức:</w:t>
      </w:r>
    </w:p>
    <w:p>
      <w:r>
        <w:t>- Cấp xã, cấp huyện, cấp tỉnh; cấp bộ, ngành, Mặt trận Tổ quốc Việt Nam, tổ chức chính trị - xã hội và các cơ quan đơn vị thuộc và trực thuộc tổ chức hằng năm, sơ kết, tổng kết; thời gian tổ chức không quá 01 ngày.</w:t>
      </w:r>
    </w:p>
    <w:p>
      <w:r>
        <w:t>- Cấp Trung ương tổ chức sơ kết, tổng kết sẽ có hướng dẫn riêng.</w:t>
      </w:r>
    </w:p>
    <w:p>
      <w:r>
        <w:t>V. TỔ CHỨC THỰC HIỆN</w:t>
      </w:r>
    </w:p>
    <w:p>
      <w:r>
        <w:t>1. Căn cứ hướng dẫn đề nghị Đảng, đoàn, Ban Cán sự Đảng các Bộ, ngành, Mặt trận Tổ quốc Việt Nam, tổ chức chính trị - xã hội Trung ương; các Tỉnh ủy, Thành ủy; Đảng ủy trực thuộc Trung ương chỉ đạo Ban Tuyên giáo phối hợp chặt chẽ với Sở Nội vụ các tỉnh, thành phố (Ban (Phòng) Thi đua - khen thưởng) và cơ quan làm công tác thi đua, khen thưởng các Bộ, ban, ngành, Mặt trận Tổ quốc Việt Nam và tổ chức chính trị - xã hội Trung ương tham mưu xây dựng trình cấp có thẩm quyền ban hành kế hoạch, hướng dẫn, triển khai thực hiện khen thưởng và tổ chức gặp mặt, biểu dương các tập thể, cá nhân tiêu biểu trong học tập và làm theo tư tưởng, đạo đức, phong cách Hồ Chí Minh ở các cấp.</w:t>
      </w:r>
    </w:p>
    <w:p>
      <w:r>
        <w:t>2. Hằng năm, Bộ, ban, ngành, tỉnh báo cáo kết quả triển khai thực hiện, thường xuyên thông tin, trao đổi với Ban Tuyên giáo Trung ương và Bộ Nội vụ (Ban Thi đua - Khen thưởng Trung ương) để tổng hợp báo cáo cấp có thẩm quyền và kịp thời giải quyết những vấn đề phát sinh, sửa đổi, bổ sung phù hợp với thực tiễn.</w:t>
      </w:r>
    </w:p>
    <w:p>
      <w:r>
        <w:t>Hướng dẫn này thay thế Hướng dẫn số 2974/HD-BTĐKT ngày 29/11/2021 của Ban Thi đua - Khen thưởng Trung ương./.</w:t>
      </w:r>
    </w:p>
    <w:p>
      <w:r>
        <w:t>Nơi nhận:</w:t>
      </w:r>
    </w:p>
    <w:p>
      <w:r>
        <w:t>- Ban Bí thư TW Đảng;</w:t>
      </w:r>
    </w:p>
    <w:p>
      <w:r>
        <w:t>- Văn phòng TW Đảng, các Ban của Đảng;</w:t>
      </w:r>
    </w:p>
    <w:p>
      <w:r>
        <w:t>- Ban Cán sự Đảng, Đảng đoàn, Đảng ủy t/t TW;</w:t>
      </w:r>
    </w:p>
    <w:p>
      <w:r>
        <w:t>- Các Tỉnh ủy, Thành ủy;</w:t>
      </w:r>
    </w:p>
    <w:p>
      <w:r>
        <w:t>- Các vụ, đơn vị thuộc Bộ;</w:t>
      </w:r>
    </w:p>
    <w:p>
      <w:r>
        <w:t>- Ban (Phòng) TĐKT các tỉnh, thành phố trực thuộc TW; các Bộ, ban, ngành, đoàn thể trung ương;</w:t>
      </w:r>
    </w:p>
    <w:p>
      <w:r>
        <w:t>- Ban TĐKT Trung ương;</w:t>
      </w:r>
    </w:p>
    <w:p>
      <w:r>
        <w:t>- Lưu: VT, Ban TĐKTTW (TAT).</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