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5149/HD-UBND năm 2024 khen thưởng thành tích trong phong trào thi đua “Chung tay xóa nhà tạm, nhà dột nát trong năm 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5149/HD-UBND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5149/HD-UBND</w:t>
      </w:r>
    </w:p>
    <w:p>
      <w:r>
        <w:t>Lai Châu, ngày 19 tháng 12 năm 2024</w:t>
      </w:r>
    </w:p>
    <w:p>
      <w:r>
        <w:t>HƯỚNG DẪN</w:t>
      </w:r>
    </w:p>
    <w:p>
      <w:r>
        <w:t>KHEN THƯỞNG THÀNH TÍCH TRONG PHONG TRÀO THI ĐUA “CHUNG TAY XÓA NHÀ TẠM, NHÀ DỘT NÁT TRONG NĂM 2025”</w:t>
      </w:r>
    </w:p>
    <w:p>
      <w:r>
        <w:t>Thực hiện Hướng dẫn số 7290/HD-BNV ngày 14/11/2024 của Bộ Nội vụ về hướng dẫn khen thưởng thành tích trong phong trào thi đua “Cả nước chung tay xóa nhà tạm, nhà dột nát trong năm 2025” và Kế hoạch số 3001/KH-UBND ngày 31/7/2024 của UBND tỉnh Lai Châu về việc triển khai phong trào thi đua “Chung tay xóa nhà tạm, nhà dột nát trên địa bàn tỉnh Lai Châu trong năm 2025”; Ủy ban nhân dân tỉnh Lai Châu hướng dẫn khen thưởng thành tích trong phong trào thi đua “Chung tay xóa nhà tạm, nhà dột nát trong năm 2025” (sau đây viết tắt là “Phong trào thi đua”) như sau:</w:t>
      </w:r>
    </w:p>
    <w:p>
      <w:r>
        <w:t>I. MỤC ĐÍCH, YÊU CẦU</w:t>
      </w:r>
    </w:p>
    <w:p>
      <w:r>
        <w:t>1. Mục đích</w:t>
      </w:r>
    </w:p>
    <w:p>
      <w:r>
        <w:t>- Phát hiện, cổ vũ, động viên, tuyên truyền, nhân rộng gương người tốt, việc tốt, tập thể, cá nhân tiêu biểu, có nhiều đóng góp, mô hình, cách làm hiệu quả, sáng tạo trong thực hiện Phong trào thi đua.</w:t>
      </w:r>
    </w:p>
    <w:p>
      <w:r>
        <w:t>- Kịp thời biểu dương, tôn vinh, khen thưởng các tập thể, cá nhân có thành tích xuất sắc trong Phong trào thi đua.</w:t>
      </w:r>
    </w:p>
    <w:p>
      <w:r>
        <w:t>2. Yêu cầu</w:t>
      </w:r>
    </w:p>
    <w:p>
      <w:r>
        <w:t>- Việc khen thưởng phải đảm bảo đúng quy định, kịp thời, công khai, minh bạch, dân chủ, khách quan gắn với kết quả thực hiện Phong trào thi đua.</w:t>
      </w:r>
    </w:p>
    <w:p>
      <w:r>
        <w:t>- Công tác bình chọn, xét khen thưởng được thực hiện đúng quy trình, thủ tục, điều kiện, tiêu chuẩn theo quy định. Tập thể, cá nhân được khen thưởng phải thực sự tiêu biểu, có nhiều đóng góp trong Phong trào thi đua.</w:t>
      </w:r>
    </w:p>
    <w:p>
      <w:r>
        <w:t>II. ĐỐI TƯỢNG, NGUYÊN TẮC, TIÊU CHUẨN KHEN THƯỞNG</w:t>
      </w:r>
    </w:p>
    <w:p>
      <w:r>
        <w:t>1. Đối tượng khen thưởng</w:t>
      </w:r>
    </w:p>
    <w:p>
      <w:r>
        <w:t>Các sở, ban, ngành, đoàn thể tỉnh; các huyện, thành phố; các xã, phường, thị trấn; các doanh nghiệp, hợp tác xã, hộ gia đình, các tập thể, cá nhân có thành tích xuất sắc trong tham gia Phong trào thi đua.</w:t>
      </w:r>
    </w:p>
    <w:p>
      <w:r>
        <w:t>2. Nguyên tắc khen thưởng</w:t>
      </w:r>
    </w:p>
    <w:p>
      <w:r>
        <w:t>- Hình thức khen thưởng phù hợp với đối tượng, chức năng, nhiệm vụ được giao của tập thể, cá nhân và thành tích đạt được.</w:t>
      </w:r>
    </w:p>
    <w:p>
      <w:r>
        <w:t>- Việc khen thưởng và đề xuất hình thức khen thưởng đảm bảo nguyên tắc: Cấp quản lý về tổ chức, cán bộ, công chức, viên chức, người lao động và quỹ lương hoặc người đứng đầu doanh nghiệp, tổ chức kinh tế khác có trách nhiệm xét khen thưởng hoặc trình cấp có thẩm quyền xét khen thưởng cho các đối tượng thuộc phạm vi quản lý.</w:t>
      </w:r>
    </w:p>
    <w:p>
      <w:r>
        <w:t>- Không tặng nhiều hình thức khen thưởng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thanh tra, kiểm tra khi có dấu hiệu vi phạm hoặc có đơn thư khiếu nại, tố cáo đang được xác minh, làm rõ.</w:t>
      </w:r>
    </w:p>
    <w:p>
      <w:r>
        <w:t>3. Tiêu chuẩn khen thưởng</w:t>
      </w:r>
    </w:p>
    <w:p>
      <w:r>
        <w:t>3.1. Huân chương Lao động hạng ba, Bằng khen của Thủ tướng Chính phủ</w:t>
      </w:r>
    </w:p>
    <w:p>
      <w:r>
        <w:t>Thực hiện theo quy định tại khoản 2 phần III Hướng dẫn số 7290/HD-BNV ngày 14/11/2024 của Bộ Nội vụ về hướng dẫn khen thưởng thành tích trong phong trào thi đua.</w:t>
      </w:r>
    </w:p>
    <w:p>
      <w:r>
        <w:t>3.2. Bằng khen của Chủ tịch UBND tỉnh</w:t>
      </w:r>
    </w:p>
    <w:p>
      <w:r>
        <w:t>3.2.1. Đối với các tập thể gương mẫu chấp hành tốt chủ trương của Đảng, chính sách, pháp luật của Nhà nước, có thành tích xuất sắc tiêu biểu trong phong trào thi đua và đạt các tiêu chuẩn sau:</w:t>
      </w:r>
    </w:p>
    <w:p>
      <w:r>
        <w:t>a) Đối với các sở, ban, ngành tỉnh</w:t>
      </w:r>
    </w:p>
    <w:p>
      <w:r>
        <w:t>- Có kế hoạch hoặc văn bản hướng dẫn triển khai phong trào thi đua.</w:t>
      </w:r>
    </w:p>
    <w:p>
      <w:r>
        <w:t>- Kịp thời ban hành hoặc tham mưu, đề xuất cấp có thẩm quyền ban hành văn bản pháp luật hỗ trợ nhà ở cho hộ nghèo, hộ cận nghèo, người dân bị ảnh hưởng bởi thiên tai, biến đổi khí hậu, hộ gia đình người có công gặp khó khăn về nhà ở.</w:t>
      </w:r>
    </w:p>
    <w:p>
      <w:r>
        <w:t>- Đẩy mạnh cải cách hành chính theo hướng bảo đảm công khai, minh bạch, tạo điều kiện thuận lợi cho các địa phương, doanh nghiệp và người dân trong tiếp cận các chính sách xã hội, đặc biệt là chính sách về hỗ trợ nhà ở cho hộ nghèo, hộ cận nghèo, người dân bị ảnh hưởng bởi thiên tai, biến đổi khí hậu, hộ gia đình người có công gặp khó khăn về nhà ở.</w:t>
      </w:r>
    </w:p>
    <w:p>
      <w:r>
        <w:t>- Phân bổ, bố trí nguồn ngân sách cho các chương trình mục tiêu quốc gia theo kế hoạch đề ra.</w:t>
      </w:r>
    </w:p>
    <w:p>
      <w:r>
        <w:t>- Tổ chức kiểm tra, giám sát, đôn đốc các địa phương là huyện nghèo hoặc có xã nghèo được cấp có thẩm quyền phê duyệt thực hiện chính sách hỗ trợ nhà ở cho hộ nghèo, hộ cận nghèo, người dân bị ảnh hưởng bởi thiên tai, biến đổi khí hậu, hộ gia đình người có công gặp khó khăn về nhà ở theo đúng mục tiêu và yêu cầu.</w:t>
      </w:r>
    </w:p>
    <w:p>
      <w:r>
        <w:t>- Tuyên truyền, vận động cán bộ, công chức, viên chức, người lao động và chủ doanh nghiệp, tổ chức kinh tế chung tay, góp sức ủng hộ chương trình xóa nhà tạm, nhà dột nát trên phạm vi cả nước.</w:t>
      </w:r>
    </w:p>
    <w:p>
      <w:r>
        <w:t>b) Đối với các huyện, thành phố; các xã, phường, thị trấn</w:t>
      </w:r>
    </w:p>
    <w:p>
      <w:r>
        <w:t>- Có kế hoạch hoặc văn bản hướng dẫn triển khai phong trào thi đua.</w:t>
      </w:r>
    </w:p>
    <w:p>
      <w:r>
        <w:t>- Hằng năm ban hành Đề án, Kế hoạch hỗ trợ việc xây dựng nhà ở đối với hộ nghèo, hộ cận nghèo, người dân bị ảnh hưởng bởi thiên tai, biến đổi khí hậu, hộ gia đình người có công trên địa bàn hoặc quyết định phê duyệt danh sách hộ nghèo, hộ cận nghèo được hỗ trợ nhà ở thuộc Chương trình mục tiêu Quốc gia giảm nghèo bền vững trên địa bàn (hoàn thành trong quý I hằng năm) với mục tiêu xóa 100% nhà tạm, nhà dột nát cho hộ nghèo, hộ cận nghèo, người dân bị ảnh hưởng bởi thiên tai, biến đổi khí hậu và hỗ trợ gia đình có công gặp khó khăn về nhà ở, nhà xuống cấp cần được sửa chữa, xây mới trên địa bàn toàn tỉnh đến năm 2025 để mọi người dân có nhà ở an toàn, ổn định, có khả năng chống chịu tác động của thiên tai, góp phần nâng cao chất lượng cuộc sống và giảm nghèo bền vững.</w:t>
      </w:r>
    </w:p>
    <w:p>
      <w:r>
        <w:t>- Tổ chức thực hiện chính sách hỗ trợ nhà ở cho hộ nghèo, hộ cận nghèo trên địa bàn đúng quy định, kịp thời, phù hợp với điều kiện thực tế của địa phương, đảm bảo việc hỗ trợ đúng đối tượng, đúng mục đích và có hiệu quả.</w:t>
      </w:r>
    </w:p>
    <w:p>
      <w:r>
        <w:t>- Chỉ đạo các cơ quan liên quan, các cấp chính quyền địa phương phối hợp với Mặt trận Tổ quốc và các tổ chức chính trị - xã hội tổ chức kêu gọi, vận động các nguồn lực ủng hộ, giúp đỡ hộ gia đình thực hiện mục tiêu xóa nhà tạm, nhà dột nát.</w:t>
      </w:r>
    </w:p>
    <w:p>
      <w:r>
        <w:t>- Đẩy mạnh tuyên truyền, phổ biến chính sách hỗ trợ nhà ở cho hộ nghèo, hộ cận nghèo, người dân bị ảnh hưởng bởi thiên tai, biến đổi khí hậu, hộ gia đình người có công đến người dân bằng hình thức phù hợp. Công bố công khai các tiêu chí, đối tượng được thụ hưởng chính sách đảm bảo dân chủ, công bằng, minh bạch, đúng quy định để mọi người dân đều nắm rõ, hiểu biết đầy đủ và giám sát việc thực hiện các chính sách được hỗ trợ.</w:t>
      </w:r>
    </w:p>
    <w:p>
      <w:r>
        <w:t>- Phối hợp với Mặt trận Tổ quốc Việt Nam và các đoàn thể trên địa bàn tuyên truyền đến các tổ chức, cá nhân hỗ trợ về nguồn lực và ngày công để làm nhà cho các hộ tại địa phương.</w:t>
      </w:r>
    </w:p>
    <w:p>
      <w:r>
        <w:t>c) Đối với Mặt trận Tổ quốc Việt Nam và các tổ chức chính trị - xã hội</w:t>
      </w:r>
    </w:p>
    <w:p>
      <w:r>
        <w:t>- Có kế hoạch hoặc văn bản hướng dẫn triển khai phong trào thi đua.</w:t>
      </w:r>
    </w:p>
    <w:p>
      <w:r>
        <w:t>- Tuyên truyền, vận động đoàn viên, hội viên và Nhân dân hưởng ứng thực hiện Phong trào thi đua, tích cực ủng hộ Quỹ vì người nghèo để có kinh phí hỗ trợ cho các hộ nghèo làm nhà ở. Kêu gọi, vận động các doanh nghiệp, tổ chức kinh tế tích cực tham gia đóng góp, ủng hộ giúp đỡ hộ nghèo, hộ cận nghèo xây mới và sửa chữa nhà ở nhằm phát huy cao nhất khả năng huy động nguồn lực xã hội hóa từ cộng đồng.</w:t>
      </w:r>
    </w:p>
    <w:p>
      <w:r>
        <w:t>- Tăng cường và phát huy hiệu quả công tác giám sát, phản biện xã hội trong việc thực hiện các chế độ, chính sách xóa nhà tạm, nhà dột nát.</w:t>
      </w:r>
    </w:p>
    <w:p>
      <w:r>
        <w:t>d) Đối với các tổ chức, doanh nghiệp, hộ gia đình: Tích cực tham gia hưởng ứng Phong trào và là đơn vị, hộ gia đình tiêu biểu có nhiều đóng góp cụ thể, thiết thực, hiệu quả góp phần xóa nhà tạm, nhà dột nát cho hộ nghèo, hộ cận nghèo, người dân bị ảnh hưởng bởi thiên tai, biến đổi khí hậu, hộ gia đình người có công gặp khó khăn về nhà ở, nhà xuống cấp cần được sửa chữa, xây mới được cấp có thẩm quyền công nhận.</w:t>
      </w:r>
    </w:p>
    <w:p>
      <w:r>
        <w:t>3.2.2. Đối với cá nhân:</w:t>
      </w:r>
    </w:p>
    <w:p>
      <w:r>
        <w:t>a) Cán bộ, công chức, viên chức</w:t>
      </w:r>
    </w:p>
    <w:p>
      <w:r>
        <w:t>- Được cơ quan, đơn vị đánh giá hoàn thành tốt nhiệm vụ trở lên trong quá trình triển khai thực hiện đợt thi đua.</w:t>
      </w:r>
    </w:p>
    <w:p>
      <w:r>
        <w:t>- Có nhiều thành tích trong lãnh đạo, chỉ đạo, triển khai các nhiệm vụ, tham mưu cho cơ quan, đơn vị ban hành hoặc trình cấp có thẩm quyền hoàn thiện thể chế hỗ trợ nhà ở cho hộ nghèo, hộ cận nghèo, người dân bị ảnh hưởng bởi thiên tai, biến đổi khí hậu, hộ gia đình người có công gặp khó khăn về nhà ở.</w:t>
      </w:r>
    </w:p>
    <w:p>
      <w:r>
        <w:t>b) Đối tượng khác</w:t>
      </w:r>
    </w:p>
    <w:p>
      <w:r>
        <w:t>- Tích cực hưởng ứng Phong trào thi đua, có nhiều đóng góp thiết thực, hiệu quả trong chương trình xóa nhà tạm, nhà dột nát cho hộ nghèo, hộ cận nghèo, người dân bị ảnh hưởng bởi thiên tai, biến đổi khí hậu, hộ gia đình người có công gặp khó khăn về nhà ở, nhà xuống cấp cần được sửa chữa, xây mới được cấp có thẩm quyền công nhận</w:t>
      </w:r>
    </w:p>
    <w:p>
      <w:r>
        <w:t>- Phối hợp tuyên truyền, lan tỏa những hoạt động thiết thực, ý nghĩa của các tổ chức, doanh nghiệp, người dân trong thực hiện các chương trình, dự án trọng điểm của quốc gia, tỉnh, huyện, xã về chương trình xóa nhà tạm, nhà dột nát. Qua đó, tạo phong trào sâu rộng, thực chất, hiệu quả thực hiện xóa nhà tạm, nhà dột nát.</w:t>
      </w:r>
    </w:p>
    <w:p>
      <w:r>
        <w:t>3.3. Giấy khen</w:t>
      </w:r>
    </w:p>
    <w:p>
      <w:r>
        <w:t>Các cơ quan, đơn vị, địa phương quy định số lượng, tiêu chuẩn tặng giấy khen đảm bảo theo quy định.</w:t>
      </w:r>
    </w:p>
    <w:p>
      <w:r>
        <w:t>III. KHEN THƯỞNG VÀ HÌNH THỨC KHEN THƯỞNG</w:t>
      </w:r>
    </w:p>
    <w:p>
      <w:r>
        <w:t>1. Khen thưởng sơ kết vào năm 2024</w:t>
      </w:r>
    </w:p>
    <w:p>
      <w:r>
        <w:t>Các cơ quan, đơn vị, địa phương lựa chọn, biểu dương, khen thưởng kịp thời các tập thể, cá nhân tiêu biểu theo thẩm quyền, phù hợp với quy định của pháp luật về thi đua, khen thưởng.</w:t>
      </w:r>
    </w:p>
    <w:p>
      <w:r>
        <w:t>2. Khen thưởng tổng kết vào năm 2025</w:t>
      </w:r>
    </w:p>
    <w:p>
      <w:r>
        <w:t>a) Huân chương Lao động hạng Ba: Thực hiện theo Hướng dẫn của Ban Thi đua, khen thưởng Trung ương.</w:t>
      </w:r>
    </w:p>
    <w:p>
      <w:r>
        <w:t>b) Bằng khen của Thủ tướng Chính phủ: Lựa chọn, đề nghị không quá 05 trường hợp (tập thể hoặc cá nhân) để đề nghị Thủ tướng Chính phủ tặng Bằng khen.</w:t>
      </w:r>
    </w:p>
    <w:p>
      <w:r>
        <w:t>c) Bằng khen của Chủ tịch UBND tỉnh</w:t>
      </w:r>
    </w:p>
    <w:p>
      <w:r>
        <w:t>d) Giấy khen: Do cơ quan, đơn vị, địa phương xem xét, quyết định.</w:t>
      </w:r>
    </w:p>
    <w:p>
      <w:r>
        <w:t>IV. HỒ SƠ KHEN THƯỞNG</w:t>
      </w:r>
    </w:p>
    <w:p>
      <w:r>
        <w:t>1. Tờ trình đề nghị khen thưởng của các cơ quan, đơn vị, địa phương.</w:t>
      </w:r>
    </w:p>
    <w:p>
      <w:r>
        <w:t>2. Biên bản họp xét khen thưởng của Hội đồng Thi đua - Khen thưởng cơ quan, đơn vị, địa phương.</w:t>
      </w:r>
    </w:p>
    <w:p>
      <w:r>
        <w:t>3. Báo cáo thành tích của các tập thể, cá nhân được đề nghị khen thưởng (theo Mẫu số 08 Nghị định số 98/2023/NĐ-CP ngày 31/12/2023 của Chính phủ).</w:t>
      </w:r>
    </w:p>
    <w:p>
      <w:r>
        <w:t>4. Xác nhận hoặc chứng nhận của cơ quan có thẩm quyền về thành tích đề nghị khen thưởng, cụ thể:</w:t>
      </w:r>
    </w:p>
    <w:p>
      <w:r>
        <w:t>- Đối với khen thưởng cho tập thể, cá nhân, hộ gia đình có nhiều đóng góp bằng tiền, tài sản hoặc công trình nhà ở cho hộ nghèo, hộ cận nghèo, người dân bị ảnh hưởng bởi thiên tai, biến đổi khí hậu và hỗ trợ gia đình có công gặp khó khăn về nhà ở, nhà xuống cấp cần được sửa chữa, xây mới có chứng nhận hoặc xác nhận bằng văn bản của địa phương tiếp nhận đóng góp.</w:t>
      </w:r>
    </w:p>
    <w:p>
      <w:r>
        <w:t>- Đối với khen thưởng cho cho tập thể, cá nhân có nhiều đóng góp qua Ủy ban Mặt trận Tổ quốc Việt Nam tỉnh Lai Châu cần có chứng nhận hoặc xác nhận bằng văn bản của Ủy ban Mặt trận Tổ quốc Việt Nam tỉnh Lai Châu.</w:t>
      </w:r>
    </w:p>
    <w:p>
      <w:r>
        <w:t>V. TỔ CHỨC THỰC HIỆN</w:t>
      </w:r>
    </w:p>
    <w:p>
      <w:r>
        <w:t>1. Sở Nội vụ</w:t>
      </w:r>
    </w:p>
    <w:p>
      <w:r>
        <w:t>- Chủ trì, phối hợp với các cơ quan, đơn vị có liên quan phân bổ chỉ tiêu Bằng khen của Chủ tịch UBND tỉnh khi tổng kết Phong trào thi đua.</w:t>
      </w:r>
    </w:p>
    <w:p>
      <w:r>
        <w:t>- Tổng hợp, thẩm định, tham mưu Hội đồng Thi đua - Khen thưởng tỉnh, trình Chủ tịch UBND tỉnh quyết định tặng Bằng khen hoặc trình Thủ tướng Chính phủ tặng Bằng khen, trình Chủ tịch nước tặng Huân chương Lao động hạng Ba cho các tập thể, cá nhân có thành tích xuất sắc tiêu biểu trong Phong trào thi đua.</w:t>
      </w:r>
    </w:p>
    <w:p>
      <w:r>
        <w:t>- Tham mưu UBND tỉnh tổng kết Phong trào thi đua bằng hình thức phù hợp.</w:t>
      </w:r>
    </w:p>
    <w:p>
      <w:r>
        <w:t>2. Sở Lao động - Thương binh và Xã hội</w:t>
      </w:r>
    </w:p>
    <w:p>
      <w:r>
        <w:t>- Chủ trì, phối hợp với các cơ quan, đơn vị có liên quan lựa chọn 05 trường hợp (tập thể hoặc cá nhân) có thành tích xuất sắc trong Phong trào thi đua để đề nghị Thủ tướng Chính phủ tặng Bằng khen; đề xuất phân bổ chỉ tiêu Bằng khen của Chủ tịch UBND tỉnh khi tổng kết Phong trào thi đua.</w:t>
      </w:r>
    </w:p>
    <w:p>
      <w:r>
        <w:t>- Tổng hợp, lập hồ sơ đề nghị khen thưởng cấp Nhà nước, cấp tỉnh trình Hội đồng Thi đua - Khen thưởng tỉnh (qua Sở Nội vụ) theo quy định.</w:t>
      </w:r>
    </w:p>
    <w:p>
      <w:r>
        <w:t>+ Đối với cấp nhà nước: Hoàn thành trước 01/11/2025;</w:t>
      </w:r>
    </w:p>
    <w:p>
      <w:r>
        <w:t>+ Đối với khen cấp tỉnh: Hoàn thành trước 15/11/2025.</w:t>
      </w:r>
    </w:p>
    <w:p>
      <w:r>
        <w:t>3. Các cơ quan, đơn vị, địa phương</w:t>
      </w:r>
    </w:p>
    <w:p>
      <w:r>
        <w:t>- Căn cứ Hướng dẫn này các cơ quan, đơn vị, địa phương xây dựng tiêu chuẩn cụ thể, phù hợp để bình xét tặng Giấy khen; xem xét, lựa chọn các tập thể, cá nhân có thành tích xuất sắc khi tổng kết Phong trào thi đua đề nghị khen thưởng cấp tỉnh, cấp Nhà nước.</w:t>
      </w:r>
    </w:p>
    <w:p>
      <w:r>
        <w:t>- Lập hồ sơ đề nghị khen thưởng cấp Nhà nước, cấp tỉnh gửi Sở Lao động Thương binh và Xã hội tổng hợp, trình Hội đồng Thi đua - Khen thưởng tỉnh (qua Sở Nội vụ) theo quy định.</w:t>
      </w:r>
    </w:p>
    <w:p>
      <w:r>
        <w:t>4.  Cơ quan tham mưu công tác thi đua, khen thưởng các cấp có trách nhiệm phối hợp chặt chẽ với các cơ quan có liên quan hướng dẫn thủ tục, hồ sơ, tổng hợp danh sách đề nghị khen thưởng.</w:t>
      </w:r>
    </w:p>
    <w:p>
      <w:r>
        <w:t>Trên đây là Hướng dẫn khen thưởng phong trào thi đua “Chung tay xóa nhà tạm, nhà dột nát trong năm 2025”. Trong quá trình triển khai thực hiện, nếu có vướng mắc, Ủy ban nhân dân tỉnh sẽ điều chỉnh và bổ sung Hướng dẫn cho phù hợp./.</w:t>
      </w:r>
    </w:p>
    <w:p>
      <w:r>
        <w:t>Nơi nhận:</w:t>
      </w:r>
    </w:p>
    <w:p>
      <w:r>
        <w:t>- Ban TĐKT Trung ương (B/c);</w:t>
      </w:r>
    </w:p>
    <w:p>
      <w:r>
        <w:t>- TT Tỉnh ủy; (B/c)</w:t>
      </w:r>
    </w:p>
    <w:p>
      <w:r>
        <w:t>- TT HĐND tỉnh (B/c);</w:t>
      </w:r>
    </w:p>
    <w:p>
      <w:r>
        <w:t>- Chủ tịch, các PCT UBND tỉnh;</w:t>
      </w:r>
    </w:p>
    <w:p>
      <w:r>
        <w:t>- Các đ/c thành viên HĐ TĐKT tỉnh;</w:t>
      </w:r>
    </w:p>
    <w:p>
      <w:r>
        <w:t>- Các sở, ban, ngành đoàn thể;</w:t>
      </w:r>
    </w:p>
    <w:p>
      <w:r>
        <w:t>- UBND các huyện, thành phố;</w:t>
      </w:r>
    </w:p>
    <w:p>
      <w:r>
        <w:t>- Báo Lai Châu, Đài PTTH tỉnh;</w:t>
      </w:r>
    </w:p>
    <w:p>
      <w:r>
        <w:t>- Các DN thuộc khối thi đua của tỉnh;</w:t>
      </w:r>
    </w:p>
    <w:p>
      <w:r>
        <w:t>- Phòng Nội vụ các huyện, thành phố;</w:t>
      </w:r>
    </w:p>
    <w:p>
      <w:r>
        <w:t>- Văn phòng UBND tỉnh: V, C, CB, HC;</w:t>
      </w:r>
    </w:p>
    <w:p>
      <w:r>
        <w:t>- Lưu: VT, Th8.</w:t>
      </w:r>
    </w:p>
    <w:p>
      <w:r>
        <w:t>TM. UỶ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