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43-HD/BTCTW năm 2025 nội dung về kiểm điểm và đánh giá, xếp loại chất lượng đối với tập thể, cá nhân trong hệ thống chính trị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43-HD/BTCTW</w:t>
      </w:r>
    </w:p>
    <w:p>
      <w:r>
        <w:t>Hà Nội, ngày 31 tháng 10 năm 2025</w:t>
      </w:r>
    </w:p>
    <w:p>
      <w:r>
        <w:t>HƯỚNG DẪN</w:t>
      </w:r>
    </w:p>
    <w:p>
      <w:r>
        <w:t>MỘT SỐ NỘI DUNG VỀ KIỂM ĐIỂM VÀ ĐÁNH GIÁ, XẾP LOẠI CHẤT LƯỢNG ĐỐI VỚI TẬP THỂ, CÁ NHÂN TRONG HỆ THỐNG CHÍNH TRỊ</w:t>
      </w:r>
    </w:p>
    <w:p>
      <w:r>
        <w:t>-----</w:t>
      </w:r>
    </w:p>
    <w:p>
      <w:r>
        <w:t>Thực hiện Quy định số 366-QĐ/TW ngày 30/8/2025 của Bộ Chính trị về việc kiểm điểm và đánh giá, xếp loại chất lượng đối với tập thể, cá nhân trong hệ thống chính trị (sau đây gọi tắt là Quy định số 366-QĐ/TW) và Kết luận số 198-KL/TW, ngày 08/10/2025 của Bộ Chính trị về chủ trương đánh giá đối với cán bộ lãnh đạo, quản lý trong hệ thống chính trị, Ban Tổ chức Trung ương hướng dẫn một số nội dung như sau:</w:t>
      </w:r>
    </w:p>
    <w:p>
      <w:r>
        <w:t>1. Về đối tượng, nội dung kiểm điểm, tiêu chí đánh giá, xếp loại (Điều 5, Điều 6, Điều 10, Điều 11, Điều 18)</w:t>
      </w:r>
    </w:p>
    <w:p>
      <w:r>
        <w:t>1.1. Đối tượng kiểm điểm tại cấp ủy ở cơ sở, gồm: đảng ủy cơ sở, đảng ủy bộ phận, chi ủy cơ sở, chi ủy trực thuộc. Đối với chi bộ không có chi uỷ thì đồng chí Bí thư, Phó Bí thư (nếu có) kiểm điểm tại chi bộ.</w:t>
      </w:r>
    </w:p>
    <w:p>
      <w:r>
        <w:t>1.2. Căn cứ các nội dung được nêu tại Điều 6, Điều 10, Điều 11 và nhiệm vụ được giao tại Điều 18, các cấp ủy trực thuộc Trung ương chịu trách nhiệm chỉ đạo việc cụ thể hóa các nội dung kiểm điểm; xây dựng bộ tiêu chí đánh giá, xếp loại trên cơ sở các phụ lục tại Quy định số 366-QĐ/TW, phù hợp với từng đối tượng tập thể, cá nhân thuộc quyền quản lý.</w:t>
      </w:r>
    </w:p>
    <w:p>
      <w:r>
        <w:t>1.3. Nội dung kiểm điểm, tiêu chí đánh giá, xếp loại cần tập trung vào kết quả lãnh đạo, chỉ đạo, điều hành, tổ chức thực hiện các chỉ tiêu, nhiệm vụ được giao; mức độ hoàn thành, kết quả sản phẩm công tác của các địa phương, tổ chức, cơ quan, đơn vị trực thuộc và của cá nhân trong phạm vi phụ trách. Đối với những khuyết điểm, tồn tại, hạn chế trong việc thực hiện nhiệm vụ được giao, cần phân tích, đánh giá tính chất, mức độ tác động, ảnh hưởng, làm rõ nguyên nhân khách quan, chủ quan, trách nhiệm của tổ chức, cá nhân và đề ra biện pháp khắc phục.</w:t>
      </w:r>
    </w:p>
    <w:p>
      <w:r>
        <w:t>Thực hiện nghiêm việc kiểm điểm tự phê bình và phê bình gắn với trách nhiệm giải trình, nêu gương của cơ quan, tổ chức, cá nhân, nhất là đối với cán bộ lãnh đạo, quản lý, coi đây là nhiệm vụ chính trị quan trọng, thường xuyên, là thước đo bản lĩnh, đạo đức, năng lực và tinh thần dám chịu trách nhiệm của cán bộ, đảng viên. Các cấp ủy, tổ chức đảng, cơ quan, đơn vị chịu trách nhiệm cụ thể hóa và quy định rõ trách nhiệm giải trình là một tiêu chí quan trọng để đánh giá, xếp loại, thi đua, khen thưởng cấp ủy, tổ chức đảng, cán bộ, đảng viên hằng năm; kiên quyết đấu tranh, loại bỏ các biểu hiện né tránh, đùn đẩy trách nhiệm, giải trình không đầy đủ, không trung thực trong hoạt động công vụ.</w:t>
      </w:r>
    </w:p>
    <w:p>
      <w:r>
        <w:t>2. Về cách thức kiểm điểm (Điều 7)</w:t>
      </w:r>
    </w:p>
    <w:p>
      <w:r>
        <w:t>2.1. Tại Điểm 1.1 và Điểm 1.2, Khoản 1 về việc chuẩn bị kiểm điểm, thực hiện như sau:</w:t>
      </w:r>
    </w:p>
    <w:p>
      <w:r>
        <w:t>a) Người đứng đầu cấp ủy, tổ chức đảng, lãnh đạo cơ quan, đơn vị trực tiếp chỉ đạo chuẩn bị báo cáo kiểm điểm, tự đánh giá, xếp loại của tập thể theo  Mẫu 01  và lấy ý kiến đóng góp của tổ chức, cơ quan, đơn vị cùng cấp có liên quan. Dự thảo báo cáo kiểm điểm, tự đánh giá, xếp loại gửi trước cho các thành viên tham gia hội nghị kiểm điểm ít nhất 03 ngày làm việc.</w:t>
      </w:r>
    </w:p>
    <w:p>
      <w:r>
        <w:t>b) Mỗi cá nhân làm một bản kiểm điểm, tự đánh giá, xếp loại theo  Mẫu 2A  (áp dụng cho cá nhân giữ chức vụ lãnh đạo, quản lý),  Mẫu 2B  (áp dụng cho cá nhân không giữ chức vụ lãnh đạo, quản lý),  Mẫu 2C  (áp dụng cho đảng viên không làm việc trong hệ thống chính trị, như: đảng viên là cán bộ hưu trí, học sinh, sinh viên, doanh nghiệp tư nhân và các trường hợp khác).</w:t>
      </w:r>
    </w:p>
    <w:p>
      <w:r>
        <w:t>c) Ban thường vụ cấp ủy cấp trên trực tiếp thành lập đoàn (hoặc tổ) công tác dự, chỉ đạo kiểm điểm ở những nơi có gợi ý kiểm điểm; phân công cấp ủy viên, cán bộ các cơ quan tham mưu, giúp việc của cấp ủy dự, chỉ đạo, tổng hợp kết quả kiểm điểm ở cấp ủy, tổ chức đảng, tập thể lãnh đạo, quản lý cấp dưới và báo cáo cấp có thẩm quyền xem xét, quyết định.</w:t>
      </w:r>
    </w:p>
    <w:p>
      <w:r>
        <w:t>d) Thời gian tổ chức kiểm điểm:</w:t>
      </w:r>
    </w:p>
    <w:p>
      <w:r>
        <w:t>- Thời gian thực hiện kiểm điểm đối với tập thể, cá nhân tối thiểu là 01 ngày. Đối với tập thể và các thành viên ban thường vụ tỉnh ủy, thành ủy, đảng ủy trực thuộc Trung ương, thời gian kiểm điểm tối thiểu là 02 ngày. Các tỉnh ủy, thành ủy, đảng ủy trực thuộc Trung ương quy định, hướng dẫn về thời gian kiểm điểm đối với tập thể, cá nhân thuộc quyền quản lý phù hợp với điều kiện, tình hình thực tiễn tại địa phương, tổ chức, cơ quan, đơn vị.</w:t>
      </w:r>
    </w:p>
    <w:p>
      <w:r>
        <w:t>- Những nơi có gợi ý kiểm điểm thì thời gian thực hiện việc kiểm điểm tùy thuộc vào nội dung, tính chất, mức độ và do cấp có thẩm quyền gợi ý kiểm điểm xem xét, quyết định.</w:t>
      </w:r>
    </w:p>
    <w:p>
      <w:r>
        <w:t>2.2. Tại Điểm 1.3, Khoản 1 về gợi ý kiểm điểm đối với tập thể, cá nhân, thực hiện như sau:</w:t>
      </w:r>
    </w:p>
    <w:p>
      <w:r>
        <w:t>a) Bộ Chính trị, Ban Bí thư gợi ý kiểm điểm đối với cấp ủy, tổ chức đảng, cơ quan, đơn vị trực thuộc Trung ương và cán bộ thuộc diện Ban Chấp hành Trung ương, Bộ Chính trị, Ban Bí thư quản lý khi cần thiết.</w:t>
      </w:r>
    </w:p>
    <w:p>
      <w:r>
        <w:t>b) Ban thường vụ cấp ủy các cấp gợi ý kiểm điểm đối với tập thể, cá nhân có liên quan theo thẩm quyền  (nếu cần) .</w:t>
      </w:r>
    </w:p>
    <w:p>
      <w:r>
        <w:t>c) Cơ quan tham mưu về công tác tổ chức có trách nhiệm chủ trì, phối hợp với ủy ban kiểm tra cùng cấp và các cơ quan có liên quan tham mưu cấp có thẩm quyền về những tập thể, cá nhân cần gợi ý kiểm điểm và nội dung gợi ý kiểm điểm.</w:t>
      </w:r>
    </w:p>
    <w:p>
      <w:r>
        <w:t>2.3. Tại Điểm 2.3, Khoản 2 về việc kiểm điểm đối với cán bộ giữ nhiều chức vụ lãnh đạo, quản lý, thực hiện như sau:</w:t>
      </w:r>
    </w:p>
    <w:p>
      <w:r>
        <w:t>a) Cán bộ lãnh đạo, quản lý cơ bản thực hiện kiểm điểm ở 2 nơi (ở chi bộ nơi sinh hoạt và tập thể lãnh đạo, quản lý nơi làm việc); đối với những cán bộ giữ nhiều chức vụ lãnh đạo, quản lý ngoài kiểm điểm ở 2 nơi trên còn phải kiểm điểm thêm ở nơi tham gia các chức vụ khác theo quy định, trừ trường hợp quy định tại Điểm 2.4, Điều 7, Quy định số 366-QĐ/TW.</w:t>
      </w:r>
    </w:p>
    <w:p>
      <w:r>
        <w:t>Ví dụ: Đồng chí Nguyễn Văn A là Ủy viên Ban Thường vụ, Trưởng Ban Tổ chức Tỉnh ủy thì phải kiểm điểm ở chi bộ nơi đang sinh hoạt; kiểm điểm lãnh đạo, quản lý tại tập thể lãnh đạo Ban Tổ chức tỉnh ủy. Ngoài ra, phải kiểm điểm tại Ban Thường vụ tỉnh ủy được quy định tại Điều 5, Quy định số 366-QĐ/TW.</w:t>
      </w:r>
    </w:p>
    <w:p>
      <w:r>
        <w:t>b) Cán bộ, công chức, viên chức kiêm nhiệm nhiều chức vụ lãnh đạo, quản lý thì kiểm điểm ở nơi giữ chức vụ lãnh đạo, quản lý có thời gian công tác nhiều hơn.</w:t>
      </w:r>
    </w:p>
    <w:p>
      <w:r>
        <w:t>Ví dụ: Đồng chí Nguyễn Văn B là Giám đốc Sở Nội vụ, kiêm Phó Trưởng Ban Tổ chức tỉnh, thành ủy thì kiểm điểm tại tập thể lãnh đạo, quản lý tại Sở Nội vụ.</w:t>
      </w:r>
    </w:p>
    <w:p>
      <w:r>
        <w:t>c) Cán bộ, công chức, viên chức kiêm nhiệm chức vụ lãnh đạo, quản lý ở các tổ chức, cơ quan, đơn vị khác (không chuyên trách) thì phải kiểm điểm tại nơi kiêm nhiệm, trong đó nội dung kiểm điểm cá nhân tập trung vào các nhiệm vụ được phân công ở chức danh kiêm nhiệm, làm cơ sở để đánh giá, xếp loại mức độ hoàn thành nhiệm vụ trên tất cả các mặt công tác được giao. Việc kiểm điểm tại nơi đang công tác (chuyên trách) thực hiện theo quy định.</w:t>
      </w:r>
    </w:p>
    <w:p>
      <w:r>
        <w:t>Ví dụ: Đồng chí Nguyễn Văn A, Phó Trưởng Ban Tuyên giáo và Dân vận Trung ương tham gia Ủy viên Ban Thường vụ Đảng ủy các cơ quan đảng Trung ương (kiêm nhiệm) thì phải kiểm điểm tập thể, cá nhân tại hội nghị kiểm điểm Ban Thường vụ Đảng ủy các cơ quan đảng Trung ương; trong đó tập trung vào các nhiệm vụ được Ban Thường vụ Đảng ủy các cơ quan đảng Trung ương phân công theo chức danh kiêm nhiệm. Việc kiểm điểm tập thể, cá nhân tại Ban Tuyên giáo và Dân vận Trung ương thực hiện theo quy định.</w:t>
      </w:r>
    </w:p>
    <w:p>
      <w:r>
        <w:t>d) Tại Điểm 2.4, Khoản 2, Điều 7 về việc quy định đối với trường hợp tập thể lãnh đạo, quản lý tại Điểm 1.2, Khoản 1, Điều 5, Quy định số 366-QĐ/TW cùng là thành viên của cấp uỷ tại địa phương, tổ chức, cơ quan, đơn vị nơi công tác thì kiểm điểm tập thể và cá nhân thành viên của tập thể đó tại hội nghị kiểm điểm của cấp uỷ theo quy định; bảo đảm đầy đủ các nội dung theo chức năng và chức trách, nhiệm vụ được giao.</w:t>
      </w:r>
    </w:p>
    <w:p>
      <w:r>
        <w:t>Ví dụ:</w:t>
      </w:r>
    </w:p>
    <w:p>
      <w:r>
        <w:t>- Bộ A có 06 đồng chí thành viên lãnh đạo Bộ, đồng thời cũng là thành viên của tập thể Ban Thường vụ Đảng ủy Bộ thì tập thể lãnh đạo, quản lý và các thành viên lãnh đạo Bộ A có thể kiểm điểm tập thể và cá nhân tại hội nghị kiểm điểm của Ban Thường vụ Đảng ủy Bộ theo quy định; đảm bảo đầy đủ các nội dung theo chức năng và chức trách, nhiệm vụ được giao.</w:t>
      </w:r>
    </w:p>
    <w:p>
      <w:r>
        <w:t>- Tập thể và cá nhân lãnh đạo, quản lý cơ quan uỷ ban kiểm tra cấp uỷ kiểm điểm cùng với hội nghị kiểm điểm của uỷ ban kiểm tra cấp uỷ.</w:t>
      </w:r>
    </w:p>
    <w:p>
      <w:r>
        <w:t>Ngoài các trường hợp đã nêu tại Tiết a, b, c, d, Tiểu mục 2.3, Mục này sẽ do cấp có thẩm quyền chịu trách nhiệm xem xét, quyết định việc thực hiện kiểm điểm đảm bảo đúng quy định.</w:t>
      </w:r>
    </w:p>
    <w:p>
      <w:r>
        <w:t>3. Về quy trình, trách nhiệm, thẩm quyền trong đánh giá, xếp loại cấp uỷ, tổ chức đảng (Điều 12 ,  Điều 13)</w:t>
      </w:r>
    </w:p>
    <w:p>
      <w:r>
        <w:t>Kết quả đánh giá, xếp loại tổ chức đảng dựa trên kết quả đánh giá, xếp loại chất lượng của: tập thể tổ chức, cơ quan, đơn vị; tập thể lãnh đạo, quản lý, tổ chức đảng trực thuộc (nếu có) và toàn bộ đảng viên thuộc tổ chức đảng. Để có cơ sở đánh giá, xếp loại theo yêu cầu trên, các cấp ủy, tổ chức đảng phải chịu trách nhiệm tự đánh giá, xếp loại và cấp ủy cấp trên trực tiếp có thẩm quyền xem xét, quyết định theo hướng dẫn cụ thể như sau:</w:t>
      </w:r>
    </w:p>
    <w:p>
      <w:r>
        <w:t>3.1. Đối với tổ chức đảng ở cơ sở</w:t>
      </w:r>
    </w:p>
    <w:p>
      <w:r>
        <w:t>a) Chi uỷ, chi bộ trực thuộc (nơi không có chi uỷ) chịu trách nhiệm tự đánh giá, xếp loại chất lượng chi bộ mình. Đảng uỷ cơ sở hoặc Ban thường vụ đảng uỷ cấp trên trực tiếp của tổ chức cơ sở đảng (hoặc đảng uỷ cơ sở được giao quyền cấp trên cơ sở) xem xét đánh giá, xếp loại chất lượng đối với chi bộ trực thuộc.</w:t>
      </w:r>
    </w:p>
    <w:p>
      <w:r>
        <w:t>Đối với những nơi có đảng uỷ bộ phận thì trên cơ sở tự đánh giá của chi uỷ, chi bộ trực thuộc (nơi không có chi uỷ), đảng uỷ bộ phận chịu trách nhiệm đề xuất để cấp trên trực tiếp xem xét, quyết định mức xếp loại chất lượng.</w:t>
      </w:r>
    </w:p>
    <w:p>
      <w:r>
        <w:t>b) Chi uỷ, chi bộ cơ sở (nơi không có chi uỷ) chịu trách nhiệm tự đánh giá, xếp loại chất lượng chi bộ mình. Ban Thường vụ đảng ủy cấp trên trực tiếp của tổ chức cơ sở đảng xem xét, quyết định đánh giá, xếp loại chất lượng đối với chi bộ đó.</w:t>
      </w:r>
    </w:p>
    <w:p>
      <w:r>
        <w:t>c) Đảng uỷ bộ phận chịu trách nhiệm tự đánh giá, xếp loại chất lượng đảng bộ mình. Đảng uỷ cơ sở hoặc Ban Thường vụ đảng ủy cấp trên trực tiếp của tổ chức cơ sở đảng xem xét, quyết định đánh giá, xếp loại chất lượng đối với đảng bộ bộ phận đó.</w:t>
      </w:r>
    </w:p>
    <w:p>
      <w:r>
        <w:t>d) Đảng uỷ cơ sở, ban thường vụ đảng uỷ cơ sở được giao quyền cấp trên cơ sở chịu trách nhiệm tự đánh giá, xếp loại chất lượng đảng bộ mình. Ban Thường vụ đảng ủy cấp trên trực tiếp của tổ chức cơ sở đảng xem xét, quyết định đánh giá, xếp loại chất lượng đối với đảng bộ đó.</w:t>
      </w:r>
    </w:p>
    <w:p>
      <w:r>
        <w:t>e) Trường hợp cấp ủy cơ sở (chi uỷ cơ sở, đảng uỷ cơ sở) trực thuộc trực tiếp cấp uỷ cấp tỉnh thì ban thường vụ cấp ủy cấp tỉnh xem xét, quyết định đánh giá, xếp loại chất lượng đối với chi bộ cơ sở, đảng bộ cơ sở đó.</w:t>
      </w:r>
    </w:p>
    <w:p>
      <w:r>
        <w:t>3.2. Đối với đảng bộ cấp trên trực tiếp của tổ chức cơ sở đảng</w:t>
      </w:r>
    </w:p>
    <w:p>
      <w:r>
        <w:t>a) Ban thường vụ cấp ủy cấp trên trực tiếp của tổ chức cơ sở đảng chịu trách nhiệm tự đánh giá, xếp loại chất lượng đảng bộ mình.</w:t>
      </w:r>
    </w:p>
    <w:p>
      <w:r>
        <w:t>b) Ban thường vụ cấp ủy cấp tỉnh xem xét, quyết định đánh giá, xếp loại chất lượng các đảng bộ trực thuộc.</w:t>
      </w:r>
    </w:p>
    <w:p>
      <w:r>
        <w:t>3.3. Đối với đảng bộ cấp tỉnh</w:t>
      </w:r>
    </w:p>
    <w:p>
      <w:r>
        <w:t>a) Ban thường vụ cấp ủy cấp tỉnh chịu trách nhiệm tự đánh giá, xếp loại chất lượng của đảng bộ mình.</w:t>
      </w:r>
    </w:p>
    <w:p>
      <w:r>
        <w:t>b) Ban Chấp hành đảng bộ cấp tỉnh thông qua kết quả đánh giá, xếp loại đối với đảng bộ cấp tỉnh, gửi kết quả về Ban Tổ chức Trung ương để tổng hợp, thẩm định, báo cáo Bộ Chính trị, Ban Bí thư xem xét, quyết định.</w:t>
      </w:r>
    </w:p>
    <w:p>
      <w:r>
        <w:t>3.4. Ban Tổ chức Trung ương chủ trì tổng hợp kết quả đánh giá, xếp loại đảng bộ cấp tỉnh và cá nhân thuộc diện Bộ Chính trị, Ban Bí thư quản lý theo yêu cầu tại Mục 4, Hướng dẫn này; phối hợp lấy ý kiến của các ban đảng ở Trung ương, Ủy ban Kiểm tra Trung ương, Văn phòng Trung ương Đảng, Đảng ủy các cơ quan Đảng Trung ương; Đảng ủy Quốc hội; Đảng ủy Chính phủ; Đảng ủy Mặt trận Tổ quốc, các đoàn thể Trung ương, trong đó lưu ý đối với những nơi có dấu hiệu vi phạm; để xảy ra những vấn đề sai phạm, phức tạp, dư luận bức xúc; có đơn thư khiếu nại, tố cáo; mất đoàn kết nội bộ; vi phạm nguyên tắc, quy định của Đảng, nhất là nguyên tắc tập trung dân chủ; biểu hiện “lợi ích nhóm”, tham nhũng, tiêu cực, suy thoái, “tự diễn biến”, “tự chuyển hóa”; có cá nhân thuộc quyền quản lý bị kỷ luật, khởi tố; trì trệ, yếu kém, không hoàn thành chức trách, nhiệm vụ được giao; báo cáo Bộ Chính trị xem xét, quyết định theo thẩm quyền.</w:t>
      </w:r>
    </w:p>
    <w:p>
      <w:r>
        <w:t>4. Trách nhiệm lãnh đạo, chỉ đạo, tổ chức thực hiện (Điều 14)</w:t>
      </w:r>
    </w:p>
    <w:p>
      <w:r>
        <w:t>4.1. Tại Khoản 2, quy định thời điểm thực hiện kiểm điểm, đánh giá, xếp loại chất lượng tập thể, cá nhân tiến hành vào dịp cuối năm và kết thúc trước ngày 31/12 hằng năm.</w:t>
      </w:r>
    </w:p>
    <w:p>
      <w:r>
        <w:t>- Đối với tập thể, cá nhân ở các trường học, cơ sở giáo dục, việc xem xét đánh giá, xếp loại căn cứ trên kết quả công tác của năm học; thống nhất kiểm điểm, đánh giá, xếp loại tập thể, cá nhân hoàn thành trước ngày 31/12 hằng năm để đảm bảo tính đồng bộ trong toàn Đảng.</w:t>
      </w:r>
    </w:p>
    <w:p>
      <w:r>
        <w:t>- Đối với các tổ chức, cơ quan, đơn vị có tính chất đặc thù theo chức năng, nhiệm vụ quy định chưa tổng kết vào dịp cuối năm thì cấp trên trực tiếp có thẩm quyền quy định, hướng dẫn thực hiện hoàn thành trước ngày 15/01 năm sau.</w:t>
      </w:r>
    </w:p>
    <w:p>
      <w:r>
        <w:t>4.2. Hồ sơ kiểm điểm, đánh giá, xếp loại chất lượng của tập thể, cá nhân được quản lý theo quy định và gửi về Ban Tổ chức Trung ương trước ngày 01/02 năm sau theo  Mẫu 04 .</w:t>
      </w:r>
    </w:p>
    <w:p>
      <w:r>
        <w:t>4.3. Ban Tổ chức Trung ương chịu trách nhiệm tổng hợp, thẩm định kết quả, báo cáo Bộ Chính trị trước ngày 01/03 năm sau.</w:t>
      </w:r>
    </w:p>
    <w:p>
      <w:r>
        <w:t>5. Thực hiện việc đánh giá định kỳ hằng quý đối với cán bộ lãnh đạo, quản lý các cấp như sau:</w:t>
      </w:r>
    </w:p>
    <w:p>
      <w:r>
        <w:t>5.1. Đối với cán bộ thuộc diện Bộ Chính trị, Ban Bí thư quản lý</w:t>
      </w:r>
    </w:p>
    <w:p>
      <w:r>
        <w:t>Căn cứ Kết luận số 198-KL/TW, ngày 08/10/2025 của Bộ Chính trị về chủ trương đánh giá đối với cán bộ lãnh đạo, quản lý trong hệ thống chính trị, ban thường vụ các tỉnh uỷ, thành uỷ, đảng uỷ trực thuộc Trung ương; ban thường vụ đảng uỷ các ban, bộ, ngành, tập thể lãnh đạo (nơi đảng uỷ không lãnh đạo toàn diện) thực hiện đánh giá hằng quý như sau:</w:t>
      </w:r>
    </w:p>
    <w:p>
      <w:r>
        <w:t>a) Thời điểm thực hiện</w:t>
      </w:r>
    </w:p>
    <w:p>
      <w:r>
        <w:t>- Thực hiện việc đánh giá và đề xuất mức xếp loại đối với Quý I, II, III; không thực hiện việc đánh giá và đề xuất mức xếp loại Quý IV mà kết hợp vào đánh giá, xếp loại cuối năm.</w:t>
      </w:r>
    </w:p>
    <w:p>
      <w:r>
        <w:t>- Kết quả đánh giá, xếp loại Quý I, II, III và kết quả thực hiện nhiệm vụ Quý IV là căn cứ, cơ sở để tiến hành kiểm điểm, đánh giá, đề xuất mức xếp loại cuối năm đảm bảo đúng quy định về tỷ lệ, theo đối tượng có vị trí, vai trò, chức năng, nhiệm vụ tương đồng.</w:t>
      </w:r>
    </w:p>
    <w:p>
      <w:r>
        <w:t>- Lưu ý: Kết quả đánh giá của cá nhân phải gắn với kết quả công tác của địa phương, tổ chức, cơ quan, đơn vị nơi cán bộ đang công tác.</w:t>
      </w:r>
    </w:p>
    <w:p>
      <w:r>
        <w:t>b) Cách thức thực hiện</w:t>
      </w:r>
    </w:p>
    <w:p>
      <w:r>
        <w:t>- Căn cứ chỉ tiêu, nhiệm vụ được cấp có thẩm quyền giao, cá nhân tự đánh giá về kết quả thực hiện; làm rõ những tồn tại, hạn chế, vướng mắc phát sinh (nếu có) và đề xuất mức xếp loại, đảm bảo đúng theo Quy định số 366-QĐ/TW.</w:t>
      </w:r>
    </w:p>
    <w:p>
      <w:r>
        <w:t>- Ban thường vụ các tỉnh uỷ, thành uỷ, đảng uỷ trực thuộc Trung ương; ban thường vụ đảng uỷ các ban, bộ, ngành, tập thể lãnh đạo (nơi đảng uỷ không lãnh đạo toàn diện) thảo luận, xem xét, đề xuất mức xếp loại; đồng thời, kiến nghị cấp có thẩm quyền xem xét việc điều chuyển, bố trí công tác khác đối với cán bộ có vi phạm, khuyết điểm hoặc không hoàn thành chức trách, nhiệm vụ được giao (nếu có).</w:t>
      </w:r>
    </w:p>
    <w:p>
      <w:r>
        <w:t>c) Hồ sơ và thời hạn</w:t>
      </w:r>
    </w:p>
    <w:p>
      <w:r>
        <w:t>- Cấp ủy, tổ chức đảng chỉ đạo tổng hợp, định kỳ báo cáo Bộ Chính trị, Ban Bí thư (qua Ban Tổ chức Trung ương) trước ngày 15 tháng cuối của mỗi quý.</w:t>
      </w:r>
    </w:p>
    <w:p>
      <w:r>
        <w:t>- Hồ sơ gồm: Báo cáo kèm theo Bản tự đánh giá của cá nhân (theo  Mẫu 05 ) và Bảng tổng hợp (theo  Mẫu 06 ).</w:t>
      </w:r>
    </w:p>
    <w:p>
      <w:r>
        <w:t>5.2. Đối với cán bộ diện cấp uỷ, tổ chức đảng, cơ quan, đơn vị quản lý</w:t>
      </w:r>
    </w:p>
    <w:p>
      <w:r>
        <w:t>Các cấp ủy, tổ chức đảng, tập thể lãnh đạo cơ quan, đơn vị, căn cứ các quy định hiện hành và định hướng tại Tiểu mục 5.1 nêu trên, chịu trách nhiệm chỉ đạo cấp ủy, tổ chức đảng trực thuộc thực hiện việc đánh giá cán bộ hằng quý theo phân cấp quản lý đảm bảo thống nhất, đồng bộ. Định kỳ báo cáo kết quả với Bộ Chính trị, Ban Bí thư (qua Văn phòng Trung ương Đảng) trước ngày 30 tháng cuối của mỗi quý; đồng thời, gửi Ban Tổ chức Trung ương để theo dõi, tổng hợp, báo cáo cấp có thẩm quyền khi có yêu cầu.</w:t>
      </w:r>
    </w:p>
    <w:p>
      <w:r>
        <w:t>6. Thông báo và sử dụng kết quả (Điều 15)</w:t>
      </w:r>
    </w:p>
    <w:p>
      <w:r>
        <w:t>6.1. Tại Khoản 3, quy định về tiến hành đánh giá, xếp loại lại đối với các trường hợp tập thể, cá nhân đã được xếp loại chất lượng nhưng sau đó phát hiện có khuyết điểm, không bảo đảm quy định về mức xếp loại hoặc thiếu trung thực làm cho kết quả không chính xác hoặc có phản ánh từ các tổ chức, cơ quan, đơn vị, cán bộ, đảng viên và Nhân dân đã được cơ quan có thẩm quyền xem xét, xác định mức độ vi phạm (nếu có) thì cấp uỷ cấp trên trực tiếp ra quyết định hủy bỏ kết quả xếp loại cũ và công nhận kết quả xếp loại mới (theo  Mẫu 03 ). Chỉ đạo các cơ quan có liên quan thực hiện việc hủy bỏ các nội dung về thi đua khen thưởng và công tác cán bộ (nếu có) theo thẩm quyền để đảm bảo thống nhất, đồng bộ với các quy định có liên quan.</w:t>
      </w:r>
    </w:p>
    <w:p>
      <w:r>
        <w:t>6.2. Tại Khoản 4, quy định nội dung thi đua khen thưởng, thực hiện như sau:</w:t>
      </w:r>
    </w:p>
    <w:p>
      <w:r>
        <w:t>a) Đối với tổ chức đảng: Các cấp ủy lựa chọn những tổ chức đảng được xếp loại “Hoàn thành xuất sắc nhiệm vụ” tiêu biểu trong năm, 05 năm liền hoặc trong nhiệm kỳ để xét tặng giấy khen, bằng khen, hoặc tặng cờ.</w:t>
      </w:r>
    </w:p>
    <w:p>
      <w:r>
        <w:t>b) Đối với đảng viên: Các cấp ủy lựa chọn những đảng viên đạt tiêu chuẩn đảng viên “Hoàn thành xuất sắc nhiệm vụ”.</w:t>
      </w:r>
    </w:p>
    <w:p>
      <w:r>
        <w:t>7. Một số nội dung khác</w:t>
      </w:r>
    </w:p>
    <w:p>
      <w:r>
        <w:t>7.1. Tập thể, cá nhân phải hoàn thành việc kiểm điểm mới được đánh giá, xếp loại chất lượng. Cá nhân vắng mặt hoặc chưa được đánh giá, xếp loại chất lượng thì phải tổ chức kiểm điểm, đánh giá, xếp loại chất lượng trong thời gian sớm nhất.</w:t>
      </w:r>
    </w:p>
    <w:p>
      <w:r>
        <w:t>7.2. Cấp ủy, tổ chức đảng, cơ quan, tổ chức, đơn vị mới được thành lập, chia tách, sáp nhập tính đến thời điểm đánh giá, xếp loại vẫn tiến hành kiểm điểm theo quy định và thực hiện việc đánh giá, xếp loại như sau:</w:t>
      </w:r>
    </w:p>
    <w:p>
      <w:r>
        <w:t>- Đối với những nơi mới thành lập thì đánh giá, xếp loại trên cơ sở kết quả thực hiện chức năng, nhiệm vụ từ thời điểm thành lập đến thời điểm đánh giá, xếp loại.</w:t>
      </w:r>
    </w:p>
    <w:p>
      <w:r>
        <w:t>- Đối với những nơi chia tách, sáp nhập thì thực hiện đánh giá, xếp loại theo kết quả thực hiện chức năng, nhiệm vụ trước thời điểm chia tách, sáp nhập và kết quả thực hiện nhiệm vụ sau thời điểm chia tách, sáp nhập.</w:t>
      </w:r>
    </w:p>
    <w:p>
      <w:r>
        <w:t>Các tổ chức đảng mới được chuyển giao, tiếp nhận trong năm thì lấy ý kiến đánh giá, nhận xét của cấp ủy cấp trên trực tiếp (nơi chuyển giao) làm cơ sở để đánh giá, xếp loại ở nơi mới tiếp nhận. Đối với các tổ chức đảng sau khi thực hiện chủ trương tinh gọn sắp xếp tổ chức bộ máy của Trung ương mà không còn cấp ủy cấp trên trực tiếp (nơi chuyển giao) thì cấp trên trực tiếp của tổ chức cơ sở đảng hiện tại (mới) quyết định kết quả đánh giá, xếp loại chất lượng theo quy định trên cơ sở báo cáo tự đánh giá kết quả thực hiện nhiệm vụ của thời điểm trước khi chuyển giao và thời điểm từ sau khi chuyển giao tính đến thời điểm đánh giá, xếp loại.</w:t>
      </w:r>
    </w:p>
    <w:p>
      <w:r>
        <w:t>7.3. Đối với cá nhân có sự thay đổi về vị trí công tác và chức vụ đảm nhiệm, thực hiện kiểm điểm, đánh giá, xếp loại như sau:</w:t>
      </w:r>
    </w:p>
    <w:p>
      <w:r>
        <w:t>a) Đối với cán bộ lãnh đạo, quản lý được bổ nhiệm chức vụ lần đầu chưa đủ 6 tháng tính đến thời điểm đánh giá, xếp loại:</w:t>
      </w:r>
    </w:p>
    <w:p>
      <w:r>
        <w:t>- Ngoài việc kiểm điểm ở chi bộ nơi sinh hoạt; phải thực hiện kiểm điểm tại tập thể lãnh đạo, quản lý ở nơi đang công tác.</w:t>
      </w:r>
    </w:p>
    <w:p>
      <w:r>
        <w:t>- Đánh giá, xếp loại thực hiện như sau: Lấy kết quả thực hiện nhiệm vụ trong thời gian không giữ chức vụ lãnh đạo, quản lý và kết quả thực hiện nhiệm vụ kể từ thời điểm giữ chức vụ lãnh đạo, quản lý làm căn cứ để cấp thẩm quyền quyết định xếp loại theo quy định.</w:t>
      </w:r>
    </w:p>
    <w:p>
      <w:r>
        <w:t>Ví dụ: Đồng chí A, Chuyên viên của phòng B được bổ nhiệm chức danh Phó Trưởng phòng từ tháng 07/2025 (chưa đủ 06 tháng giữ chức vụ lãnh đạo, quản lý) thì thực hiện kiểm điểm tại 02 nơi (ở chi bộ nơi sinh hoạt và tập thể lãnh đạo phòng B); đánh giá theo kết quả thực hiện nhiệm vụ là chuyên viên và kết quả thực hiện nhiệm vụ và chức trách được giao từ tháng 7/2025 là Phó Trưởng phòng để làm cơ sở cấp có thẩm quyền quản lý xem xét, quyết định xếp loại chất lượng.</w:t>
      </w:r>
    </w:p>
    <w:p>
      <w:r>
        <w:t>b) Đối với cán bộ, công chức, viên chức đã là lãnh đạo, quản lý nhưng được bổ nhiệm chức vụ mới cao hơn trong cùng một cơ quan, đơn vị mà thời gian giữ chức vụ mới tính đến thời điểm đánh giá, xếp loại chưa đủ 6 tháng:</w:t>
      </w:r>
    </w:p>
    <w:p>
      <w:r>
        <w:t>- Ngoài việc kiểm điểm ở chi bộ nơi sinh hoạt; phải thực hiện kiểm điểm tại tập thể lãnh đạo, quản lý theo chức danh mới được bổ nhiệm.</w:t>
      </w:r>
    </w:p>
    <w:p>
      <w:r>
        <w:t>- Đánh giá, xếp loại thực hiện như sau: Lấy kết quả thực hiện nhiệm vụ trong thời gian giữ chức vụ trước khi bổ nhiệm và kết quả thực hiện nhiệm vụ kể từ thời điểm giữ chức vụ lãnh đạo, quản lý theo chức danh mới làm căn cứ để cấp thẩm quyền quyết định xếp loại theo quy định.</w:t>
      </w:r>
    </w:p>
    <w:p>
      <w:r>
        <w:t>Ví dụ: Đồng chí A là Vụ trưởng được bổ nhiệm giữ chức Thứ trưởng từ tháng 8/2025 thì đến tháng 12/2025 thì thực hiện kiểm điểm tại 02 nơi (ở chi bộ nơi sinh hoạt và tập thể lãnh đạo, quản lý tại Bộ); đánh giá dựa trên kết quả thực hiện nhiệm vụ khi là Vụ trưởng và lấy kết quả thực hiện nhiệm vụ từ khi giữ chức Thứ trưởng làm cơ sở để cấp có thẩm quyền xem xét, quyết định xếp loại chất lượng.</w:t>
      </w:r>
    </w:p>
    <w:p>
      <w:r>
        <w:t>c) Trường hợp cán bộ, công chức, viên chức đã là cán bộ lãnh đạo, quản lý được điều động hoặc bổ nhiệm sang cơ quan, đơn vị mới nhưng chưa đủ 6 tháng tính đến thời điểm đánh giá, xếp loại thì cơ quan, đơn vị cũ có trách nhiệm gửi nhận xét, đánh giá kết quả thực hiện chức trách, nhiệm vụ tại cơ quan, đơn vị cũ về cơ quan, đơn vị mới để cấp có thẩm quyền tại cơ quan, đơn vị mới quyết định đánh giá, xếp loại theo quy định.</w:t>
      </w:r>
    </w:p>
    <w:p>
      <w:r>
        <w:t>Ví dụ: Đồng chí A giữ chức Phó Vụ trưởng ở Vụ B được điều động và bổ nhiệm giữ chức Vụ trưởng ở Vụ C thì Vụ C căn cứ ý kiến nhận xét, đánh giá của Vụ B khi là Phó Vụ trưởng và lấy kết quả thực hiện nhiệm vụ từ khi là Vụ trưởng Vụ C làm cơ sở để xem xét quyết định xếp loại chất lượng theo quy định.</w:t>
      </w:r>
    </w:p>
    <w:p>
      <w:r>
        <w:t>d) Đối với cán bộ, công chức, viên chức thay đổi vị trí công tác theo yêu cầu sắp xếp tinh gọn tổ chức bộ máy (không bao gồm các trường hợp nêu tại Tiết a, b, c, Mục này) thì tiến hành kiểm điểm, đánh giá, xếp loại theo kết quả thực hiện nhiệm vụ từ thời điểm sau khi sắp xếp.</w:t>
      </w:r>
    </w:p>
    <w:p>
      <w:r>
        <w:t>Ví dụ: Đồng chí A, chuyên viên của Ban Tổ chức Quận ủy X. Sau khi thực hiện tổ chức sắp xếp bộ máy theo mô hình chính quyền 02 cấp được bố trí về công tác tại xã Y và giữ chức Phó Trưởng Ban Xây dựng Đảng thì kiểm điểm tại 02 nơi (ở chi bộ nơi sinh hoạt và tập thể lãnh đạo Ban Xây dựng Đảng ở xã Y). Việc đánh giá, xếp loại của đồng chí A do đơn vị mới quyết định theo thẩm quyền.</w:t>
      </w:r>
    </w:p>
    <w:p>
      <w:r>
        <w:t>e) Đảng viên chuyển công tác có thời gian sinh hoạt đảng ở tổ chức đảng trước đây từ 6 tháng trở lên thì phải lấy ý kiến nhận xét của tổ chức đảng trước đây gửi về tổ chức đảng đang sinh hoạt để làm căn cứ đánh giá, xếp loại. Trường hợp tổ chức đảng trước đây sinh hoạt đã giải thể thì cấp uỷ cấp trên trực tiếp của tổ chức đảng đó chịu trách nhiệm việc nhận xét, đánh giá.</w:t>
      </w:r>
    </w:p>
    <w:p>
      <w:r>
        <w:t>7.4. Tập thể lãnh đạo, quản lý có dưới 03 thành viên thì kiểm điểm ở tập thể cấp uỷ cơ quan, đơn vị nơi công tác hoặc các cơ quan, đơn vị có chức năng, nhiệm vụ tương đồng do cấp có thẩm quyền xem xét, quyết định.</w:t>
      </w:r>
    </w:p>
    <w:p>
      <w:r>
        <w:t>Ví dụ:</w:t>
      </w:r>
    </w:p>
    <w:p>
      <w:r>
        <w:t>- Vụ A có 02 đồng chí lãnh đạo vụ (Vụ trưởng và Phó Vụ trưởng). Việc kiểm điểm tập thể lãnh đạo, quản lý sẽ được ghép vào kiểm điểm với chi uỷ hoặc chi bộ Vụ.</w:t>
      </w:r>
    </w:p>
    <w:p>
      <w:r>
        <w:t>- Đối với đồng chí Phó trưởng đoàn đại biểu quốc hội chuyên trách của tỉnh hoặc người đứng đầu của các ban trực thuộc Hội đồng nhân dân tỉnh mà ở tập thể lãnh đạo, quản lý có dưới 03 thành viên thì kiểm điểm tại Thường trực Hội đồng nhân dân tỉnh.</w:t>
      </w:r>
    </w:p>
    <w:p>
      <w:r>
        <w:t>- Cấp phó của người đứng đầu các ban trực thuộc Hội đồng nhân dân tỉnh (mà tập thể lãnh đạo, quản lý có dưới 03 thành viên) thì kiểm điểm tại các ban, đơn vị có chức năng tương đồng trực thuộc Hội đồng nhân dân tỉnh.</w:t>
      </w:r>
    </w:p>
    <w:p>
      <w:r>
        <w:t>7.5. Đảng viên nghỉ ốm với tổng thời gian trong năm từ 03 tháng trở lên hoặc đảng viên nghỉ thai sản thì kết quả xếp loại chất lượng trong năm được căn cứ vào kết quả làm việc thực tế của năm đó.</w:t>
      </w:r>
    </w:p>
    <w:p>
      <w:r>
        <w:t>7.6. Đảng viên đang sinh hoạt đảng tạm thời thì kiểm điểm, đánh giá, xếp loại ở nơi sinh hoạt đảng chính thức. Trước khi đánh giá, xếp loại chất lượng đảng viên phải lấy ý kiến nhận xét của chi bộ nơi sinh hoạt tạm thời gửi chi bộ nơi sinh hoạt chính thức để làm căn cứ đánh giá, xếp loại chất lượng đảng viên.</w:t>
      </w:r>
    </w:p>
    <w:p>
      <w:r>
        <w:t>7.7. Cấp ủy viên bị đình chỉ sinh hoạt cấp ủy thì phải kiểm điểm trách nhiệm trong thời gian trước khi bị đình chỉ sinh hoạt cấp ủy và thực hiện kiểm điểm tại chi bộ nơi đang sinh hoạt.</w:t>
      </w:r>
    </w:p>
    <w:p>
      <w:r>
        <w:t>Cán bộ lãnh đạo, quản lý bị đình chỉ thì phải kiểm điểm trong thời gian trước khi bị đình chỉ chức vụ lãnh đạo, quản lý và thực hiện kiểm điểm công chức tại cơ quan công tác.</w:t>
      </w:r>
    </w:p>
    <w:p>
      <w:r>
        <w:t>Việc kiểm điểm, đánh giá, xếp loại sau khi hết thời hạn đình chỉ chức vụ lãnh đạo, quản lý hoặc phục hồi chức vụ lãnh đạo, quản lý thực hiện theo quy định.</w:t>
      </w:r>
    </w:p>
    <w:p>
      <w:r>
        <w:t>7.8. Mức xếp loại của người đứng đầu không được cao hơn mức xếp loại của tập thể lãnh đạo, quản lý, tổ chức, cơ quan, đơn vị do mình đứng đầu.</w:t>
      </w:r>
    </w:p>
    <w:p>
      <w:r>
        <w:t>- Đối với cán bộ lãnh đạo, quản lý được phân công bổ nhiệm giữ chức vụ người đứng đầu của tổ chức, cơ quan, đơn vị mà trong tập thể lãnh đạo, quản lý của tổ chức, cơ quan, đơn vị nơi chuyển đến bị kỷ luật hoặc có thành viên bị kỷ luật liên quan đến việc thực thi công vụ theo chức trách, thẩm quyền hoặc bị cấp có thẩm quyền kết luận có biểu hiện suy thoái về tư tưởng chính trị, đạo đức, lối sống, "tự diễn biến", "tự chuyển hoá" tại thời điểm trước thì kết quả đánh giá, xếp loại của người đứng đầu không bị ảnh hưởng.</w:t>
      </w:r>
    </w:p>
    <w:p>
      <w:r>
        <w:t>7.9. Tại Tiết đ, Điểm 4.2, Khoản 4, Điều 11 về các trường hợp xếp loại “Không hoàn thành nhiệm vụ” đối với cán bộ lãnh đạo, quản lý và cán bộ diện Ban Chấp hành Trung ương Đảng, Bộ Chính trị, Ban Bí thư quản lý, thực hiện như sau:</w:t>
      </w:r>
    </w:p>
    <w:p>
      <w:r>
        <w:t>Trường hợp có tổ chức hoặc cá nhân trong phạm vi quản lý trực tiếp có hành vi tham nhũng, lãng phí, tiêu cực và bị xử lý kỷ luật mà người đứng đầu, tập thể lãnh đạo, thành viên cấp uỷ, tổ chức đảng, tổ chức, cơ quan, đơn vị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kiểm điểm, đánh giá, xếp loại của người đứng đầu, tập thể lãnh đạo, thành viên cấp uỷ, tổ chức đảng, tổ chức, cơ quan, đơn vị đó.</w:t>
      </w:r>
    </w:p>
    <w:p>
      <w:r>
        <w:t>7.10. Tại Tiết c, Điểm 4.4, Khoản 4, Điều 11 về trường hợp cá nhân có khuyết điểm, vi phạm xảy ra ở tổ chức, cơ quan, đơn vị cũ nhưng bị xử lý kỷ luật và thi hành kỷ luật ở tổ chức, cơ quan, đơn vị mới chuyển đến, thực hiện như sau:</w:t>
      </w:r>
    </w:p>
    <w:p>
      <w:r>
        <w:t>Trường hợp cá nhân có khuyết điểm, vi phạm xảy ra ở tổ chức, cơ quan, đơn vị cũ nhưng bị xử lý kỷ luật và thi hành kỷ luật ở tổ chức, cơ quan, đơn vị mới chuyển đến thì không tính vào kết quả kiểm điểm, đánh giá, xếp loại của người đứng đầu, tập thể lãnh đạo, thành viên cấp uỷ, tổ chức đảng, tổ chức, cơ quan, đơn vị mới.</w:t>
      </w:r>
    </w:p>
    <w:p>
      <w:r>
        <w:t>7.11. Những nơi có dưới 05 tổ chức đảng; 05 tập thể lãnh đạo, quản lý; 05 đảng viên; 05 cán bộ lãnh đạo, quản lý và có 100% tập thể, cá nhân xếp loại “Hoàn thành tốt nhiệm vụ” thì được chọn 01 tổ chức đảng; 01 tập thể lãnh đạo, quản lý; 01 đảng viên; 01 cán bộ lãnh đạo, quản lý được xếp loại “Hoàn thành xuất sắc nhiệm vụ” nếu đủ điều kiện theo quy định.</w:t>
      </w:r>
    </w:p>
    <w:p>
      <w:r>
        <w:t>7.12. Căn cứ khung tiêu chí đánh giá tại Phụ lục 1, 3, 4, 5 của Quy định số 366- QĐ/TW, các cấp uỷ, tổ chức đảng cấp trên chịu trách nhiệm cụ thể hoá, hướng dẫn các cấp uỷ, tổ chức đảng cấp dưới về nội dung chấm điểm theo khung tiêu chí đánh giá tập thể, cá nhân; trong đó, hướng dẫn thống nhất về việc kê khai, thống kê kết quả thực hiện nhiệm vụ qua sản phẩm, tiến độ, chất lượng làm minh chứng cho kết quả chấm điểm việc thực hiện nhiệm vụ tại các Mẫu 01, 2A, 2B, 2C, Hướng dẫn này.</w:t>
      </w:r>
    </w:p>
    <w:p>
      <w:r>
        <w:t>Hướng dẫn này có hiệu lực kể từ ngày ký và thay thế Hướng dẫn số 25-HD/BTCTW, ngày 10/11/2023 của Ban Tổ chức Trung ương về kiểm điểm và đánh giá, xếp loại hằng năm đối với tập thể, cá nhân trong hệ thống chính trị. Trong quá trình thực hiện, nếu có vướng mắc, các cấp ủy, tổ chức đảng, địa phương, cơ quan, đơn vị phản ánh về Ban Tổ chức Trung ương ( qua Vụ Cơ sở đảng, đảng viên ) để kịp thời hướng dẫn.</w:t>
      </w:r>
    </w:p>
    <w:p>
      <w:r>
        <w:t>Nơi nhận:</w:t>
      </w:r>
    </w:p>
    <w:p>
      <w:r>
        <w:t>- Bộ Chính trị, Ban Bí thư (để báo cáo),</w:t>
      </w:r>
    </w:p>
    <w:p>
      <w:r>
        <w:t>- Các tỉnh ủy, thành ủy, đảng ủy trực thuộc Trung ương,</w:t>
      </w:r>
    </w:p>
    <w:p>
      <w:r>
        <w:t>- Đồng chí Trưởng Ban (để báo cáo),</w:t>
      </w:r>
    </w:p>
    <w:p>
      <w:r>
        <w:t>- Các đồng chí Phó Trưởng Ban,</w:t>
      </w:r>
    </w:p>
    <w:p>
      <w:r>
        <w:t>- Các vụ, cục, đơn vị trong Ban,</w:t>
      </w:r>
    </w:p>
    <w:p>
      <w:r>
        <w:t>- Lưu VP, Vụ CSĐ, ĐV.</w:t>
      </w:r>
    </w:p>
    <w:p>
      <w:r>
        <w:t>K/T TRƯỞNG BAN</w:t>
      </w:r>
    </w:p>
    <w:p>
      <w:r>
        <w:t>PHÓ TRƯỞNG BAN</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