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41-HD/BTCTW năm 2025 về hồ sơ đại biểu dự Đại hội đại biểu toàn quốc lần thứ XIV của Đảng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41-HD/BTCTW</w:t>
      </w:r>
    </w:p>
    <w:p>
      <w:r>
        <w:t>Hà Nội, ngày 27 tháng 10 năm 2025</w:t>
      </w:r>
    </w:p>
    <w:p>
      <w:r>
        <w:t>HƯỚNG DẪN</w:t>
      </w:r>
    </w:p>
    <w:p>
      <w:r>
        <w:t>VỀ HỒ SƠ ĐẠI BIỂU DỰ ĐẠI HỘI ĐẠI BIỂU TOÀN QUỐC LẦN THỨ XIV CỦA ĐẢNG</w:t>
      </w:r>
    </w:p>
    <w:p>
      <w:r>
        <w:t>-----</w:t>
      </w:r>
    </w:p>
    <w:p>
      <w:r>
        <w:t>Để phục vụ tốt việc xây dựng hồ sơ đại biểu dự Đại hội đại biểu toàn quốc lần thứ XIV của Đảng, Ban Tổ chức Trung ương hướng dẫn cụ thể việc kê khai, tổng hợp hồ sơ đại biểu dự Đại hội Đảng toàn quốc lần thứ XIV như sau:</w:t>
      </w:r>
    </w:p>
    <w:p>
      <w:r>
        <w:t>I. Biên bản bầu cử đại biểu dự Đại hội đại biểu toàn quốc lần thứ XIV của Đảng  ( Mẫu 1 )</w:t>
      </w:r>
    </w:p>
    <w:p>
      <w:r>
        <w:t>1. Yêu cầu</w:t>
      </w:r>
    </w:p>
    <w:p>
      <w:r>
        <w:t>- Phản ánh được kết quả bầu cử đại biểu dự Đại hội đại biểu toàn quốc lần thứ XIV của Đảng (cả đại biểu chính thức và dự khuyết).</w:t>
      </w:r>
    </w:p>
    <w:p>
      <w:r>
        <w:t>- Biên bản bầu cử đại biểu được thông qua tại đại hội đảng bộ cấp trực thuộc Trung ương.</w:t>
      </w:r>
    </w:p>
    <w:p>
      <w:r>
        <w:t>2. Nội dung</w:t>
      </w:r>
    </w:p>
    <w:p>
      <w:r>
        <w:t>- Ghi đầy đủ nội dung các mục theo mẫu số 1, bám sát diễn biến bầu cử đại biểu tại Đại hội.</w:t>
      </w:r>
    </w:p>
    <w:p>
      <w:r>
        <w:t>- Các mục: 1, 2 và 3 thực hiện theo mẫu; mục 4 và 5 có thể ghép chung trong trường hợp bầu một lần được đủ cả đại biểu chính thức và dự khuyết hoặc tách thành nhiều mục cụ thể trong trường hợp bầu nhiều lần.</w:t>
      </w:r>
    </w:p>
    <w:p>
      <w:r>
        <w:t>- Tỷ lệ % được tính theo Quy chế bầu cử trong Đảng ban hành kèm theo Quyết định số 190-QĐ/TW, ngày 10/10/2025 của Ban Chấp hành Trung ương khóa XIII.</w:t>
      </w:r>
    </w:p>
    <w:p>
      <w:r>
        <w:t>- Đóng dấu treo của cấp ủy cấp trực thuộc Trung ương ở góc trên bên trái và dấu giáp lai giữa các tờ khác nhau của Biên bản.</w:t>
      </w:r>
    </w:p>
    <w:p>
      <w:r>
        <w:t>II. Sơ yếu lý lịch đại biểu dự Đại hội đại biểu toàn quốc lần thứ XIV của Đảng  ( Mẫu 2 )</w:t>
      </w:r>
    </w:p>
    <w:p>
      <w:r>
        <w:t>1. Yêu cầu</w:t>
      </w:r>
    </w:p>
    <w:p>
      <w:r>
        <w:t>Đại biểu (chính thức và dự khuyết) dự Đại hội đại biểu toàn quốc lần thứ XIV     của Đảng phải khai trung thực, đầy đủ, rõ ràng và phải chịu trách nhiệm về các nội dung khai trong sơ yếu lý lịch.</w:t>
      </w:r>
    </w:p>
    <w:p>
      <w:r>
        <w:t>2. Nội dung khai</w:t>
      </w:r>
    </w:p>
    <w:p>
      <w:r>
        <w:t>-  Mục Đảng bộ tỉnh (tương đương) : viết tên đảng bộ tỉnh, thành phố hoặc đảng bộ trực thuộc Trung ương nơi đại biểu đang sinh hoạt đảng.  Ví dụ:  Đảng bộ tỉnh Thanh Hoá, Đảng bộ Chính phủ.</w:t>
      </w:r>
    </w:p>
    <w:p>
      <w:r>
        <w:t>-  Mục Cơ quan, đơn vị : viết tên cơ quan, đơn vị trực thuộc Tỉnh ủy.  Ví dụ:  Xã Hà Trung, Ban Tổ chức Tỉnh ủy.</w:t>
      </w:r>
    </w:p>
    <w:p>
      <w:r>
        <w:t>-  Số thẻ đảng viên : viết số thẻ đảng viên trong thẻ đảng đã được đổi và phát thẻ đảng viên từ khi thực hiện Chỉ thị số 51-CT/TW ngày 08/8/2025 của Ban Bí thư về đổi Thẻ dảng viên. Số thẻ đảng viên gồm 12 chữ số (theo Căn cước công dân hoặc Căn cước), mỗi chữ số được ghi vào một ô in sẵn trong sơ yếu lý lịch theo thứ tự từ trái sang phải.  Ví dụ:</w:t>
      </w:r>
    </w:p>
    <w:p>
      <w:r>
        <w:t>0</w:t>
      </w:r>
    </w:p>
    <w:p>
      <w:r>
        <w:t>4</w:t>
      </w:r>
    </w:p>
    <w:p>
      <w:r>
        <w:t>0</w:t>
      </w:r>
    </w:p>
    <w:p>
      <w:r>
        <w:t>1</w:t>
      </w:r>
    </w:p>
    <w:p>
      <w:r>
        <w:t>7</w:t>
      </w:r>
    </w:p>
    <w:p>
      <w:r>
        <w:t>5</w:t>
      </w:r>
    </w:p>
    <w:p>
      <w:r>
        <w:t>0</w:t>
      </w:r>
    </w:p>
    <w:p>
      <w:r>
        <w:t>0</w:t>
      </w:r>
    </w:p>
    <w:p>
      <w:r>
        <w:t>0</w:t>
      </w:r>
    </w:p>
    <w:p>
      <w:r>
        <w:t>7</w:t>
      </w:r>
    </w:p>
    <w:p>
      <w:r>
        <w:t>8</w:t>
      </w:r>
    </w:p>
    <w:p>
      <w:r>
        <w:t>9</w:t>
      </w:r>
    </w:p>
    <w:p>
      <w:r>
        <w:t>-  Ảnh của đại biểu : Ảnh được chụp theo kiểu chân dung trong thời gian 6 tháng trở lại đây, rõ hình, rõ nét, kích cỡ 4 x 6 cm, ảnh mầu, và được dán vào đúng vị trí quy định trong sơ yếu lý lịch đại biểu; đóng dấu giáp lai của cấp ủy hoặc của cơ quan nơi đại biểu công tác, sinh hoạt.</w:t>
      </w:r>
    </w:p>
    <w:p>
      <w:r>
        <w:t>1.  Họ và tên khai sinh:  Viết đúng họ, chữ đệm và tên ghi trong giấy khai sinh, bằng chữ in hoa.  Ví dụ:  TRẦN VĂN A hoặc NGUYỄN THỊ B</w:t>
      </w:r>
    </w:p>
    <w:p>
      <w:r>
        <w:t>2.  Giới tính (Nam, nữ ): Viết là nam hoặc nữ.</w:t>
      </w:r>
    </w:p>
    <w:p>
      <w:r>
        <w:t>3.  Họ và tên đang dùng:  Viết đúng họ, chữ đệm và tên, ghi trong Căn cước công dân hoặc Căn cước, bằng chữ in thường.  Ví   dụ:  Trần Văn A hoặc Nguyễn Thị B.</w:t>
      </w:r>
    </w:p>
    <w:p>
      <w:r>
        <w:t>4.  Sinh ngày:  Viết đầy đủ ngày, tháng, năm sinh đúng như trong giấy khai sinh.  Ví dụ:  07-02-1971</w:t>
      </w:r>
    </w:p>
    <w:p>
      <w:r>
        <w:t>5.  Nơi sinh:  Viết xã/phường/đặc khu, tỉnh hoặc xã/phường/đặc khu/thành phố nơi cấp giấy khai sinh theo tên hiện dùng của hệ thống hành chính Nhà nước.</w:t>
      </w:r>
    </w:p>
    <w:p>
      <w:r>
        <w:t>Ví dụ:  xã Hoa Lộc - tỉnh Thanh Hóa; xã Vĩnh Bảo - Thành phố Hải Phòng; phường Trần Lãm - tỉnh Hưng Yên; đặc khu Côn Đảo - Thành phố Hồ Chí Minh.</w:t>
      </w:r>
    </w:p>
    <w:p>
      <w:r>
        <w:t>6.  Quê quán:  Là nơi sinh sống của ông nội hay nơi sinh của bố; trường hợp cá biệt có thể ghi theo quê quán của người mẹ hoặc người nuôi dưỡng mình từ nhỏ (nếu không biết rõ bố). Viết địa chỉ như mục 5 nêu trên.</w:t>
      </w:r>
    </w:p>
    <w:p>
      <w:r>
        <w:t>7.  Nơi đăng ký hộ khẩu thường   trú : Viết địa chỉ (Số nhà, đường phố, phường/đặc khu; xã/phường/đặc khu, tỉnh hoặc thành phố).</w:t>
      </w:r>
    </w:p>
    <w:p>
      <w:r>
        <w:t>Nơi ở hiện   nay:  Nếu bản thân hiện nay đang tạm trú ở đâu thì viết thêm địa chỉ nơi tạm trú đó.</w:t>
      </w:r>
    </w:p>
    <w:p>
      <w:r>
        <w:t>8.  Dân tộc : Viết tên dân tộc gốc của bản thân như: Kinh, Thái, Tày, Nùng, Mường ... (nếu là con lai người nước ngoài thì ghi rõ quốc tịch, dân tộc của bố, mẹ là người nước ngoài).</w:t>
      </w:r>
    </w:p>
    <w:p>
      <w:r>
        <w:t>9 .   Tôn giáo:  Hiện nay theo tôn giáo nào thì ghi rõ ( ví dụ: đạo Phật, Công giáo, đạo Hồi, đạo Cao Đài, đạo Hòa Hảo...) , ghi cả chức sắc trong tôn giáo (nếu có), nếu không theo tôn giáo nào thì ghi chữ “không”.</w:t>
      </w:r>
    </w:p>
    <w:p>
      <w:r>
        <w:t>10.  Thành phần gia đình:    Viết là một trong các thành phần sau: Công nhân, nông dân, công chức, viên chức, nhân viên, thợ thủ công, bộ đội, nhà văn, nhà báo, chủ doanh nghiệp, …</w:t>
      </w:r>
    </w:p>
    <w:p>
      <w:r>
        <w:t>11.  Nghề nghiệp khi vào Đảng : Viết rõ nghề nghiệp tại thời điểm kết nạp Đảng.</w:t>
      </w:r>
    </w:p>
    <w:p>
      <w:r>
        <w:t>12.  Nghề nghiệp khi được tuyển dụng làm cán bộ, công chức, viên chức : Viết rõ nghề nghiệp tại thời điểm được tuyển dụng.</w:t>
      </w:r>
    </w:p>
    <w:p>
      <w:r>
        <w:t>13.  Ngày tuyển dụng làm cán bộ, công chức, viên chức : Viết đúng ngày, tháng, năm như trong Quyết định tuyển dụng. Ví  dụ:  07-02-1991</w:t>
      </w:r>
    </w:p>
    <w:p>
      <w:r>
        <w:t>14.  Công việc chính đang làm : Viết rõ chức danh, cấp bậc về đảng, chính quyền, đoàn thể, lực lượng vũ trang, công việc chính của mình hiện nay đang làm, ở cơ quan, đơn vị nơi công tác.  Ví dụ:  Ủy viên Ban thường vụ Tỉnh uỷ, Phó Chủ tịch Uỷ ban Nhân dân tỉnh A,…</w:t>
      </w:r>
    </w:p>
    <w:p>
      <w:r>
        <w:t>15.  Ngạch công chức (viên chức):  Ghi theo Quyết định bổ nhiệm vào ngạch, quyết định xếp lương của cơ quan có thẩm quyền (ghi đầy đủ mã số, bậc lương, hệ số và từ tháng, năm nào).  Ví dụ : Ngạch công chức có: Nhân viên, cán sự, chuyên viên, chuyên viên chính, chuyên viên cao cấp; mã số: A2; Bậc: 3/8; Hệ số: 5.08; từ tháng 5/2023.</w:t>
      </w:r>
    </w:p>
    <w:p>
      <w:r>
        <w:t>Phụ cấp chức vụ:  Viết theo Quyết định bổ nhiệm cán bộ của cấp có thẩm quyền.  Ví dụ:  Chức vụ Trưởng phòng ở cấp tỉnh có hệ số phụ cấp chức vụ là: 0,5; Chức vụ Giám đốc sở ở cấp tỉnh có hệ số phụ cấp chức vụ là: 0,9; …</w:t>
      </w:r>
    </w:p>
    <w:p>
      <w:r>
        <w:t>16.  Ngày vào Đảng : Viết rõ ngày ,  tháng, năm được kết nạp vào Đảng (như trong lý lịch đảng viên); tại chi bộ: Viết rõ tên chi bộ, đảng bộ cơ sở, tỉnh hoặc đảng bộ trực thuộc Trung ương.  Ví dụ:  Ngày 10/01/1980 tại Chi bộ Ban Biên tập, Đảng bộ Đài Phát thanh - Truyền hình tỉnh A.</w:t>
      </w:r>
    </w:p>
    <w:p>
      <w:r>
        <w:t>Ngày chính   thức : Viết ngày, tháng, năm và nơi được công nhận là đảng viên chính thức theo quyết định của cấp có thẩm quyền (như trong lý lịch đảng viên).  Ví   dụ:  Chính thức ngày 10/01/1981 tại Chi bộ Ban Biên tập, Đảng bộ Đài Phát thanh - Truyền hình tỉnh A.</w:t>
      </w:r>
    </w:p>
    <w:p>
      <w:r>
        <w:t>17.  Ngày tham gia các tổ chức chính   trị - xã hội và các tổ chức khác:  Viết rõ tham gia các tổ chức nào như: Mặt trận tổ quốc Việt Nam ,  Công đoàn, hội nông dân, hội cựu chiến binh, hội phụ nữ, đoàn thanh niên, ...; tham gia và giữ vai trò gì trong các tổ chức đó.  Ví dụ:  Tham gia Hội Cựu chiến binh Việt Nam từ ngày 26/12/1999 và làm Phó Chủ tịch Hội Cựu chiến binh Sở Văn hóa - thể thao và Du lịch tỉnh A.</w:t>
      </w:r>
    </w:p>
    <w:p>
      <w:r>
        <w:t>18.  Ngày nhập ngũ : Viết rõ ngày, tháng, năm đi bộ đội, công an hoặc thanh niên xung phong, làm nghĩa vụ quân sự,…  Ngày xuất ngũ:  Nếu đã xuất ngũ (viết rõ ngày, tháng, năm được phục viên, chuyển ngành, nghỉ hưu). Nếu được tái ngũ thì viết đầy đủ các lần tái ngũ, xuất ngũ đó.</w:t>
      </w:r>
    </w:p>
    <w:p>
      <w:r>
        <w:t>Quân hàm cao nhất:  Viết quân hàm cao nhất được hưởng tính đến thời điểm khai Sơ yếu.</w:t>
      </w:r>
    </w:p>
    <w:p>
      <w:r>
        <w:t>19.  Trình độ học vấn:</w:t>
      </w:r>
    </w:p>
    <w:p>
      <w:r>
        <w:t>-  Giáo dục phổ thông:  Viết rõ đã tốt nghiệp lớp mấy, hệ 10 năm hay 12 năm, học phổ thông hay bổ túc (ví dụ: 8/10 phổ thông, 9/12 bổ túc, 12/12, ...).</w:t>
      </w:r>
    </w:p>
    <w:p>
      <w:r>
        <w:t>-  Chuyên môn nghiệp vụ : Đã được đào tạo về chuyên môn nghiệp vụ kỹ thuật gì thì viết theo chứng chỉ, văn bằng đã được cấp.  Ví dụ:  Công nhân kỹ thuật hàn bậc 3, Trung cấp Thú y, Cao đẳng Sư phạm, Đại học Nông nghiệp, Cử nhân Văn học,…</w:t>
      </w:r>
    </w:p>
    <w:p>
      <w:r>
        <w:t>-  Lý luận chính trị:  (hình thức cao nhất) viết theo chứng chỉ, văn bằng đã được cấp như: sơ cấp, trung cấp, cao cấp, cử nhân.</w:t>
      </w:r>
    </w:p>
    <w:p>
      <w:r>
        <w:t>- Quản lý nhà nước:  (hình thức cao nhất) viết theo chứng chỉ, văn bằng đã được cấp như: Chuyên viên cao cấp, chuyên viên chính, chuyên viên</w:t>
      </w:r>
    </w:p>
    <w:p>
      <w:r>
        <w:t>-  Ngoại ngữ : Viết đại học tiếng Anh, tiếng Pháp, tiếng Nga ... (nếu tốt nghiệp đại học ngoại ngữ). Đối với hệ bồi dưỡng ngoại ngữ thì viết là: Anh, Pháp, Nga ... trình độ A, B, C, D theo văn bằng hoặc chứng nhận đã được cấp. Nói được tiếng dân tộc thiểu số nào thì viết rõ tên dân tộc đó. Nếu có chứng chỉ ngoại ngữ do các tổ chức quốc tế cấp như: IELTS; TOELF; TOEIC, ... Khung B1, B2 châu Âu thì khai theo chứng chỉ được cấp.</w:t>
      </w:r>
    </w:p>
    <w:p>
      <w:r>
        <w:t>- Tin học : Viết đại học nếu tốt nghiệp đại học chuyên ngành tin học; đối với hệ bồi dưỡng tin học thì viết theo văn bằng hoặc chứng nhận đã được cấp.  Ví dụ:  Tin học văn phòng, trình độ A,…</w:t>
      </w:r>
    </w:p>
    <w:p>
      <w:r>
        <w:t>- Học hàm:  Là danh hiệu được Nhà nước phong như Giáo sư, Phó giáo sư.</w:t>
      </w:r>
    </w:p>
    <w:p>
      <w:r>
        <w:t>- Học vị cao nhất : Viết rõ học vị nếu có, như: Tiến sỹ khoa học, Tiến sỹ, Thạc sỹ và chuyên ngành đào tạo.</w:t>
      </w:r>
    </w:p>
    <w:p>
      <w:r>
        <w:t>20.  Đã tham dự Đại hội Đảng toàn quốc:  Đánh dấu X vào ô tương ứng với Đại hội Đảng toàn quốc đã tham gia.</w:t>
      </w:r>
    </w:p>
    <w:p>
      <w:r>
        <w:t>21.  Tình trạng sức khỏe:  Viết tình hình sức khoẻ bản thân hiện nay: Tốt, trung bình, kém hoặc có bệnh mãn tính (tóm tắt nếu có).</w:t>
      </w:r>
    </w:p>
    <w:p>
      <w:r>
        <w:t>22.  Số Căn cước công dân/Căn cước:  Viết đầy đủ 12 chữ số của Căn cước công dân hoặc Căn cước.  Thương binh hạng:  Viết theo Thẻ Thương binh.  Gia đình liệt sỹ; Gia đình có công với cách mạng:  Nếu là gia đình thuộc diện chính sách thì viết rõ; nếu không thì viết “không”.</w:t>
      </w:r>
    </w:p>
    <w:p>
      <w:r>
        <w:t>23.  Tóm tắt quá trình công tác:</w:t>
      </w:r>
    </w:p>
    <w:p>
      <w:r>
        <w:t>Viết rõ từng giai đoạn theo nghề nghiệp và công tác: Từ tháng, năm nào đến tháng, năm nào làm nghề gì, giữ chức vụ gì ở các cơ quan, đơn vị nào. Bảo đảm thời gian ghi được liên tục; nếu có thời gian gián đoạn thì ghi rõ lý do.</w:t>
      </w:r>
    </w:p>
    <w:p>
      <w:r>
        <w:t>24.  Đào tạo, bồi dưỡng về chuyên môn, nghiệp vụ ,  lý luận chính trị ,  ngoại ngữ, tin học :</w:t>
      </w:r>
    </w:p>
    <w:p>
      <w:r>
        <w:t>Viết rõ học trường nào, chuyên ngành gì, thời gian từ tháng, năm nào đến tháng, năm nào. Hình thức học là chính quy, tại chức (vừa làm vừa học) hay chuyên tu, ...; đã được cấp bằng tốt nghiệp hay chứng chỉ tốt nghiệp, tên văn bằng hoặc chứng chỉ.</w:t>
      </w:r>
    </w:p>
    <w:p>
      <w:r>
        <w:t>25.  Khen   thưởng : Viết rõ tên, hạng, được tặng năm nào (mỗi loại chỉ ghi hạng cao nhất).</w:t>
      </w:r>
    </w:p>
    <w:p>
      <w:r>
        <w:t>- Huân chương: Lao động, Độc lập, Hữu nghị, ... (kể cả huân chương nước ngoài).</w:t>
      </w:r>
    </w:p>
    <w:p>
      <w:r>
        <w:t>- Huy chương (kể cả huy chương nước ngoài).</w:t>
      </w:r>
    </w:p>
    <w:p>
      <w:r>
        <w:t>Ví dụ:  Được tặng huân chương lao động hạng 2, 3 thì chỉ ghi huân chương lao động hạng 2; được tặng huân chương độc lập hạng 1, 2, 3 thì chỉ ghi huân chương độc lập hạng 1.</w:t>
      </w:r>
    </w:p>
    <w:p>
      <w:r>
        <w:t>26.  Được tặng Huy hiệu Đảng:  Nếu đã được tặng Huy hiệu Đảng: 30, 40, 45, 50, 55, ... năm nào, thì đánh dấu X vào các ô tương ứng.</w:t>
      </w:r>
    </w:p>
    <w:p>
      <w:r>
        <w:t>27.  Danh hiệu được phong : Anh hùng lao động, Anh hùng lực lượng vũ trang, Nhà giáo nhân dân, Nhà giáo ưu tú, Thầy thuốc nhân dân, Thầy thuốc ưu tú, Nghệ sĩ nhân dân, Nghệ sỹ ưu tú, Chiến sỹ thi đua toàn quốc.</w:t>
      </w:r>
    </w:p>
    <w:p>
      <w:r>
        <w:t>28.  Kỷ luật:  Viết rõ hình thức đã bị xử lý kỷ luật</w:t>
      </w:r>
    </w:p>
    <w:p>
      <w:r>
        <w:t>- Đảng: Khai trừ, cách chức, cảnh cáo, khiển trách;</w:t>
      </w:r>
    </w:p>
    <w:p>
      <w:r>
        <w:t>- Kỷ luật hành chính: Buộc thôi việc, cách chức, cảnh cáo, khiển trách;</w:t>
      </w:r>
    </w:p>
    <w:p>
      <w:r>
        <w:t>- Pháp luật: Viết rõ tù   giam (hoặc tù cho hưởng án treo); cảnh cáo tại toà, ...; Viết rõ tên cơ quan quyết định kỷ luật, thời gian bị kỷ luật, lý do bị kỷ luật. Nếu đã được sửa án kỷ luật thì viết rõ lý do, cấp nào ra quyết định,...</w:t>
      </w:r>
    </w:p>
    <w:p>
      <w:r>
        <w:t>29.  Đặc điểm lịch sử bản thân:</w:t>
      </w:r>
    </w:p>
    <w:p>
      <w:r>
        <w:t>a) Được kết nạp lại vào Đảng: Viết như mục 16 nêu trên .  Nếu kết nạp</w:t>
      </w:r>
    </w:p>
    <w:p>
      <w:r>
        <w:t>b) Được khôi phục đảng tịch: Viết rõ ngày, tháng, năm, tại chi bộ, đảng bộ nào? Lý do được khôi phục và cấp uỷ đảng ra quyết định.</w:t>
      </w:r>
    </w:p>
    <w:p>
      <w:r>
        <w:t>c) Bị bắt, bị tù (do chính quyền nào bắt, từ ngày, tháng, năm nào đến ngày, tháng, năm nào, ở đâu, hình thức xử lý, nơi thi hành án).</w:t>
      </w:r>
    </w:p>
    <w:p>
      <w:r>
        <w:t>d) Bản thân có làm việc trong chế độ cũ (cơ quan, đơn vị nào, địa điểm, chức danh, chức vụ, cấp bậc, thời gian làm việc, nơi làm việc, ...).</w:t>
      </w:r>
    </w:p>
    <w:p>
      <w:r>
        <w:t>e) Cấp ủy có thẩm quyền đã xem xét kết luận: Đại biểu có vấn đề về lịch sử chính trị (theo Quy định số 367-QĐ/TW, ngày 04/9/2025 của Bộ Chính trị khóa XIII một số vấn đề về bảo vệ chính trị nội bộ) thì khai rõ là đã được cấp uỷ nào xem xét, kết luận, nếu có thì ghi rõ số văn bản, ngày, tháng, năm, cấp ban hành kết luận.</w:t>
      </w:r>
    </w:p>
    <w:p>
      <w:r>
        <w:t>30.  Quan hệ có yếu tố nước ngoài :</w:t>
      </w:r>
    </w:p>
    <w:p>
      <w:r>
        <w:t>a) Tham gia hoặc có quan hệ với các tổ chức chính trị, kinh tế, xã hội nào ở nước ngoài (làm gì, tổ chức nào, trụ sở đặt ở đâu, ...?).</w:t>
      </w:r>
    </w:p>
    <w:p>
      <w:r>
        <w:t>b) Có thân nhân (cha, mẹ đẻ; cha, mẹ vợ hoặc chồng; vợ hoặc chồng; con) ở nước ngoài (viết rõ: Họ và tên, quan hệ, tên nước đang ở, làm gì, địa chỉ, thời gian, ...).</w:t>
      </w:r>
    </w:p>
    <w:p>
      <w:r>
        <w:t>31.  Quan hệ gia đình :</w:t>
      </w:r>
    </w:p>
    <w:p>
      <w:r>
        <w:t>Viết rõ họ tên, năm sinh, quê quán, nghề nghiệp, chức danh, chức vụ, đơn vị công tác, học tập, nơi ở hiện nay (trong, ngoài nước), là thành viên của các tổ chức chính trị - xã hội nào, ... của cha mẹ đẻ, cha mẹ vợ hoặc chồng (hoặc người nuôi dưỡng bản thân từ nhỏ), anh, chị, em ruột (anh, chị, em cùng cha khác mẹ hoặc cùng mẹ khác cha) và các con đẻ, con nuôi.</w:t>
      </w:r>
    </w:p>
    <w:p>
      <w:r>
        <w:t>32.  Hoàn cảnh kinh tế của bản thân và gia đình:  Viết tại thời điểm kê khai theo Nghị định số 130/2020/NĐ-CP ngày 30/10/2020 của Chính phủ về kiểm soát tài sản thu nhập, của người có chức vụ, quyền hạn trong cơ quan, tổ chức, đơn vị, gồm     một số nội dung sau:</w:t>
      </w:r>
    </w:p>
    <w:p>
      <w:r>
        <w:t>- Tổng thu nhập của gia đình (trong 01 năm): Gồm lương và các nguồn thu khác của người kê khai, vợ hoặc chồng, con chưa thành niên.</w:t>
      </w:r>
    </w:p>
    <w:p>
      <w:r>
        <w:t>- Nhà ở: Ghi rõ loại nhà, diện tích sử dụng.</w:t>
      </w:r>
    </w:p>
    <w:p>
      <w:r>
        <w:t>- Đất ở: Ghi rõ đất được cấp, đất tự mua và diện tích sử dụng (ngoài đất đã xây nhà ở nêu trên).</w:t>
      </w:r>
    </w:p>
    <w:p>
      <w:r>
        <w:t>- Đất sản xuất, kinh doanh: Ghi rõ diện tích sử dụng, đất được cấp, tự mua, tự khai phá, đi thuê, ...</w:t>
      </w:r>
    </w:p>
    <w:p>
      <w:r>
        <w:t>- Những tài sản khác có giá trị  (nếu có) : Tài sản khác mà mỗi tài sản có giá trị từ 50 triệu đồng trở lên, như: xe gắn máy, ô tô, tàu thủy, thuyền, ...</w:t>
      </w:r>
    </w:p>
    <w:p>
      <w:r>
        <w:t>- Các hoạt động kinh tế khác (nếu có)...</w:t>
      </w:r>
    </w:p>
    <w:p>
      <w:r>
        <w:t>33.  Người khai ký, ghi rõ họ và tên (ghi đầy đủ nơi khai, ngày, tháng, năm) .</w:t>
      </w:r>
    </w:p>
    <w:p>
      <w:r>
        <w:t>34.  Xác nhận của cấp ủy cơ sở :</w:t>
      </w:r>
    </w:p>
    <w:p>
      <w:r>
        <w:t>Viết ngày, tháng, năm, chức vụ, họ và tên đồng chí bí thư hoặc phó bí thư, ký tên, đóng dấu của cấp ủy cơ sở.</w:t>
      </w:r>
    </w:p>
    <w:p>
      <w:r>
        <w:t>Trường hợp cá biệt cấp ủy cơ sở chưa có con dấu, thì cấp ủy cấp trên trực tiếp, xác nhận chữ ký, ghi rõ chức vụ, ký tên, đóng dấu.</w:t>
      </w:r>
    </w:p>
    <w:p>
      <w:r>
        <w:t>35.  Xác nhận của cấp ủy cấp trực thuộc Trung ương :</w:t>
      </w:r>
    </w:p>
    <w:p>
      <w:r>
        <w:t>a. Cấp uỷ cấp trực thuộc Trung ương xác nhận về việc kê khai của đại biểu thuộc diện quản lý đúng với hồ sơ lý lịch gốc đang quản lý.</w:t>
      </w:r>
    </w:p>
    <w:p>
      <w:r>
        <w:t>Đồng chí Bí thư tỉnh ủy, thành ủy, đảng ủy trực thuộc Trung ương vừa được bầu ký tên và đóng dấu của cấp ủy. Trường hợp Sơ yếu lý lịch đại biểu của đồng chí Bí thư thì do đồng chí Phó Bí thư ký (đóng dấu treo lên góc trên bên trái trong trường hợp chưa có Quyết định của cấp có thẩm quyền chuẩn y chức danh).</w:t>
      </w:r>
    </w:p>
    <w:p>
      <w:r>
        <w:t>b. Đối với đại biểu là cán bộ diện Trung ương quản lý thực hiện như sau:</w:t>
      </w:r>
    </w:p>
    <w:p>
      <w:r>
        <w:t>- Đại biểu công tác ở địa phương: Do ban thường vụ tỉnh uỷ, thành uỷ xác nhận (các đồng chí Ủy viên Ban Chấp hành Trung ương chính thức và dự khuyết; đồng chí bí thư, phó bí thư tỉnh uỷ, thành uỷ; chủ tịch hội đồng nhân dân tỉnh, thành phố; chủ tịch uỷ ban nhân dân tỉnh, thành phố).</w:t>
      </w:r>
    </w:p>
    <w:p>
      <w:r>
        <w:t>- Đại biểu công tác ở Quốc hội, Chính phủ, bộ, ban, ngành, đoàn thể ở Trung ương ( nơi trước đây có ban cán sự đảng hoặc đảng đoàn ): Do đảng ủy cơ quan nơi đại biểu công tác, sinh hoạt xác nhận (kể cả các đồng chí Ủy viên Ban Chấp hành Trung ương chính thức và dự khuyết, bộ trưởng, thứ trưởng và tương đương).</w:t>
      </w:r>
    </w:p>
    <w:p>
      <w:r>
        <w:t>- Đại biểu công tác ở cơ quan Trung ương ( nơi trước đây không có ban cán sự đảng hoặc đảng đoàn ) thì lãnh đạo cơ quan Trung ương nơi đại biểu công tác, sinh hoạt xác nhận.</w:t>
      </w:r>
    </w:p>
    <w:p>
      <w:r>
        <w:t>Ví dụ : Đồng chí Tổng Bí thư do Lãnh đạo Văn phòng Trung ương Đảng xác nhận; đồng chí Chủ nhiệm Ủy ban Kiểm tra Trung ương do lãnh đạo cơ quan Ủy ban Kiểm tra Trung ương xác nhận, đồng chí Bộ trưởng Bộ Quốc phòng do Quân ủy Trung ương xác nhận,...</w:t>
      </w:r>
    </w:p>
    <w:p>
      <w:r>
        <w:t>Viết ngày, tháng, năm, chức vụ, họ và tên đồng chí bí thư hoặc phó bí thư (hoặc thủ trưởng cơ quan), ký tên, đóng dấu của cấp ủy (hoặc dấu của cơ quan Trung ương nếu là lãnh đạo cơ quan Trung ương xác nhận).</w:t>
      </w:r>
    </w:p>
    <w:p>
      <w:r>
        <w:t>III .  Về báo cáo trích ngang sơ yếu lý lịch đại biểu dự Đại hội đại biểu toàn quốc lần thứ XIV của Đảng .</w:t>
      </w:r>
    </w:p>
    <w:p>
      <w:r>
        <w:t>1. Yêu cầu</w:t>
      </w:r>
    </w:p>
    <w:p>
      <w:r>
        <w:t>Ban (cục) tổ chức của tỉnh uỷ, thành uỷ, đảng uỷ trực thuộc Trung ương căn cứ sơ yếu lý lịch từng đại biểu của đoàn đại biểu đảng bộ mình để xây dựng Báo cáo trích ngang sơ yếu lý lịch đại biểu dự Đại hội đại biểu toàn quốc lần thứ XIV của Đảng  (Mẫu 3) .</w:t>
      </w:r>
    </w:p>
    <w:p>
      <w:r>
        <w:t>2. Nội dung</w:t>
      </w:r>
    </w:p>
    <w:p>
      <w:r>
        <w:t>-  Cột thứ tự (cột 1) : Đánh số từ 1 đến hết số lượng đại biểu, tách riêng số thứ tự đại biểu đương nhiên là Ủy viên Ban Chấp hành Trung ương Đảng (cả chính thức và dự khuyết đang công tác tại đảng bộ); đại biểu chính thức và đại biểu dự khuyết được bầu cử hoặc chỉ định.</w:t>
      </w:r>
    </w:p>
    <w:p>
      <w:r>
        <w:t>-  Cột họ tên (cột 2) : Xếp thứ tự theo chức vụ từ cao xuống thấp, nếu chức vụ ngang nhau thì xếp theo thứ tự A, B, C; tổng hợp từ mục 1 của sơ yếu lý lịch đại biểu ( Mẫu 2 ).</w:t>
      </w:r>
    </w:p>
    <w:p>
      <w:r>
        <w:t>- Cột năm sinh ,  nam ,  nữ (cột 3, 4):  Đại biểu là nam thì viết năm sinh vào cột nam (cột 3), là nữ thì viết năm sinh vào cột nữ (cột 4). Năm sinh tổng hợp từ mục 4 (sinh ngày) của sơ yếu lý lịch.</w:t>
      </w:r>
    </w:p>
    <w:p>
      <w:r>
        <w:t>-  Cột dân tộc   (cột 5 ): Viết tên dân tộc tổng hợp từ mục 8 (dân tộc) của sơ yếu lý lịch.</w:t>
      </w:r>
    </w:p>
    <w:p>
      <w:r>
        <w:t>-  Cột tôn giáo (cột 6 ): Viết tên tôn giáo nếu đại biểu theo tôn giáo, viết không nếu đại biểu không theo tôn giáo, tổng hợp từ mục 9 (tôn giáo) của sơ yếu lý lịch.</w:t>
      </w:r>
    </w:p>
    <w:p>
      <w:r>
        <w:t>-  Cột quê quán (cột 7) : Viết xã/phường/đặc khu, tỉnh hoặc xã/phường/đặc khu/thành phố, tổng hợp từ mục 6 (quê quán) của sơ yếu lý lịch.</w:t>
      </w:r>
    </w:p>
    <w:p>
      <w:r>
        <w:t>-  Cột chức vụ chính hiện nay (cột 8 ): Viết đầy đủ chức danh, cấp bậc, chức vụ công tác của đại biểu như tại mục 14 (công việc chính đang làm) của sơ yếu lý lịch.</w:t>
      </w:r>
    </w:p>
    <w:p>
      <w:r>
        <w:t>- Cột ngày kết nạp vào đảng, ngày chính thức (cột 10, 11) : Viết ngày, tháng, năm vào Đảng và chính thức, tổng hợp từ mục 16 của sơ yếu lý lịch.</w:t>
      </w:r>
    </w:p>
    <w:p>
      <w:r>
        <w:t>-  Cột danh hiệu   được phong tặng (cột 12):  Tổng hợp từ mục 27 (danh hiệu được phong tặng) của sơ yếu lý lịch.</w:t>
      </w:r>
    </w:p>
    <w:p>
      <w:r>
        <w:t>-  Cột huân chương cao nhất (cột 13) : Mỗi loại chỉ viết huân chương cao nhất tính đến thời điểm khai sơ yếu, tổng hợp từ mục 25 (khen thưởng) của sơ yếu lý lịch.</w:t>
      </w:r>
    </w:p>
    <w:p>
      <w:r>
        <w:t>-  Các cột trình độ : Tổng hợp từ mục 19 của sơ yếu lý lịch, gồm:</w:t>
      </w:r>
    </w:p>
    <w:p>
      <w:r>
        <w:t>+  Cột giáo dục phổ thông (cột 14):  Tổng hợp từ mục 19, phần giáo dục phổ thông.</w:t>
      </w:r>
    </w:p>
    <w:p>
      <w:r>
        <w:t>+  Cột   chuyên môn nghiệp vụ (cột 15) : Tổng hợp từ mục 19, phần chuyên môn nghiệp vụ.</w:t>
      </w:r>
    </w:p>
    <w:p>
      <w:r>
        <w:t>+  Cột lý luận chính trị (cột 17) : Tổng hợp từ mục 19, phần lý luận chính trị.</w:t>
      </w:r>
    </w:p>
    <w:p>
      <w:r>
        <w:t>+  Cột học hàm, học vị (cột 18):  Tổng hợp từ mục 19, phần học hàm, học vị.</w:t>
      </w:r>
    </w:p>
    <w:p>
      <w:r>
        <w:t>+  Cột bồi   dưỡng về quản lý (cột 16):  Tổng hợp từ mục 24 (đào tạo, bồi dưỡng về chuyên môn, nghiệp vụ, lý luận chính trị, ngoại ngữ, tin học).</w:t>
      </w:r>
    </w:p>
    <w:p>
      <w:r>
        <w:t>- Cột ghi chú (cột 19):  Viết các chú thích cần thiết nếu có.</w:t>
      </w:r>
    </w:p>
    <w:p>
      <w:r>
        <w:t>- Đồng   chí đại diện lãnh đạo ban tổ chức tỉnh (thành) ủy ký tên, đóng dấu của ban tổ chức .</w:t>
      </w:r>
    </w:p>
    <w:p>
      <w:r>
        <w:t>- Đồng chí thay mặt ban chấp hành đảng bộ ký tên, đóng dấu .</w:t>
      </w:r>
    </w:p>
    <w:p>
      <w:r>
        <w:t>IV. Báo cáo tổng hợp ,  phân tích cơ cấu theo đoàn đại biểu</w:t>
      </w:r>
    </w:p>
    <w:p>
      <w:r>
        <w:t>1.   Yêu cầu</w:t>
      </w:r>
    </w:p>
    <w:p>
      <w:r>
        <w:t>- Ban (cục) tổ chức của tỉnh uỷ, thành uỷ, đảng uỷ trực thuộc Trung ương căn cứ trên sơ yếu lý lịch từng đại biểu dự Đại hội đại biểu toàn quốc lần thứ XIV của Đảng của đoàn đại biểu đảng bộ mình để tổng hợp và phân tích cơ cấu đoàn đại biểu của đảng bộ mình  (Mẫu 4)  (không phân tích đại biểu là Ủy viên Ban Chấp hành Trung ương Đảng khóa XIII chính thức và dự khuyết đang công tác tại đảng bộ).</w:t>
      </w:r>
    </w:p>
    <w:p>
      <w:r>
        <w:t>- Hồ sơ của các đồng chí Ủy viên Ban Chấp hành Trung ương Đảng khóa XIII chính thức và dự khuyết gửi trực tiếp về Ban Tổ chức Trung ương để tổng hợp phân tích đại biểu đương nhiên dự Đại hội đại biểu toàn quốc lần thứ XIV   của Đảng.</w:t>
      </w:r>
    </w:p>
    <w:p>
      <w:r>
        <w:t>2. Nội dung</w:t>
      </w:r>
    </w:p>
    <w:p>
      <w:r>
        <w:t>- Mẫu 4 được tổng hợp trên cơ sở đếm số lượng và tính tỷ lệ % so với tổng số theo từng mục. Nội dung các mục đều đã có trong sơ yếu lý lịch đại biểu ( Mẫu 2)  hoặc trong báo cáo trích ngang đại biểu ( Mẫu 3 ).</w:t>
      </w:r>
    </w:p>
    <w:p>
      <w:r>
        <w:t>- Tỷ lệ % không tính đại biểu là Ủy viên Ban Chấp hành Trung ương Đảng khóa XIII chính thức và dự khuyết.</w:t>
      </w:r>
    </w:p>
    <w:p>
      <w:r>
        <w:t>- Các mục 13, 14, 15, 16, 17 và 19 cộng tỷ lệ % các thành phần phải là 100%.</w:t>
      </w:r>
    </w:p>
    <w:p>
      <w:r>
        <w:t>3. Phụ lục kèm báo cáo tổng hợp, phân tích cơ cấu đại   biểu</w:t>
      </w:r>
    </w:p>
    <w:p>
      <w:r>
        <w:t>3.1.   Danh sách đại biểu nữ:  Gồm số thứ tự, họ và tên, chức vụ, đơn vị công tác.</w:t>
      </w:r>
    </w:p>
    <w:p>
      <w:r>
        <w:t>3.2.   Danh sách đại biểu dân tộc thiểu số:  Gồm số thứ tự, họ và tên, chức vụ, đơn vị công tác, tên dân tộc.</w:t>
      </w:r>
    </w:p>
    <w:p>
      <w:r>
        <w:t>3.3 .  Danh sách đại biểu là anh hùng lực lượng vũ trang (nếu có):  Gồm số thứ tự, họ và tên, chức vụ, đơn vị công tác.</w:t>
      </w:r>
    </w:p>
    <w:p>
      <w:r>
        <w:t>3.4 .  Danh sách đại biểu là anh hùng lao động (nếu có):  Gồm số thứ tự, họ và tên, chức vụ, đơn vị công tác.</w:t>
      </w:r>
    </w:p>
    <w:p>
      <w:r>
        <w:t>3.5 .  Danh sách đại biểu là nhà giáo nhân dân, ưu tú   (nếu có):  Gồm số thứ tự, họ và tên, chức vụ, đơn vị công tác, nhà giáo nhân dân hoặc nhà giáo ưu tú.</w:t>
      </w:r>
    </w:p>
    <w:p>
      <w:r>
        <w:t>3.6 .  Danh sách đại biểu là thầy thuốc nhân dân, ưu tú   (nếu có):  Gồm số thứ tự, họ và tên, chức vụ, đơn vị công tác, thầy thuốc nhân dân hoặc thầy thuốc ưu tú.</w:t>
      </w:r>
    </w:p>
    <w:p>
      <w:r>
        <w:t>3.7 .  Danh sách đại biểu là nghệ sỹ nhân dân, ưu tú (nếu có):  Gồm số thứ tự, họ và tên, chức vụ, đơn vị công tác, nghệ sỹ nhân dân hoặc nghệ sỹ ưu tú.</w:t>
      </w:r>
    </w:p>
    <w:p>
      <w:r>
        <w:t>3.8.   Danh sách đại biểu là giáo sư, phó giáo sư:  Gồm số thứ tự, họ và tên, chức vụ, đơn vị công tác, giáo sư, phó giáo sư (thuộc hệ thống chức danh học hàm do Bộ Giáo dục và Đào tạo quy định).</w:t>
      </w:r>
    </w:p>
    <w:p>
      <w:r>
        <w:t>3.9.   Danh sách đại biểu cao tuổi nhất, ít tuổi nhất:  Gồm số thứ tự, họ và tên đại biểu   cao tuổi nhất, họ và tên đại biểu ít tuổi nhất, năm sinh, tuổi, chức vụ, đơn vị công tác.</w:t>
      </w:r>
    </w:p>
    <w:p>
      <w:r>
        <w:t>V. Tổ chức thực hiện</w:t>
      </w:r>
    </w:p>
    <w:p>
      <w:r>
        <w:t>1.  Ban chấp hành đảng bộ trực thuộc Trung ương báo cáo đầy đủ, chính xác các nội dung theo mẫu, cập nhật hồ sơ đại biểu (gồm đại biểu đương nhiên là Ủy viên Ban Chấp hành Trung ương Đảng khóa XIII chính thức và dự khuyết đang công tác tại đảng bộ; đại biểu chính thức, dự khuyết được bầu và chỉ định) vào phần mềm quản lý hồ sơ đại biểu (kèm theo bản điện tử lưu trữ trên đĩa CDROM hoặc USB), gửi về Ban Tổ chức Trung ương (qua Vụ Tổ chức - Điều lệ) chậm nhất là ngày  10/11/2025 .</w:t>
      </w:r>
    </w:p>
    <w:p>
      <w:r>
        <w:t>2.  Để việc khai hồ sơ đại biểu, báo cáo tổng hợp hồ sơ đại biểu dự Đại hội đại biểu toàn quốc lần thứ XIV của Đảng bảo đảm chính xác, trung thực; đề nghị ban thường vụ tỉnh ủy, thành ủy, đảng ủy trực thuộc Trung ương chỉ đạo ban tổ chức cấp ủy phân công cán bộ hướng dẫn khai hồ sơ đại biểu, thẩm định kỹ lưỡng từng hồ sơ đã kê khai trước khi gửi báo cáo về Ban Tổ chức Trung ương và phải chịu trách nhiệm về nội dung và tiến độ gửi báo cáo.</w:t>
      </w:r>
    </w:p>
    <w:p>
      <w:r>
        <w:t>Nơi nhận :</w:t>
      </w:r>
    </w:p>
    <w:p>
      <w:r>
        <w:t>- Đồng chí Trưởng Ban (để báo cáo),</w:t>
      </w:r>
    </w:p>
    <w:p>
      <w:r>
        <w:t>- Các đồng chí Phó trưởng Ban,</w:t>
      </w:r>
    </w:p>
    <w:p>
      <w:r>
        <w:t>- Các ban, cơ quan Đảng ở Trung ương,</w:t>
      </w:r>
    </w:p>
    <w:p>
      <w:r>
        <w:t>- Các tỉnh ủy, thành ủy, đảng ủy trực thuộc TW,</w:t>
      </w:r>
    </w:p>
    <w:p>
      <w:r>
        <w:t>- Các ban tổ chức tỉnh ủy, thành ủy, đảng ủy trực thuộc TW; các đơn vị phụ trách công tác tổ chức của Quân ủy Trung ương, Đảng ủy Công an Trung ương,</w:t>
      </w:r>
    </w:p>
    <w:p>
      <w:r>
        <w:t>- Các vụ, cục, đơn vị: Vụ I, II, III, V, Cục BVCTNB, Văn phòng Ban,</w:t>
      </w:r>
    </w:p>
    <w:p>
      <w:r>
        <w:t>- Lưu VP, Vụ TC-ĐL.</w:t>
      </w:r>
    </w:p>
    <w:p>
      <w:r>
        <w:t>K/T TRƯỞNG BAN</w:t>
      </w:r>
    </w:p>
    <w:p>
      <w:r>
        <w:t>PHÓ TRƯỞNG BAN</w:t>
      </w:r>
    </w:p>
    <w:p>
      <w:r>
        <w:t>Nguyễn Quang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