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3864/HD-UBND năm 2023 về sơ kết công tác tuyên truyền, phát hiện, bồi dưỡng và nhân rộng điển hình tiên tiến, các mô hình mới, nhân tố mới trên địa bàn tỉnh Khánh Hòa giai đoạn 2021-2023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3864/HD-UBND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3864/HD-UBND</w:t>
      </w:r>
    </w:p>
    <w:p>
      <w:r>
        <w:t>Khánh Hòa, ngày 21 tháng 4 năm 2023</w:t>
      </w:r>
    </w:p>
    <w:p>
      <w:r>
        <w:t>HƯỚNG DẪN</w:t>
      </w:r>
    </w:p>
    <w:p>
      <w:r>
        <w:t>SƠ KẾT CÔNG TÁC TUYÊN TRUYỀN, PHÁT HIỆN, BỒI DƯỠNG VÀ NHÂN RỘNG ĐIỂN HÌNH TIÊN TIẾN, CÁC MÔ HÌNH MỚI, NHÂN TỐ MỚI TRÊN ĐỊA BÀN TỈNH KHÁNH HÒA GIAI ĐOẠN 2021 - 2023</w:t>
      </w:r>
    </w:p>
    <w:p>
      <w:r>
        <w:t>Thực hiện Kế hoạch số 12065/KH-UBND ngày 26/11/2021 của UBND tỉnh về việc tuyên truyền, phát hiện, bồi dưỡng và nhân rộng điển hình tiên tiến, các mô hình mới, nhân tố mới trên địa bàn tỉnh Khánh Hòa giai đoạn 2021 - 2025; Kế hoạch số 2202/KH-UBND ngày 10/3/2023 của UBND tỉnh về tuyên truyền gương điển hình tiên tiến trên địa bàn tỉnh Khánh Hòa giai đoạn 2023 - 2025.</w:t>
      </w:r>
    </w:p>
    <w:p>
      <w:r>
        <w:t>Nhằm biểu dương, tôn vinh, khen thưởng các điển hình tiên tiến tiêu biểu trong các phong trào thi đua yêu nước nhân kỷ niệm 75 năm ngày Chủ tịch Hồ Chí Minh ra lời kêu gọi thi đua ái quốc (11/6/1948-11/6/2023), UBND tỉnh hướng dẫn sơ kết công tác tuyên truyền, phát hiện, bồi dưỡng và nhân rộng điển hình tiên tiến, các mô hình mới, nhân tố mới trên địa bàn tỉnh Khánh Hòa giai đoạn 2021 - 2023, như sau:</w:t>
      </w:r>
    </w:p>
    <w:p>
      <w:r>
        <w:t>I. MỤC ĐÍCH, YÊU CẦU</w:t>
      </w:r>
    </w:p>
    <w:p>
      <w:r>
        <w:t>1. Đánh giá kết quả trong việc tổ chức, triển khai thực hiện công tác tuyên truyền, phát hiện, bồi dưỡng và nhân rộng điển hình tiên tiến, các mô hình mới, nhân tố mới trên địa bàn tỉnh Khánh Hòa giai đoạn 2021 - 2023.</w:t>
      </w:r>
    </w:p>
    <w:p>
      <w:r>
        <w:t>2. Phát hiện, lựa chọn những mô hình, gương điển hình tiên tiến là những tập thể, cá nhân có thành tích tiêu biểu, xuất sắc trong lao động sản xuất, kinh doanh, học tập, công tác và chiến đấu tại các cơ quan, đơn vị, địa phương, doanh nghiệp trên địa bàn tỉnh.</w:t>
      </w:r>
    </w:p>
    <w:p>
      <w:r>
        <w:t>3. Biểu dương, tôn vinh, khen thưởng các điển hình tiên tiến tiêu biểu trong các phong trào thi đua yêu nước nhân kỷ niệm 75 năm ngày Chủ tịch Hồ Chí Minh ra Lời kêu gọi thi đua ái quốc (11/6/1948 - 11/6/2023).</w:t>
      </w:r>
    </w:p>
    <w:p>
      <w:r>
        <w:t>II. ĐỐI TƯỢNG, TIÊU CHUẨN, HÌNH THỨC BIỂU DƯƠNG, KHEN THƯỞNG, HỒ SƠ, THỦ TỤC</w:t>
      </w:r>
    </w:p>
    <w:p>
      <w:r>
        <w:t>1. Đối tượng</w:t>
      </w:r>
    </w:p>
    <w:p>
      <w:r>
        <w:t>Tập thể, cá nhân tiêu biểu trên các lĩnh vực thuộc các cơ quan, đơn vị, địa phương (gọi tắt là các đơn vị) là những nhân tố mới, mô hình mới mang lại hiệu quả thiết thực được lan tỏa sâu rộng trong các phong trào thi đua  (theo quy định tại điểm b mục 2 phần II của Kế hoạch số 1265/KH-UBND ngày 26/11/2021 của UBND tỉnh và mục 2.1 phần III Kế hoạch số 2202/KH-UBND ngày 10/3/2023 của UBND tỉnh) .</w:t>
      </w:r>
    </w:p>
    <w:p>
      <w:r>
        <w:t>2. Tiêu chuẩn</w:t>
      </w:r>
    </w:p>
    <w:p>
      <w:r>
        <w:t>Thực hiện theo quy định tại điểm b mục 2 phần II của Kế hoạch số 1265/KH-UBND ngày 26/11/2021 của UBND tỉnh và mục 2.1 phần III Kế hoạch số 2202/KH-UBND ngày 10/3/2023 của UBND tỉnh.</w:t>
      </w:r>
    </w:p>
    <w:p>
      <w:r>
        <w:t>3. Hình thức biểu dương, khen thưởng</w:t>
      </w:r>
    </w:p>
    <w:p>
      <w:r>
        <w:t>a) Biểu dương, khen thưởng cấp cơ sở</w:t>
      </w:r>
    </w:p>
    <w:p>
      <w:r>
        <w:t>- Các đơn vị tổ chức bình xét, lựa chọn và biểu dương khen thưởng theo thẩm quyền.</w:t>
      </w:r>
    </w:p>
    <w:p>
      <w:r>
        <w:t>- Tổ chức trao đổi, giao lưu với điển hình tiên tiến thông qua các hình thức tọa đàm, giao lưu, trao đổi, học tập kinh nghiệm, thi đua cùng các điển hình tiên tiến tại đơn vị; mở chuyên trang, chuyên mục tuyên truyền các điển hình tiên tiến trên Website của đơn vị, báo, đài địa phương.</w:t>
      </w:r>
    </w:p>
    <w:p>
      <w:r>
        <w:t>b) Biểu dương, khen thưởng cấp tỉnh</w:t>
      </w:r>
    </w:p>
    <w:p>
      <w:r>
        <w:t>- Tặng Bằng khen của Chủ tịch UBND tỉnh cho các điển hình tiên tiến tiêu biểu trong các phong trào thi đua.</w:t>
      </w:r>
    </w:p>
    <w:p>
      <w:r>
        <w:t>Mỗi đơn vị xem xét, lựa chọn và giới thiệu 01 tập thể hoặc 01 cá nhân điển hình tiên tiến tiêu biểu trong các phong trào thi đua thuộc đối tượng được quy định tại mục 1 phần II của hướng dẫn này.</w:t>
      </w:r>
    </w:p>
    <w:p>
      <w:r>
        <w:t>- Tổ chức trao đổi, giao lưu với điển hình tiên tiến thông qua các hình thức tọa đàm, giao lưu, trao đổi, học tập kinh nghiệm, thi đua cùng các điển hình tiên tiến; mở chuyên trang, chuyên mục tuyên truyền các điển hình tiên tiến trên Cổng thông tin điện tử của tỉnh, Báo Khánh Hòa, Đài Phát thanh và Truyền hình Khánh Hòa...</w:t>
      </w:r>
    </w:p>
    <w:p>
      <w:r>
        <w:t>- Xem xét, lựa chọn và giới thiệu các điển hình tiên tiến, tiêu biểu xuất sắc để tham dự, biểu dương khen thưởng tại Hội nghị biểu dương, tôn vinh điển hình tiên tiến toàn quốc năm 2023 nhân Kỷ niệm 75 năm ngày Chủ tịch Hồ Chí Minh ra Lời kêu gọi thi đua ái quốc.</w:t>
      </w:r>
    </w:p>
    <w:p>
      <w:r>
        <w:t>4.  Hồ sơ đề nghị khen thưởng cấp tỉnh được quy định tại Điều 33 Quy chế thi đua, khen thưởng tỉnh Khánh Hòa ban hành kèm theo Quyết định số 12/2020/QĐ-UBND ngày 26/5/2020 của UBND tỉnh Khánh Hòa, gồm:</w:t>
      </w:r>
    </w:p>
    <w:p>
      <w:r>
        <w:t>- Tờ trình của cơ quan, đơn vị, địa phương (đính kèm tóm tắt thành tích của tập thể, cá nhân);</w:t>
      </w:r>
    </w:p>
    <w:p>
      <w:r>
        <w:t>- Biên bản họp Hội đồng Thi đua - Khen thưởng của cơ quan, đơn vị, địa phương;</w:t>
      </w:r>
    </w:p>
    <w:p>
      <w:r>
        <w:t>- Báo cáo thành tích của tập thể, cá nhân điển hình tiên tiến đề nghị khen thưởng  (theo mẫu số 07 Nghị định số 91/2017/NĐ-CP ngày 31/7/2017 của Chính phủ).</w:t>
      </w:r>
    </w:p>
    <w:p>
      <w:r>
        <w:t>Hồ sơ đề nghị khen thưởng gửi về UBND tỉnh (qua Sở Nội vụ - Cơ quan thường trực của Hội đồng Thi đua - Khen thưởng tỉnh)   trước ngày 10/5/2023   để tổng hợp, thẩm định trình Chủ tịch UBND tỉnh xem xét, quyết định; đồng thời gửi file word về địa chỉ email: btdkt@khanhhoa.gov.vn.</w:t>
      </w:r>
    </w:p>
    <w:p>
      <w:r>
        <w:t>IV. TỔ CHỨC THỰC HIỆN</w:t>
      </w:r>
    </w:p>
    <w:p>
      <w:r>
        <w:t>1. Căn cứ hướng dẫn này, các cơ quan, đơn vị, địa phương tùy theo điều kiện và tình hình cụ thể tổ chức sơ kết giai đoạn 2021-2023 bảo đảm thiết thực, hiệu quả; báo cáo kết quả triển khai thực hiện về UBND tỉnh (qua Sở Nội vụ) trước ngày  10/5/2023 . Đồng thời, tiếp tục đẩy mạnh công tuyên truyền sâu rộng, kịp thời, có hiệu quả những nhân tố mới, điển hình tiên tiến. Đổi mới nội dung, hình thức và biện pháp tuyên truyền, nhân rộng điển hình tiên tiến theo hướng thiết thực, phù hợp với thực tiễn của cơ quan, đơn vị, địa phương và yêu cầu nhiệm vụ chính trị mới cho giai đoạn tiếp theo.</w:t>
      </w:r>
    </w:p>
    <w:p>
      <w:r>
        <w:t>2. Giao Cơ quan thường trực Hội đồng Thi đua - Khen thưởng tỉnh (Sở Nội vụ) thẩm định hồ sơ đề nghị khen thưởng của các cơ quan, đơn vị, địa phương lựa chọn các điển hình tiên tiến, tiêu biểu xuất sắc trình Chủ tịch UBND tỉnh khen thưởng theo quy định.</w:t>
      </w:r>
    </w:p>
    <w:p>
      <w:r>
        <w:t>Ủy ban nhân dân tỉnh đề nghị các cơ quan, đơn vị, địa phương tổ chức triển khai, thực hiện Hướng dẫn này. Trong quá trình tổ chức thực hiện nếu có vướng mắc, kịp thời báo cáo UBND tỉnh (qua Sở Nội vụ) để xem xét, giải quyết./.</w:t>
      </w:r>
    </w:p>
    <w:p>
      <w:r>
        <w:t>Nơi nhận:</w:t>
      </w:r>
    </w:p>
    <w:p>
      <w:r>
        <w:t>- Hội đồng Thi đua-Khen thưởng TW (Báo cáo);</w:t>
      </w:r>
    </w:p>
    <w:p>
      <w:r>
        <w:t>- Ban TĐKT TW (Báo cáo);</w:t>
      </w:r>
    </w:p>
    <w:p>
      <w:r>
        <w:t>- TT Tỉnh ủy, TT HĐND tỉnh (Báo cáo -VBĐT);</w:t>
      </w:r>
    </w:p>
    <w:p>
      <w:r>
        <w:t>- Chủ tịch và các Phó CTUBND tỉnh (VBĐT);</w:t>
      </w:r>
    </w:p>
    <w:p>
      <w:r>
        <w:t>- Thành viên Hội đồng TĐ-KT tỉnh (VBĐT);</w:t>
      </w:r>
    </w:p>
    <w:p>
      <w:r>
        <w:t>- Các đơn vị thuộc 22 Cụm, Khối thi đua tỉnh;</w:t>
      </w:r>
    </w:p>
    <w:p>
      <w:r>
        <w:t>- Báo Khánh Hòa, Đài PT-TH Khánh Hòa;</w:t>
      </w:r>
    </w:p>
    <w:p>
      <w:r>
        <w:t>- Trung tâm Công báo tỉnh;</w:t>
      </w:r>
    </w:p>
    <w:p>
      <w:r>
        <w:t>- Lưu VT, HĐ, HM, TĐKT.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