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3225/HD-UBND năm 2025 thực hiện Nghị quyết 60/2022/NQ-HĐND về chính sách hỗ trợ xây dựng chuồng trại gia súc giai đoạn 2022 - 2025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3225/HD-UBND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3225/HD-UBND</w:t>
      </w:r>
    </w:p>
    <w:p>
      <w:r>
        <w:t>Cao Bằng, ngày 13 tháng 10 năm 2025</w:t>
      </w:r>
    </w:p>
    <w:p>
      <w:r>
        <w:t>HƯỚNG DẪN</w:t>
      </w:r>
    </w:p>
    <w:p>
      <w:r>
        <w:t>THỰC HIỆN NGHỊ QUYẾT SỐ 60/2022/NQ-HĐND NGÀY 30/8/2022 CỦA HỘI ĐỒNG NHÂN DÂN TỈNH CAO BẰNG BAN HÀNH CHÍNH SÁCH HỖ TRỢ XÂY DỰNG CHUỒNG TRẠI GIA SÚC GIAI ĐOẠN 2022 - 2025 TRÊN ĐỊA BÀN TỈNH CAO BẰNG</w:t>
      </w:r>
    </w:p>
    <w:p>
      <w:r>
        <w:t>Thực hiện Nghị quyết số 60/2022/NQ-HĐND ngày 30/8/2022 của Hội đồng nhân dân tỉnh Cao Bằng ban hành chính sách hỗ trợ xây dựng chuồng trại gia súc giai đoạn 2022-2025 trên địa bàn tỉnh Cao Bằng  (gọi tắt là Nghị quyết số 60/2022/NQ-HĐND) . Để đảm bảo thống nhất trong công tác triển khai thực hiện Nghị quyết số 60/2022/NQ-HĐND khi thực hiện chính quyền địa phương 02 cấp, Ủy ban nhân dân tỉnh Cao Bằng hướng dẫn thực hiện như sau:</w:t>
      </w:r>
    </w:p>
    <w:p>
      <w:r>
        <w:t>I. ĐỐI VỚI NGUỒN VỐN HỖ TRỢ TỪ CÁC CHƯƠNG TRÌNH MỤC TIÊU QUỐC GIA GIAI ĐOẠN 2021 - 2025</w:t>
      </w:r>
    </w:p>
    <w:p>
      <w:r>
        <w:t>Thực hiện theo 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II. ĐỐI VỚI NGUỒN VỐN TỪ NGÂN SÁCH ĐỊA PHƯƠNG</w:t>
      </w:r>
    </w:p>
    <w:p>
      <w:r>
        <w:t>1. Đối tượng, nguyên tắc, điều kiện, mức hỗ trợ</w:t>
      </w:r>
    </w:p>
    <w:p>
      <w:r>
        <w:t>Theo quy định tại khoản 1, 2, 3 và 4 Điều 1 Nghị quyết số 60/2022/NQ-HĐND. Cụ thể như sau:</w:t>
      </w:r>
    </w:p>
    <w:p>
      <w:r>
        <w:t>1.1. Đối tượng được hưởng chính sách:</w:t>
      </w:r>
    </w:p>
    <w:p>
      <w:r>
        <w:t>a) Hộ nghèo, hộ cận nghèo, hộ mới thoát nghèo được xác định theo quyết định phê duyệt hộ nghèo, cận nghèo hằng năm.</w:t>
      </w:r>
    </w:p>
    <w:p>
      <w:r>
        <w:t>b) Hộ gia đình chính sách, gồm: Người hoạt động cách mạng; gia đình thân nhân Liệt sĩ ( cha đẻ, mẹ đẻ; vợ hoặc chồng; con; người có công nuôi dưỡng liệt sĩ còn nhỏ; người hưởng chế độ thờ cúng liệt sĩ ); Mẹ Việt Nam anh hùng; Anh hùng Lực lượng vũ trang Nhân dân; Thương binh, người hưởng chính sách như thương binh; Bệnh binh; Người hoạt động kháng chiến bị nhiễm chất độc hóa học; Người hoạt động cách mạng, hoạt động kháng chiến bị địch bắt tù, đày; Người hoạt động kháng chiến giải phóng dân tộc, bảo vệ Tổ quốc và làm nghĩa vụ quốc tế; Người có công giúp đỡ cách mạng, Anh hùng Lao động, thân nhân của người có công với cách mạng.</w:t>
      </w:r>
    </w:p>
    <w:p>
      <w:r>
        <w:t>c) Hộ khác là hộ ngoài các đối tượng tại Điểm a, Điểm b, Khoản 1.1 nêu trên và là hộ không có thành viên là cán bộ, công chức, viên chức được hưởng lương từ ngân sách nhà nước.</w:t>
      </w:r>
    </w:p>
    <w:p>
      <w:r>
        <w:t>1.2. Nguyên tắc hỗ trợ:</w:t>
      </w:r>
    </w:p>
    <w:p>
      <w:r>
        <w:t>a) Xây dựng chuồng trại phải gắn với việc di dời gia súc ra khỏi gầm sàn nhà ở.</w:t>
      </w:r>
    </w:p>
    <w:p>
      <w:r>
        <w:t>b) Việc hỗ trợ phải công khai, minh bạch, đúng đối tượng.</w:t>
      </w:r>
    </w:p>
    <w:p>
      <w:r>
        <w:t>c) Trên cùng địa bàn xã mà có nhiều chính sách hỗ trợ thì hộ gia đình chỉ được hưởng một loại chính sách.</w:t>
      </w:r>
    </w:p>
    <w:p>
      <w:r>
        <w:t>1.3. Điều kiện hưởng chính sách:</w:t>
      </w:r>
    </w:p>
    <w:p>
      <w:r>
        <w:t>a) Hỗ trợ xây dựng chuồng trại chăn nuôi gia súc.</w:t>
      </w:r>
    </w:p>
    <w:p>
      <w:r>
        <w:t>b) Vật liệu xây dựng chuồng trại phù hợp, mái chuồng phải được lợp bằng các vật liệu chắc chắn; nền chuồng cứng, khô ráo.</w:t>
      </w:r>
    </w:p>
    <w:p>
      <w:r>
        <w:t>c) Diện tích xây dựng tối thiểu 05m 2 /con; có khoảng cách tách biệt với nhà ở; cách nguồn nước ăn uống, sinh hoạt từ 05m trở lên; miệng hố phân cao hơn mặt đất xung quanh ít nhất 20cm; có hố chứa phân, chứa chất thải có mái che, được che đậy, không làm bốc mùi hôi thối ra ngoài môi trường.</w:t>
      </w:r>
    </w:p>
    <w:p>
      <w:r>
        <w:t>1.4. Mức hỗ trợ, quy định áp dụng mức hỗ trợ:</w:t>
      </w:r>
    </w:p>
    <w:p>
      <w:r>
        <w:t>a) Hộ nghèo, hộ gia đình chính sách: 06 triệu đồng/hộ.</w:t>
      </w:r>
    </w:p>
    <w:p>
      <w:r>
        <w:t>b) Hộ cận nghèo, hộ mới thoát nghèo: 04 triệu đồng/hộ.</w:t>
      </w:r>
    </w:p>
    <w:p>
      <w:r>
        <w:t>c) Hộ khác: 2,5 triệu đồng/hộ.</w:t>
      </w:r>
    </w:p>
    <w:p>
      <w:r>
        <w:t>2. Trình tự, thủ tục thanh quyết toán kinh phí hỗ trợ di dời chuồng trại gia súc từ nguồn ngân sách địa phương:</w:t>
      </w:r>
    </w:p>
    <w:p>
      <w:r>
        <w:t>2.1. Quy trình thực hiện:</w:t>
      </w:r>
    </w:p>
    <w:p>
      <w:r>
        <w:t>Trên cơ sở nguồn kinh phí được Ủy ban nhân dân tỉnh giao chỉ tiêu vốn xây dựng chuồng gia súc cho Ủy ban nhân dân xã.</w:t>
      </w:r>
    </w:p>
    <w:p>
      <w:r>
        <w:t>Bước 1 . Ủy ban nhân dân xã thông báo đến từng thôn, xóm biết tổng số kinh phí dự kiến cấp cho thôn, xóm. Tổ chức phổ biến cho người dân biết về đối tượng, nguyên tắc, điều kiện, mức hỗ trợ để đối tượng đủ điều kiện được hưởng chính sách viết đơn đề nghị hỗ trợ kinh phí xây dựng chuồng gia súc  ( theo mẫu số 01 ) ; thôn, xóm lựa chọn các hộ gia đình đủ điều kiện được hưởng hỗ trợ kinh phí xây dựng chuồng gia súc.</w:t>
      </w:r>
    </w:p>
    <w:p>
      <w:r>
        <w:t>Bước 2.  Họp thôn, xóm để bình xét, lựa chọn hộ gia đình đủ điều kiện được nhận hỗ trợ. Kết thúc cuộc họp, Trưởng thôn, xóm lập biên bản và danh sách các hộ gia đình được lựa chọn nhận hỗ trợ kinh phí xây dựng chuồng gia súc (  theo mẫu số 02a; mẫu số 02b)   ;  nộp biên bản và danh sách về phòng chuyên môn của cấp xã.</w:t>
      </w:r>
    </w:p>
    <w:p>
      <w:r>
        <w:t>Bước 3 . Phòng chuyên môn cấp xã rà soát, đối chiếu, xác minh, tổng hợp danh sách hộ gia đình đủ điều kiện   theo mẫu số 03a, 03b.</w:t>
      </w:r>
    </w:p>
    <w:p>
      <w:r>
        <w:t>Bước 4.  Phòng chuyên môn của cấp xã thẩm định danh sách so với tổng số vốn được giao và các nguồn hỗ trợ khác, sau đó tổng hợp và trình Uỷ ban nhân dân cấp xã phê duyệt danh sách hộ đủ điều kiện (  theo mẫu 05a, 05b  ).</w:t>
      </w:r>
    </w:p>
    <w:p>
      <w:r>
        <w:t>Bước 5.  Sau khi hộ gia đình hoàn thành xây dựng chuồng gia súc, phòng chuyên môn cấp xã tổ chức nghiệm thu, lập biên bản nghiệm thu (  theo mẫu số 04  ) làm căn cứ lưu hồ sơ và quyết toán. Đồng thời phòng chuyên môn cấp xã (được UBND xã giao nhiệm vụ quản lý tài chính) căn cứ vào danh sách đã được phê duyệt và biên bản nghiệm thu để chi trả hỗ trợ cho các hộ (  theo mẫu số 06).</w:t>
      </w:r>
    </w:p>
    <w:p>
      <w:r>
        <w:t>2.2. Thành phần hồ sơ:</w:t>
      </w:r>
    </w:p>
    <w:p>
      <w:r>
        <w:t>- Đơn đề nghị hỗ trợ kinh phí xây dựng chuồng gia súc  ( theo mẫu số 01).</w:t>
      </w:r>
    </w:p>
    <w:p>
      <w:r>
        <w:t>- Biên bản họp thôn, xóm để bình xét, lựa chọn hộ gia đình được nhận hỗ trợ: (  theo mẫu số 02a; mẫu số 02b).</w:t>
      </w:r>
    </w:p>
    <w:p>
      <w:r>
        <w:t>- Báo cáo đề xuất đề nghị UBND cấp xã phê duyệt kế hoạch xây dựng chuồng gia súc và danh sách các hộ gia đình đủ điều kiện được nhận hỗ trợ (  theo mẫu số 03a; mẫu số 03b  ); biên bản nghiệm thu công trình xây dựng (  theo mẫu số 04  ).</w:t>
      </w:r>
    </w:p>
    <w:p>
      <w:r>
        <w:t>- Danh sách các hộ đủ điều kiện được nhận hỗ trợ (  theo mẫu số 05a; mẫu số 5b)   đã được phê duyệt.</w:t>
      </w:r>
    </w:p>
    <w:p>
      <w:r>
        <w:t>3. Thanh quyết toán kinh phí:  Theo quy định hiện hành.</w:t>
      </w:r>
    </w:p>
    <w:p>
      <w:r>
        <w:t>III. TỔ CHỨC THỰC HIỆN</w:t>
      </w:r>
    </w:p>
    <w:p>
      <w:r>
        <w:t>1. Sở Nông nghiệp và Môi trường:  Tổng hợp Kế hoạch thực hiện hàng năm, kiểm tra đôn đốc và tổng hợp kết quả thực hiện; hàng năm báo cáo đề xuất nguồn kinh phí hỗ trợ thực hiện công tác di dời chuồng trại trình UBND tỉnh từ nguồn ngân sách tỉnh theo quy định.</w:t>
      </w:r>
    </w:p>
    <w:p>
      <w:r>
        <w:t>2. Sở Tài chính:  Phối hợp với Sở Nông nghiệp và Môi trường và các cơ quan, đơn vị liên quan, căn cứ kế hoạch hàng năm và khả năng cân đối của ngân sách địa phương, tham mưu Uỷ ban nhân dân tỉnh phân bổ kinh phí thực hiện Nghị quyết.</w:t>
      </w:r>
    </w:p>
    <w:p>
      <w:r>
        <w:t>3. Ủy ban Mặt trận tổ quốc Việt Nam tỉnh:  Tổ chức giám sát việc thực hiện hỗ trợ xây dựng chuồng trại gia súc giai đoạn 2022 - 2025 trên địa bàn tỉnh Cao Bằng.</w:t>
      </w:r>
    </w:p>
    <w:p>
      <w:r>
        <w:t>4. Ủy ban nhân dân các xã, phường:</w:t>
      </w:r>
    </w:p>
    <w:p>
      <w:r>
        <w:t>- Chỉ đạo phòng chuyên môn cấp xã rà soát, lập danh sách các đối tượng đủ điều kiện được hỗ trợ kinh phí để xây dựng chuồng gia súc đúng theo quy định để làm căn cứ thực hiện.</w:t>
      </w:r>
    </w:p>
    <w:p>
      <w:r>
        <w:t>- Triển khai có hiệu quả, đúng quy định nguồn vốn được ngân sách cấp trên giao; chủ động cân đối nguồn vốn ngân sách cấp xã (nếu có), huy động các nguồn vốn hợp pháp khác để bổ sung nguồn lực thực hiện.</w:t>
      </w:r>
    </w:p>
    <w:p>
      <w:r>
        <w:t>- Thực hiện kịp thời và đầy đủ về trình tự, trách nhiệm thực hiện hỗ trợ tại khoản 2, mục II của Hướng dẫn này.</w:t>
      </w:r>
    </w:p>
    <w:p>
      <w:r>
        <w:t>5. Hiệu lực thi hành:  Hướng dẫn này có hiệu lực kể từ ngày ký ban hành và thay thế Hướng dẫn số 3010/HD-UBND ngày 06/11/2023 của Ủy ban nhân dân tỉnh Hướng dẫn thực hiện Nghị quyết số 60/2022/NQ-HĐND ngày 30/8/2022 của Hội đồng nhân dân tỉnh Cao Bằng ban hành chính sách hỗ trợ xây dựng chuồng trại gia súc giai đoạn 2022-2025 trên địa bàn tỉnh Cao Bằng.</w:t>
      </w:r>
    </w:p>
    <w:p>
      <w:r>
        <w:t>Trong quá trình thực hiện, nếu có khó khăn, vướng mắc, các cơ quan, đơn vị, cá nhân có liên quan phản ánh về Sở Nông nghiệp và Môi trường để tổng hợp, báo cáo UBND tỉnh xem xét, sửa đổi, bổ sung nội dung Hướng dẫn cho phù hợp với thực tế./.</w:t>
      </w:r>
    </w:p>
    <w:p>
      <w:r>
        <w:t>Nơi nhận:</w:t>
      </w:r>
    </w:p>
    <w:p>
      <w:r>
        <w:t>- Thường trực HĐND tỉnh (báo cáo);</w:t>
      </w:r>
    </w:p>
    <w:p>
      <w:r>
        <w:t>- Chủ tịch, PCT, các UV UBND tỉnh;</w:t>
      </w:r>
    </w:p>
    <w:p>
      <w:r>
        <w:t>- Các sở, ban, ngành, đoàn thể tỉnh;</w:t>
      </w:r>
    </w:p>
    <w:p>
      <w:r>
        <w:t>- UBND các xã, phường;</w:t>
      </w:r>
    </w:p>
    <w:p>
      <w:r>
        <w:t>- LĐVP: CVP, PCVP (Tr);</w:t>
      </w:r>
    </w:p>
    <w:p>
      <w:r>
        <w:t>- Cổng thông tin điện tử tỉnh Cao Bằng;</w:t>
      </w:r>
    </w:p>
    <w:p>
      <w:r>
        <w:t>- Lưu: VT, KT (pvT).</w:t>
      </w:r>
    </w:p>
    <w:p>
      <w:r>
        <w:t>TM. ỦY BAN NHÂN DÂN</w:t>
      </w:r>
    </w:p>
    <w:p>
      <w:r>
        <w:t>KT. CHỦ TỊCH</w:t>
      </w:r>
    </w:p>
    <w:p>
      <w:r>
        <w:t>PHÓ CHỦ TỊCH</w:t>
      </w:r>
    </w:p>
    <w:p>
      <w:r>
        <w:t>Hoàng Văn Thạch</w:t>
      </w:r>
    </w:p>
    <w:p>
      <w:r>
        <w:t>PHỤ LỤC</w:t>
      </w:r>
    </w:p>
    <w:p>
      <w:r>
        <w:t>(Kèm theo Hướng dẫn số 3225/HD-UBND ngày 13 tháng 10 năm 2025 của Ủy ban nhân dân tỉnh Cao Bằng)</w:t>
      </w:r>
    </w:p>
    <w:p>
      <w:r>
        <w:t>Mẫu số 01: Dành cho hộ gia đình.</w:t>
      </w:r>
    </w:p>
    <w:p>
      <w:r>
        <w:t>Mẫu số 02a: Dành cho thôn, xóm</w:t>
      </w:r>
    </w:p>
    <w:p>
      <w:r>
        <w:t>Mẫu số 02b: Dành cho thôn, xóm</w:t>
      </w:r>
    </w:p>
    <w:p>
      <w:r>
        <w:t>Mẫu số 03a: Dành cho UBND Phòng chuyên môn xã.</w:t>
      </w:r>
    </w:p>
    <w:p>
      <w:r>
        <w:t>Mẫu số 03b: Dành cho UBND Phòng chuyên môn xã.</w:t>
      </w:r>
    </w:p>
    <w:p>
      <w:r>
        <w:t>Mẫu số 04: Dành cho UBND Phòng chuyên môn xã</w:t>
      </w:r>
    </w:p>
    <w:p>
      <w:r>
        <w:t>Mẫu số 05a: Dành cho UBND xã.</w:t>
      </w:r>
    </w:p>
    <w:p>
      <w:r>
        <w:t>Mẫu số 05b: Dành cho UBND xã</w:t>
      </w:r>
    </w:p>
    <w:p>
      <w:r>
        <w:t>Mẫu số 06: Dành cho UBND xã.</w:t>
      </w:r>
    </w:p>
    <w:p>
      <w:r>
        <w:t>Mẫu số 01: Dành cho hộ gia đình</w:t>
      </w:r>
    </w:p>
    <w:p>
      <w:r>
        <w:t>CỘNG HÒA XÃ HỘI CHỦ NGHĨA VIỆT NAM</w:t>
      </w:r>
    </w:p>
    <w:p>
      <w:r>
        <w:t>Độc lập - Tự do - Hạnh phúc</w:t>
      </w:r>
    </w:p>
    <w:p>
      <w:r>
        <w:t>---------------</w:t>
      </w:r>
    </w:p>
    <w:p>
      <w:r>
        <w:t>ĐƠN ĐỀ NGHỊ</w:t>
      </w:r>
    </w:p>
    <w:p>
      <w:r>
        <w:t>Hỗ trợ kinh phí xây dựng chuồng gia súc</w:t>
      </w:r>
    </w:p>
    <w:p>
      <w:r>
        <w:t>Kính gửi: UBND xã ………………………………………………</w:t>
      </w:r>
    </w:p>
    <w:p>
      <w:r>
        <w:t>Họ tên chủ hộ: …………………………………………………………………</w:t>
      </w:r>
    </w:p>
    <w:p>
      <w:r>
        <w:t>Địa chỉ: Thôn, xóm …………………...., xã ……………………</w:t>
      </w:r>
    </w:p>
    <w:p>
      <w:r>
        <w:t>Là hộ gia đình: Hộ nghèo/cận nghèo/gia đình chính sách (ghi rõ là thương binh, liệt sỹ, nhiễm chất độc hóa học...)/hộ khác.</w:t>
      </w:r>
    </w:p>
    <w:p>
      <w:r>
        <w:t>Căn cứ Nghị quyết số 60/2022/NQ-HĐND ngày 30/8/2022 của Hội đồng nhân dân tỉnh Cao Bằng về Ban hành chính sách hỗ trợ xây dựng chuồng trại gia súc giai đoạn 2022 – 2025 trên địa bàn tỉnh Cao Bằng.</w:t>
      </w:r>
    </w:p>
    <w:p>
      <w:r>
        <w:t>Gia đình tôi đề nghị được hỗ trợ số tiền ……………. triệu đồng để xây dựng chuồng gia súc.</w:t>
      </w:r>
    </w:p>
    <w:p>
      <w:r>
        <w:t>Dự kiến tổng kinh phí xây dựng chuồng trại gia súc………….... triệu đồng.</w:t>
      </w:r>
    </w:p>
    <w:p>
      <w:r>
        <w:t>Tôi xin cam đoan sử dụng số tiền được nhà nước hỗ trợ để xây dựng chuồng gia súc đúng quy định. Nếu vi phạm, tôi xin chịu trách nhiệm./.</w:t>
      </w:r>
    </w:p>
    <w:p>
      <w:r>
        <w:t>Ngày tháng năm 20..</w:t>
      </w:r>
    </w:p>
    <w:p>
      <w:r>
        <w:t>CHỦ HỘ GIA ĐÌNH</w:t>
      </w:r>
    </w:p>
    <w:p>
      <w:r>
        <w:t>(ký, ghi rõ họ tên)</w:t>
      </w:r>
    </w:p>
    <w:p>
      <w:r>
        <w:t>Mẫu số 02a: Dành cho thôn, xóm</w:t>
      </w:r>
    </w:p>
    <w:p>
      <w:r>
        <w:t>UBND XÃ……………….</w:t>
      </w:r>
    </w:p>
    <w:p>
      <w:r>
        <w:t>Thôn/xóm ………………..</w:t>
      </w:r>
    </w:p>
    <w:p>
      <w:r>
        <w:t>CỘNG HÒA XÃ HỘI CHỦ NGHĨA VIỆT NAM</w:t>
      </w:r>
    </w:p>
    <w:p>
      <w:r>
        <w:t>Độc lập - Tự do - Hạnh phúc</w:t>
      </w:r>
    </w:p>
    <w:p>
      <w:r>
        <w:t>---------------</w:t>
      </w:r>
    </w:p>
    <w:p>
      <w:r>
        <w:t>Thôn/xóm ………., ngày     tháng     năm 20...</w:t>
      </w:r>
    </w:p>
    <w:p>
      <w:r>
        <w:t>BIÊN BẢN HỌP THÔN/XÓM</w:t>
      </w:r>
    </w:p>
    <w:p>
      <w:r>
        <w:t>Về việc lựa chọn hộ gia đình đủ điều kiện được nhận hỗ trợ</w:t>
      </w:r>
    </w:p>
    <w:p>
      <w:r>
        <w:t>kinh phí để xây dựng chuồng gia súc</w:t>
      </w:r>
    </w:p>
    <w:p>
      <w:r>
        <w:t>Hôm nay, ngày        /        /20 , tại ……………………………………………….</w:t>
      </w:r>
    </w:p>
    <w:p>
      <w:r>
        <w:t>Thôn/xóm ………………………..,xã ……………………………………tiến hành họp để lựa chọn các hộ gia đình đủ điều kiện được hỗ trợ kinh phí xây dựng chuồng gia súc được quy định tại Nghị quyết số 60/2022/NQ-HĐND ngày 30/8/2022 của Hội đồng nhân dân tỉnh Cao Bằng về Ban hành chính sách hỗ trợ xây dựng chuồng trại gia súc giai đoạn 2022 – 2025 trên địa bàn tỉnh Cao Bằng.</w:t>
      </w:r>
    </w:p>
    <w:p>
      <w:r>
        <w:t>Thành phần tham gia, gồm:</w:t>
      </w:r>
    </w:p>
    <w:p>
      <w:r>
        <w:t>1. Ông/bà ………………………; chức danh: Trưởng thôn,xóm-chủ trì.</w:t>
      </w:r>
    </w:p>
    <w:p>
      <w:r>
        <w:t>2. Ông/bà ………………….; đại diện tổ chức/ đoàn thể……..…….… làm thư ký.</w:t>
      </w:r>
    </w:p>
    <w:p>
      <w:r>
        <w:t>3. Ông/bà …………………….; đại diện tổ chức/đoàn thể ………………</w:t>
      </w:r>
    </w:p>
    <w:p>
      <w:r>
        <w:t>4. Ông/bà …………………….; đại diện tổ chức/đoàn thể ………………</w:t>
      </w:r>
    </w:p>
    <w:p>
      <w:r>
        <w:t>5. Các hộ gia đình đăng ký đủ điều kiện được hỗ trợ kinh phí xây dựng chuồng gia súc gồm ……….hộ.</w:t>
      </w:r>
    </w:p>
    <w:p>
      <w:r>
        <w:t>Sau khi phổ biến về đối tượng, nguyên tắc, điều kiện, mức hỗ trợ tại Nghị quyết số 60/2022/NQ-HĐND ngày 30/8/2022 của Hội đồng nhân dân tỉnh, thông báo của UBND xã về tổng số kinh phí dự kiến cấp cho thôn, xóm để lựa chọn hộ gia đình đủ điều kiện được hỗ trợ xây dựng chuồng gia súc; đơn đề nghị hỗ trợ kinh phí xây dựng chuồng trại gia súc của các hộ gia đình.</w:t>
      </w:r>
    </w:p>
    <w:p>
      <w:r>
        <w:t>Qua thảo luận của các thành viên tham dự cuộc họp, chúng tôi nhất trí lựa chọn các hộ gia đình đủ điều kiện được hỗ trợ kinh phí xây dựng chuồng gia súc như danh sách kèm theo   (mẫu số 2b).</w:t>
      </w:r>
    </w:p>
    <w:p>
      <w:r>
        <w:t>Cuộc họp kết thúc vào ……giờ …….cùng ngày. Biên bản đã được đọc cho các thành phần tham dự cuộc họp cùng nghe và nhất trí./.</w:t>
      </w:r>
    </w:p>
    <w:p>
      <w:r>
        <w:t>THƯ KÝ</w:t>
      </w:r>
    </w:p>
    <w:p>
      <w:r>
        <w:t>(ký, ghi rõ họ tên)</w:t>
      </w:r>
    </w:p>
    <w:p>
      <w:r>
        <w:t>Trưởng thôn (chủ trì)</w:t>
      </w:r>
    </w:p>
    <w:p>
      <w:r>
        <w:t>(ký, ghi rõ họ tên)</w:t>
      </w:r>
    </w:p>
    <w:p>
      <w:r>
        <w:t>Mẫu số 02b: Dành cho thôn, xóm</w:t>
      </w:r>
    </w:p>
    <w:p>
      <w:r>
        <w:t>UBND XÃ……………….</w:t>
      </w:r>
    </w:p>
    <w:p>
      <w:r>
        <w:t>Thôn/xóm ………………..</w:t>
      </w:r>
    </w:p>
    <w:p>
      <w:r>
        <w:t>CỘNG HÒA XÃ HỘI CHỦ NGHĨA VIỆT NAM</w:t>
      </w:r>
    </w:p>
    <w:p>
      <w:r>
        <w:t>Độc lập - Tự do - Hạnh phúc</w:t>
      </w:r>
    </w:p>
    <w:p>
      <w:r>
        <w:t>---------------</w:t>
      </w:r>
    </w:p>
    <w:p>
      <w:r>
        <w:t>DANH SÁCH CÁC HỘ GIA ĐÌNH ĐỦ ĐIỀU KIỆN ĐƯỢC HỖ TRỢ</w:t>
      </w:r>
    </w:p>
    <w:p>
      <w:r>
        <w:t>KINH PHÍ XÂY DỰNG CHUỒNG GIA SÚC</w:t>
      </w:r>
    </w:p>
    <w:p>
      <w:r>
        <w:t>(Kèm theo Biên bản họp thôn, xóm ………………………., ngày    /    / 20.... )</w:t>
      </w:r>
    </w:p>
    <w:p>
      <w:r>
        <w:t>TT</w:t>
      </w:r>
    </w:p>
    <w:p>
      <w:r>
        <w:t>Đối tượng/Họ tên chủ hộ</w:t>
      </w:r>
    </w:p>
    <w:p>
      <w:r>
        <w:t>Tổng kinh phí dự kiến xây chuồng gia súc  (kinh phí của gia đình) (Tr.đồng)</w:t>
      </w:r>
    </w:p>
    <w:p>
      <w:r>
        <w:t>Kinh phí đề nghị hỗ trợ xây dựng chuồng gia súc   ( Tr.đồng)</w:t>
      </w:r>
    </w:p>
    <w:p>
      <w:r>
        <w:t>I. Hộ nghèo</w:t>
      </w:r>
    </w:p>
    <w:p>
      <w:r>
        <w:t>1</w:t>
      </w:r>
    </w:p>
    <w:p>
      <w:r>
        <w:t>2</w:t>
      </w:r>
    </w:p>
    <w:p>
      <w:r>
        <w:t>3</w:t>
      </w:r>
    </w:p>
    <w:p>
      <w:r>
        <w:t>...</w:t>
      </w:r>
    </w:p>
    <w:p>
      <w:r>
        <w:t>II. Hộ chính sách</w:t>
      </w:r>
    </w:p>
    <w:p>
      <w:r>
        <w:t>1</w:t>
      </w:r>
    </w:p>
    <w:p>
      <w:r>
        <w:t>2</w:t>
      </w:r>
    </w:p>
    <w:p>
      <w:r>
        <w:t>3</w:t>
      </w:r>
    </w:p>
    <w:p>
      <w:r>
        <w:t>...</w:t>
      </w:r>
    </w:p>
    <w:p>
      <w:r>
        <w:t>III. Hộ cận nghèo</w:t>
      </w:r>
    </w:p>
    <w:p>
      <w:r>
        <w:t>1</w:t>
      </w:r>
    </w:p>
    <w:p>
      <w:r>
        <w:t>2</w:t>
      </w:r>
    </w:p>
    <w:p>
      <w:r>
        <w:t>3</w:t>
      </w:r>
    </w:p>
    <w:p>
      <w:r>
        <w:t>…</w:t>
      </w:r>
    </w:p>
    <w:p>
      <w:r>
        <w:t>IV. Hộ khác</w:t>
      </w:r>
    </w:p>
    <w:p>
      <w:r>
        <w:t>1</w:t>
      </w:r>
    </w:p>
    <w:p>
      <w:r>
        <w:t>2</w:t>
      </w:r>
    </w:p>
    <w:p>
      <w:r>
        <w:t>3</w:t>
      </w:r>
    </w:p>
    <w:p>
      <w:r>
        <w:t>……..</w:t>
      </w:r>
    </w:p>
    <w:p>
      <w:r>
        <w:t>TRƯỞNG THÔN, XÓM</w:t>
      </w:r>
    </w:p>
    <w:p>
      <w:r>
        <w:t>(ký, ghi rõ họ tên)</w:t>
      </w:r>
    </w:p>
    <w:p>
      <w:r>
        <w:t>Mẫu số 03a: Dành cho phòng chuyên môn xã</w:t>
      </w:r>
    </w:p>
    <w:p>
      <w:r>
        <w:t>ỦY BAN NHÂN DÂN</w:t>
      </w:r>
    </w:p>
    <w:p>
      <w:r>
        <w:t>XÃ …………………..</w:t>
      </w:r>
    </w:p>
    <w:p>
      <w:r>
        <w:t>PHÒNG ………</w:t>
      </w:r>
    </w:p>
    <w:p>
      <w:r>
        <w:t>-------</w:t>
      </w:r>
    </w:p>
    <w:p>
      <w:r>
        <w:t>CỘNG HÒA XÃ HỘI CHỦ NGHĨA VIỆT NAM</w:t>
      </w:r>
    </w:p>
    <w:p>
      <w:r>
        <w:t>Độc lập - Tự do - Hạnh phúc</w:t>
      </w:r>
    </w:p>
    <w:p>
      <w:r>
        <w:t>---------------</w:t>
      </w:r>
    </w:p>
    <w:p>
      <w:r>
        <w:t>Số: .........</w:t>
      </w:r>
    </w:p>
    <w:p>
      <w:r>
        <w:t>…………, ngày    tháng   năm 20…</w:t>
      </w:r>
    </w:p>
    <w:p>
      <w:r>
        <w:t>BÁO CÁO ĐỀ XUẤT KẾ HOẠCH</w:t>
      </w:r>
    </w:p>
    <w:p>
      <w:r>
        <w:t>Đề nghị phê duyệt kế hoạch xây dựng chuồng gia súc</w:t>
      </w:r>
    </w:p>
    <w:p>
      <w:r>
        <w:t>Kính gửi: UBND xã ……………..</w:t>
      </w:r>
    </w:p>
    <w:p>
      <w:r>
        <w:t>Trên cơ sở thông báo về giao chỉ tiêu vốn cho UBND xã…để hỗ trợ các hộ gia đình thực hiện xây dựng chuồng gia súc; biên bản và danh sách các hộ gia đình đủ điều kiện được hỗ trợ kinh phí xây dựng chuồng gia súc của các thôn, xóm.</w:t>
      </w:r>
    </w:p>
    <w:p>
      <w:r>
        <w:t>Sau khi rà soát đối chiếu tổng số hộ đủ điều kiện được hỗ trợ so với thông báo tổng số vốn được giao, phòng ……………… báo cáo số lượng các hộ đủ điều kiện được nhận hỗ trợ kinh phí xây dựng chuồng gia súc như sau:</w:t>
      </w:r>
    </w:p>
    <w:p>
      <w:r>
        <w:t>1. Tổng số hộ đủ điều kiện được nhận hỗ trợ ……………..hộ. Trong đó: Hộ nghèo…… hộ; Hộ gia đình chính sách………hộ; Hộ cận nghèo, hộ mới thoát nghèo………..hộ; Hộ khác…….hộ.</w:t>
      </w:r>
    </w:p>
    <w:p>
      <w:r>
        <w:t>2. Tổng số kinh phí hỗ trợ………………………triệu đồng. Trong đó: Hộ nghèo…… triệu đồng; Hộ gia đình chính sách………triệu đồng; Hộ cận nghèo, hộ mới thoát nghèo………..triệu đồng; Hộ khác……….triệu đồng.</w:t>
      </w:r>
    </w:p>
    <w:p>
      <w:r>
        <w:t>3. Tổng số kinh phí dự kiến xây dựng chuồng gia súc ………………..triệu đồng (bao gồm kinh phí đề nghị được hỗ trợ và kinh phí gia đình tự chi trả; chi tiết như danh sách kèm theo, mẫu số 3b).</w:t>
      </w:r>
    </w:p>
    <w:p>
      <w:r>
        <w:t>Kính đề nghị UBND xã phê duyệt kế hoạch kinh phí thực hiện hỗ trợ cho các hộ gia đình được lựa chọn xây chuồng gia súc./.</w:t>
      </w:r>
    </w:p>
    <w:p>
      <w:r>
        <w:t>Nơi nhận:</w:t>
      </w:r>
    </w:p>
    <w:p>
      <w:r>
        <w:t>- Như trên;</w:t>
      </w:r>
    </w:p>
    <w:p>
      <w:r>
        <w:t>- Phòng ……………;</w:t>
      </w:r>
    </w:p>
    <w:p>
      <w:r>
        <w:t>-</w:t>
      </w:r>
    </w:p>
    <w:p>
      <w:r>
        <w:t>- Lưu: VT.</w:t>
      </w:r>
    </w:p>
    <w:p>
      <w:r>
        <w:t>TRƯỞNG PHÒNG</w:t>
      </w:r>
    </w:p>
    <w:p>
      <w:r>
        <w:t>( ký tên, đóng dấu)</w:t>
      </w:r>
    </w:p>
    <w:p>
      <w:r>
        <w:t>Mẫu số 03b: Dành cho phòng chuyên môn xã</w:t>
      </w:r>
    </w:p>
    <w:p>
      <w:r>
        <w:t>DANH SÁCH CÁC HỘ GIA ĐÌNH ĐỦ ĐIỀU KIỆN ĐƯỢC HỖ TRỢ</w:t>
      </w:r>
    </w:p>
    <w:p>
      <w:r>
        <w:t>KINH PHÍ XÂY DỰNG CHUỒNG GIA SÚC</w:t>
      </w:r>
    </w:p>
    <w:p>
      <w:r>
        <w:t>(Kèm theo Báo cáo đề xuất kế hoạch số:…………………/….-…….. ngày   /   /20….. của Phòng…..……………………………..)</w:t>
      </w:r>
    </w:p>
    <w:p>
      <w:r>
        <w:t>TT</w:t>
      </w:r>
    </w:p>
    <w:p>
      <w:r>
        <w:t>Đối tượng/Họ tên chủ hộ</w:t>
      </w:r>
    </w:p>
    <w:p>
      <w:r>
        <w:t>Tổng kinh phí dự kiến xây dựng chuồng gia súc  (Tr. đồng)</w:t>
      </w:r>
    </w:p>
    <w:p>
      <w:r>
        <w:t>Kinh phí đề nghị hỗ   trợ xây dựng chuồng   gia súc  (Tr. đồng)</w:t>
      </w:r>
    </w:p>
    <w:p>
      <w:r>
        <w:t>Thôn, xóm A</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B</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C</w:t>
      </w:r>
    </w:p>
    <w:p>
      <w:r>
        <w:t>I. Hộ nghèo…..</w:t>
      </w:r>
    </w:p>
    <w:p>
      <w:r>
        <w:t>TRƯỞNG PHÒNG</w:t>
      </w:r>
    </w:p>
    <w:p>
      <w:r>
        <w:t>( ký tên, đóng dấu)</w:t>
      </w:r>
    </w:p>
    <w:p>
      <w:r>
        <w:t>Nguyễn Văn A</w:t>
      </w:r>
    </w:p>
    <w:p>
      <w:r>
        <w:t>Mẫu số 04: Dành cho UBND xã</w:t>
      </w:r>
    </w:p>
    <w:p>
      <w:r>
        <w:t>ỦY BAN NHÂN DÂN</w:t>
      </w:r>
    </w:p>
    <w:p>
      <w:r>
        <w:t>XÃ …………………..</w:t>
      </w:r>
    </w:p>
    <w:p>
      <w:r>
        <w:t>-------</w:t>
      </w:r>
    </w:p>
    <w:p>
      <w:r>
        <w:t>CỘNG HÒA XÃ HỘI CHỦ NGHĨA VIỆT NAM</w:t>
      </w:r>
    </w:p>
    <w:p>
      <w:r>
        <w:t>Độc lập - Tự do - Hạnh phúc</w:t>
      </w:r>
    </w:p>
    <w:p>
      <w:r>
        <w:t>---------------</w:t>
      </w:r>
    </w:p>
    <w:p>
      <w:r>
        <w:t>…………, ngày    tháng   năm 20…</w:t>
      </w:r>
    </w:p>
    <w:p>
      <w:r>
        <w:t>BIÊN BẢN</w:t>
      </w:r>
    </w:p>
    <w:p>
      <w:r>
        <w:t>Nghiệm thu công trình xây dựng chuồng gia súc</w:t>
      </w:r>
    </w:p>
    <w:p>
      <w:r>
        <w:t>Hôm nay, ngày…tháng…năm 202…, tại hộ gia đình ông/bà ………………, thôn, xóm ………………., xã …………….…</w:t>
      </w:r>
    </w:p>
    <w:p>
      <w:r>
        <w:t>1. Thành phần tham gia nghiệm thu, gồm:</w:t>
      </w:r>
    </w:p>
    <w:p>
      <w:r>
        <w:t>- Ông/bà………………………………….., ……….. Đại diện UBND xã.</w:t>
      </w:r>
    </w:p>
    <w:p>
      <w:r>
        <w:t>- Ông/bà………………………………….., cán bộ Phòng chuyên môn xã.</w:t>
      </w:r>
    </w:p>
    <w:p>
      <w:r>
        <w:t>- Ông/bà………………………….., đại diện tổ chức đoàn thể xã (nếu có).</w:t>
      </w:r>
    </w:p>
    <w:p>
      <w:r>
        <w:t>- Ông/bà …………………………………., Trưởng thôn, xóm.</w:t>
      </w:r>
    </w:p>
    <w:p>
      <w:r>
        <w:t>- Ông/bà …………………………………., đại diện hộ gia đình</w:t>
      </w:r>
    </w:p>
    <w:p>
      <w:r>
        <w:t>2. Đánh giá công trình</w:t>
      </w:r>
    </w:p>
    <w:p>
      <w:r>
        <w:t>Căn cứ Nghị quyết số 60/2022/NQ-HĐND ngày 30/8/2022 của Hội đồng nhân dân tỉnh Cao Bằng về Ban hành chính sách hỗ trợ xây dựng chuồng trại gia súc giai đoạn 2022 – 2025 trên địa bàn tỉnh Cao Bằng, chúng tôi đánh giá công trình như sau:</w:t>
      </w:r>
    </w:p>
    <w:p>
      <w:r>
        <w:t>- Vật liệu xây dựng chuồng trại phù hợp, mái chuồng phải được lợp bằng các vật liệu chắc chắn; nền chuồng cứng, khô ráo.</w:t>
      </w:r>
    </w:p>
    <w:p>
      <w:r>
        <w:t>- Diện tích xây dựng tối thiểu 05 m 2 /con; có khoảng cách tách biệt với nhà ở; cách nguồn nước ăn uống, sinh hoạt từ 05m trở lên; miệng hố phân cao hơn mặt đất xung quanh ít nhất 20cm; có hố chứa phân, chứa chất thải có mái che, được che đậy, không làm bốc mùi hôi thối ra ngoài môi trường.</w:t>
      </w:r>
    </w:p>
    <w:p>
      <w:r>
        <w:t>- Khoảng cách chuồng với nhà ở, nguồn nước ăn uống, sinh hoạt………m.</w:t>
      </w:r>
    </w:p>
    <w:p>
      <w:r>
        <w:t>- Diện tích xây dựng ……………m 2 ;</w:t>
      </w:r>
    </w:p>
    <w:p>
      <w:r>
        <w:t>- Khung cột: Vật liệu làm bằng…………………………………………</w:t>
      </w:r>
    </w:p>
    <w:p>
      <w:r>
        <w:t>- Mái che: Vật liệu làm bằng……………………………………………….</w:t>
      </w:r>
    </w:p>
    <w:p>
      <w:r>
        <w:t>- Hố chứa chất thải: (mô tả hố chứa chất thải)………………………………</w:t>
      </w:r>
    </w:p>
    <w:p>
      <w:r>
        <w:t>……………………………………………………………………………….……</w:t>
      </w:r>
    </w:p>
    <w:p>
      <w:r>
        <w:t>………………………………………………………………………….</w:t>
      </w:r>
    </w:p>
    <w:p>
      <w:r>
        <w:t>3. Nhận xét về chất lượng, kỹ thuật xây dựng</w:t>
      </w:r>
    </w:p>
    <w:p>
      <w:r>
        <w:t>……………………………………………………………………………</w:t>
      </w:r>
    </w:p>
    <w:p>
      <w:r>
        <w:t>….……………………………………………………………………………….</w:t>
      </w:r>
    </w:p>
    <w:p>
      <w:r>
        <w:t>……………………………………………………………………………….……</w:t>
      </w:r>
    </w:p>
    <w:p>
      <w:r>
        <w:t>……………………………………………………………………………………</w:t>
      </w:r>
    </w:p>
    <w:p>
      <w:r>
        <w:t>……………………………………………………………………………………</w:t>
      </w:r>
    </w:p>
    <w:p>
      <w:r>
        <w:t>……………….</w:t>
      </w:r>
    </w:p>
    <w:p>
      <w:r>
        <w:t>4. Kết luận, kiến nghị  (đủ điều kiện/không đủ điều kiện hỗ trợ kinh phí)</w:t>
      </w:r>
    </w:p>
    <w:p>
      <w:r>
        <w:t>……………………………………………………………………………</w:t>
      </w:r>
    </w:p>
    <w:p>
      <w:r>
        <w:t>………………………………………………………………………………….…</w:t>
      </w:r>
    </w:p>
    <w:p>
      <w:r>
        <w:t>……………………………………………………………………………………</w:t>
      </w:r>
    </w:p>
    <w:p>
      <w:r>
        <w:t>………</w:t>
      </w:r>
    </w:p>
    <w:p>
      <w:r>
        <w:t>Biên bản được lập xong hồi ….h….. cùng ngày gồm …. trang, đã được thông qua thành phần tham gia nghiệm thu cùng nghe nhất trí, ký tên và được lập thành 02 bản có giá trị như nhau, 01 bản lưu hộ gia đình, 01 bản lưu tại phòng chuyên môn xã./.</w:t>
      </w:r>
    </w:p>
    <w:p>
      <w:r>
        <w:t>ĐẠI DIỆN HỘ GIA ĐÌNH</w:t>
      </w:r>
    </w:p>
    <w:p>
      <w:r>
        <w:t>ĐẠI DIỆN PHÒNG CHUYÊN MÔN</w:t>
      </w:r>
    </w:p>
    <w:p>
      <w:r>
        <w:t>ĐẠI DIỆN THÔN, XÓM</w:t>
      </w:r>
    </w:p>
    <w:p>
      <w:r>
        <w:t>ĐẠI DIỆN TỔ CHỨC ĐOÀN THỂ</w:t>
      </w:r>
    </w:p>
    <w:p>
      <w:r>
        <w:t>(nếu có)</w:t>
      </w:r>
    </w:p>
    <w:p>
      <w:r>
        <w:t>ĐẠI DIỆN UBND XÃ</w:t>
      </w:r>
    </w:p>
    <w:p>
      <w:r>
        <w:t>(Ký tên, đóng dấu)</w:t>
      </w:r>
    </w:p>
    <w:p>
      <w:r>
        <w:t>Mẫu số 05a: Dành cho UBND xã</w:t>
      </w:r>
    </w:p>
    <w:p>
      <w:r>
        <w:t>ỦY BAN NHÂN DÂN</w:t>
      </w:r>
    </w:p>
    <w:p>
      <w:r>
        <w:t>XÃ ……………………</w:t>
      </w:r>
    </w:p>
    <w:p>
      <w:r>
        <w:t>-------</w:t>
      </w:r>
    </w:p>
    <w:p>
      <w:r>
        <w:t>CỘNG HÒA XÃ HỘI CHỦ NGHĨA VIỆT NAM</w:t>
      </w:r>
    </w:p>
    <w:p>
      <w:r>
        <w:t>Độc lập - Tự do - Hạnh phúc</w:t>
      </w:r>
    </w:p>
    <w:p>
      <w:r>
        <w:t>---------------</w:t>
      </w:r>
    </w:p>
    <w:p>
      <w:r>
        <w:t>Số:      /QĐ-UBND</w:t>
      </w:r>
    </w:p>
    <w:p>
      <w:r>
        <w:t>………, ngày … tháng …. năm 20….</w:t>
      </w:r>
    </w:p>
    <w:p>
      <w:r>
        <w:t>QUYẾT ĐỊNH</w:t>
      </w:r>
    </w:p>
    <w:p>
      <w:r>
        <w:t>Về việc phê duyệt danh sách các hộ gia đình đủ điều kiện được hỗ trợ</w:t>
      </w:r>
    </w:p>
    <w:p>
      <w:r>
        <w:t>kinh phí để xây dựng chuồng gia súc</w:t>
      </w:r>
    </w:p>
    <w:p>
      <w:r>
        <w:t>CHỦ TỊCH ỦY BAN NHÂN DÂN XÃ</w:t>
      </w:r>
    </w:p>
    <w:p>
      <w:r>
        <w:t>Luật Tổ chức chính quyền địa phương ngày 16 tháng 6 năm 2025;</w:t>
      </w:r>
    </w:p>
    <w:p>
      <w:r>
        <w:t>Căn cứ Quyết định…………</w:t>
      </w:r>
    </w:p>
    <w:p>
      <w:r>
        <w:t>Theo đề nghị của Phòng …………………………………</w:t>
      </w:r>
    </w:p>
    <w:p>
      <w:r>
        <w:t>QUYẾT ĐỊNH:</w:t>
      </w:r>
    </w:p>
    <w:p>
      <w:r>
        <w:t>Điều 1.  Phê duyệt danh sách các hộ gia đình đủ điều kiện được hỗ trợ kinh phí để xây dựng chuồng gia súc trên địa bàn xã như sau:</w:t>
      </w:r>
    </w:p>
    <w:p>
      <w:r>
        <w:t>1. Tổng số hộ gia đình đủ điều kiện được hỗ trợ …………..hộ.</w:t>
      </w:r>
    </w:p>
    <w:p>
      <w:r>
        <w:t>2. Tổng số kinh phí hỗ trợ …………………Triệu đồng. Trong đó:</w:t>
      </w:r>
    </w:p>
    <w:p>
      <w:r>
        <w:t>- Nguồn ngân sách cấp tỉnh (nếu có): ……………………đồng;</w:t>
      </w:r>
    </w:p>
    <w:p>
      <w:r>
        <w:t>- Nguồn ngân sách cấp huyện (nếu có): …………………đồng;</w:t>
      </w:r>
    </w:p>
    <w:p>
      <w:r>
        <w:t>- Nguồn vốn hợp pháp khác (nếu có): ……………………đồng.</w:t>
      </w:r>
    </w:p>
    <w:p>
      <w:r>
        <w:t>(Chi tiết tại biểu số 5b biểu kèm theo)</w:t>
      </w:r>
    </w:p>
    <w:p>
      <w:r>
        <w:t>Điều 2.  Quyết định này có hiệu lực kể từ ngày ký ban hành.</w:t>
      </w:r>
    </w:p>
    <w:p>
      <w:r>
        <w:t>Chánh Văn phòng HĐND-UBND xã; Trưởng phòng ………………….; các hộ gia đình có tên trong danh sách tại Điều 1 chịu trách nhiệm thi hành Quyết định này./.</w:t>
      </w:r>
    </w:p>
    <w:p>
      <w:r>
        <w:t>Nơi nhận:</w:t>
      </w:r>
    </w:p>
    <w:p>
      <w:r>
        <w:t>- Như Điều 2;</w:t>
      </w:r>
    </w:p>
    <w:p>
      <w:r>
        <w:t>- Các sở: Tài chính, Nông nghiệp và MT;</w:t>
      </w:r>
    </w:p>
    <w:p>
      <w:r>
        <w:t>- UBND xã: CT, các PCT;</w:t>
      </w:r>
    </w:p>
    <w:p>
      <w:r>
        <w:t>- Các phòng: ……………………;</w:t>
      </w:r>
    </w:p>
    <w:p>
      <w:r>
        <w:t>- Kho bạc Nhà nước nơi thanh toán;</w:t>
      </w:r>
    </w:p>
    <w:p>
      <w:r>
        <w:t>- Lưu: VT.</w:t>
      </w:r>
    </w:p>
    <w:p>
      <w:r>
        <w:t>TM. ỦY BAN NHÂN DÂN</w:t>
      </w:r>
    </w:p>
    <w:p>
      <w:r>
        <w:t>CHỦ TỊCH</w:t>
      </w:r>
    </w:p>
    <w:p>
      <w:r>
        <w:t>Mẫu số 05b: Dành cho UBND xã  (đóng dấu treo)</w:t>
      </w:r>
    </w:p>
    <w:p>
      <w:r>
        <w:t>DANH SÁCH CÁC HỘ GIA ĐÌNH ĐỦ ĐIỀU KIỆN ĐƯỢC HỖ TRỢ</w:t>
      </w:r>
    </w:p>
    <w:p>
      <w:r>
        <w:t>KINH PHÍ XÂY DỰNG CHUỒNG GIA SÚC XÃ………………</w:t>
      </w:r>
    </w:p>
    <w:p>
      <w:r>
        <w:t>(Kèm theo Quyết định số:     /QĐ-UBND ngày   /    /20 của UBND xã………)</w:t>
      </w:r>
    </w:p>
    <w:p>
      <w:r>
        <w:t>TT</w:t>
      </w:r>
    </w:p>
    <w:p>
      <w:r>
        <w:t>Đối tượng/Họ tên chủ hộ</w:t>
      </w:r>
    </w:p>
    <w:p>
      <w:r>
        <w:t>Tổng kinh phí hỗ trợ</w:t>
      </w:r>
    </w:p>
    <w:p>
      <w:r>
        <w:t>(Tr. đồng)</w:t>
      </w:r>
    </w:p>
    <w:p>
      <w:r>
        <w:t>Nguồn kinh phí</w:t>
      </w:r>
    </w:p>
    <w:p>
      <w:r>
        <w:t>Ngân sách cấp tỉnh</w:t>
      </w:r>
    </w:p>
    <w:p>
      <w:r>
        <w:t>Ngân sách cấp xã</w:t>
      </w:r>
    </w:p>
    <w:p>
      <w:r>
        <w:t>Nguồn vốn khác (đóng góp của cộng đồng dân cư, doanh nghiệp và tổ chức khác)</w:t>
      </w:r>
    </w:p>
    <w:p>
      <w:r>
        <w:t>Thôn, xóm A</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B</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C</w:t>
      </w:r>
    </w:p>
    <w:p>
      <w:r>
        <w:t>I. Hộ nghèo…..</w:t>
      </w:r>
    </w:p>
    <w:p>
      <w:r>
        <w:t>Mẫu số 06: Dành cho UBND xã</w:t>
      </w:r>
    </w:p>
    <w:p>
      <w:r>
        <w:t>DANH SÁCH CHI TRẢ KINH PHÍ CHO CÁC HỘ GIA ĐÌNH</w:t>
      </w:r>
    </w:p>
    <w:p>
      <w:r>
        <w:t>TRÊN ĐỊA BÀN XÃ………………..</w:t>
      </w:r>
    </w:p>
    <w:p>
      <w:r>
        <w:t>Ghi chú:     Chỉ chi trả tiền khi xây dựng chuồng gia súc đã được thẩm định đạt theo yêu cầu</w:t>
      </w:r>
    </w:p>
    <w:p>
      <w:r>
        <w:t>TT</w:t>
      </w:r>
    </w:p>
    <w:p>
      <w:r>
        <w:t>Đối tượng/Họ tên chủ hộ</w:t>
      </w:r>
    </w:p>
    <w:p>
      <w:r>
        <w:t>Đã nhận số tiền hỗ trợ xây dựng chuồng gia súc  (Tr.đồng)</w:t>
      </w:r>
    </w:p>
    <w:p>
      <w:r>
        <w:t>Ký xác nhận của hộ gia đình</w:t>
      </w:r>
    </w:p>
    <w:p>
      <w:r>
        <w:t>Thôn, xóm A</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B</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w:t>
      </w:r>
    </w:p>
    <w:p>
      <w:r>
        <w:t>TM. UỶ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