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32/HD-LĐLĐ về tổng kết công tác thi đua, khen thưởng năm 2023 do Liên đoàn Lao động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32/HD-LĐLĐ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TP HÀ NỘI</w:t>
      </w:r>
    </w:p>
    <w:p>
      <w:r>
        <w:t>-------</w:t>
      </w:r>
    </w:p>
    <w:p>
      <w:r>
        <w:t>CỘNG HÒA XÃ HỘI CHỦ NGHĨA VIỆT NAM</w:t>
      </w:r>
    </w:p>
    <w:p>
      <w:r>
        <w:t>Độc lập - Tự do - Hạnh phúc</w:t>
      </w:r>
    </w:p>
    <w:p>
      <w:r>
        <w:t>---------------</w:t>
      </w:r>
    </w:p>
    <w:p>
      <w:r>
        <w:t>Số: 32/HD-LĐLĐ</w:t>
      </w:r>
    </w:p>
    <w:p>
      <w:r>
        <w:t>Hà Nội, ngày 23 tháng 10 năm 2023</w:t>
      </w:r>
    </w:p>
    <w:p>
      <w:r>
        <w:t>HƯỚNG DẪN</w:t>
      </w:r>
    </w:p>
    <w:p>
      <w:r>
        <w:t>TỔNG KẾT CÔNG TÁC THI ĐUA, KHEN THƯỞNG NĂM 2023</w:t>
      </w:r>
    </w:p>
    <w:p>
      <w:r>
        <w:t>Căn cứ Luật Thi đua, Khen thưởng;</w:t>
      </w:r>
    </w:p>
    <w:p>
      <w:r>
        <w:t>Căn cứ Quyết định số 1689/QĐ-TLĐ ngày 12/11/2019 của Đoàn Chủ tịch Tổng Liên đoàn Lao động Việt Nam về ban hành Quy chế khen thưởng của tổ chức Công đoàn;</w:t>
      </w:r>
    </w:p>
    <w:p>
      <w:r>
        <w:t>Căn cứ quyết định số 139/QĐ-LĐLĐ ngày 16/3/2020 của LĐLĐ Thành phố về việc ban hành Quy chế khen thưởng của LĐLĐ thành phố Hà Nội; Quyết định số 147/QĐ-LĐLĐ ngày 22/3/2017 của LĐLĐ Thành phố về việc ban hành quy chế hoạt động Cụm thi đua LĐLĐ thành phố Hà Nội;</w:t>
      </w:r>
    </w:p>
    <w:p>
      <w:r>
        <w:t>Căn cứ thông báo 204/TB-LĐLĐ ngày 12/01/2023 của LĐLĐ Thành phố về việc phân công phụ trách, chỉ đạo các Cụm thi đua LĐLĐ thành phố năm 2023;</w:t>
      </w:r>
    </w:p>
    <w:p>
      <w:r>
        <w:t>Ban Thường vụ LĐLĐ thành phố Hà Nội hướng dẫn tổng kết công tác thi đua, khen thưởng hoạt động công đoàn năm 2023, như sau:</w:t>
      </w:r>
    </w:p>
    <w:p>
      <w:r>
        <w:t>I. ĐỐI VỚI CÁC CỤM THI ĐUA LĐLĐ THÀNH PHỐ</w:t>
      </w:r>
    </w:p>
    <w:p>
      <w:r>
        <w:t>1. Quy trình đánh giá, suy tôn, xếp loại</w:t>
      </w:r>
    </w:p>
    <w:p>
      <w:r>
        <w:t>- Căn cứ báo cáo kết quả phong trào CNVCLĐ và hoạt động công đoàn, bảng tự chấm điểm của các đơn vị trong Cụm và tình hình thực tế; Cụm trưởng các Cụm thi đua phối hợp với Cụm phó và các đơn vị trong Cụm tiến hành tổng kết đánh giá, chấm điểm kết quả công tác thi đua khen thưởng của Cụm năm 2023, phát động và ký giao ước thi đua năm 2024.</w:t>
      </w:r>
    </w:p>
    <w:p>
      <w:r>
        <w:t>- Việc đánh giá kết quả phong trào thi đua cho các đơn vị trong Cụm phải đảm bảo nghiêm túc, chặt chẽ, công khai, chính xác. Thứ tự xếp loại thi đua của các đơn vị được thực hiện bằng hình thức biểu quyết hoặc bỏ phiếu kín để chọn đơn vị dẫn đầu Cụm và các đơn vị xếp loại tiếp theo, trên cơ sở tính điểm đối với từng đơn vị theo Quy chế hoạt động Cụm thi đua của LĐLĐ Thành phố.</w:t>
      </w:r>
    </w:p>
    <w:p>
      <w:r>
        <w:t>- Hội nghị tổng kết Cụm có sự tham dự chỉ đạo của Thường trực LĐLĐ Thành phố phụ trách, cán bộ tham mưu và đại diện Ban Chính sách - Pháp luật và Quan hệ lao động LĐLĐ Thành phố. Các đồng chí cán bộ tham mưu theo dõi Cụm có trách nhiệm hướng dẫn, giám sát và chịu trách nhiệm trước Thường trực phụ trách Cụm và Hội đồng thi đua khen thưởng LĐLĐ Thành phố về kết quả đánh giá suy tôn của các Cụm thi đua.</w:t>
      </w:r>
    </w:p>
    <w:p>
      <w:r>
        <w:t>2. Nguyên tắc và phương pháp chấm điểm</w:t>
      </w:r>
    </w:p>
    <w:p>
      <w:r>
        <w:t>2.1. Nguyên tắc chấm điểm</w:t>
      </w:r>
    </w:p>
    <w:p>
      <w:r>
        <w:t>- Các tiêu chí nội dung định lượng theo tiêu chí tại bảng chấm điểm thi đua năm 2023 của Liên đoàn Lao động Thành phố, đạt 100% chỉ tiêu thì chấm điểm tuyệt đối, đạt từ 50% đến dưới 100% chấm tối đa nửa số điểm, dưới 50% chỉ tiêu không chấm điểm (Trừ các nội dung trong bảng chấm điểm quy định khác). Nếu hoàn thành vượt mức kế hoạch, chỉ tiêu thì được tính điểm thưởng ( theo quy định tại mục điểm thưởng) . Đơn vị phải xuất trình được các hồ sơ chứng minh kèm theo  (TƯLĐTT; Biên bản đối thoại; Nghị quyết Hội nghị CBCC, Hội nghị NLĐ; Quyết định và danh sách các đơn vị, doanh nghiệp được kiểm tra; các Kế hoạch triển khai...) , nếu không có hồ sơ chứng minh, thành tích của đơn vị sẽ không được đánh giá chấm điểm.</w:t>
      </w:r>
    </w:p>
    <w:p>
      <w:r>
        <w:t>- Đối với các tiêu chí không thể định lượng thì các Cụm, đơn vị căn cứ vào các văn bản chỉ được của LĐLĐ Thành phố, cấp ủy, chính quyền đồng cấp và mức độ hoàn thành để xác định số điểm chấm cho mỗi đơn vị.</w:t>
      </w:r>
    </w:p>
    <w:p>
      <w:r>
        <w:t>2.2. Phương pháp chấm điểm.</w:t>
      </w:r>
    </w:p>
    <w:p>
      <w:r>
        <w:t>- Cụm trưởng, Cụm phó tổng hợp, rà soát bảng tự chấm điểm của các đơn vị và kết quả theo dõi hoạt động của các thành viên trong Cụm, đề xuất số điểm, thứ tự xếp loại thi đua, báo cáo xin ý kiến tại hội nghị tổng kết Cụm, bằng hình thức biểu quyết hoặc bỏ phiếu kín.</w:t>
      </w:r>
    </w:p>
    <w:p>
      <w:r>
        <w:t>- LĐLĐ Thành phố sẽ không xét thi đua đối với các Cụm không thực hiện đúng các quy định của Quy chế hoạt động Cụm thi đua LĐLĐ Thành phố.</w:t>
      </w:r>
    </w:p>
    <w:p>
      <w:r>
        <w:t>- Hội đồng thi đua LĐLĐ Thành phố là cơ quan quyết định xếp loại thứ tự thi đua và xét các hình thức khen thưởng đối với các đơn vị, trên cơ sở đánh giá suy tôn của các Cụm và ý kiến thẩm định đánh giá chấm điểm của các Ban chuyên đề.</w:t>
      </w:r>
    </w:p>
    <w:p>
      <w:r>
        <w:t>- Các đơn vị dẫn đầu Cụm thi đua sẽ được LĐLĐ Thành phố đề nghị Tổng Liên đoàn xét tặng Cờ thi đua năm 2023. Các đơn vị có thứ tự tiếp theo, căn cứ vào thực tế hoạt động các Cụm, thành tích của các đơn vị và số lượng Cờ thi đua, Bằng khen của Tổng Liên đoàn, Ủy ban nhân dân và LĐLĐ Thành phố được quy định hàng năm. Hội đồng thi đua LĐLĐ Thành phố sẽ xem xét đề nghị xét tặng các danh hiệu thi đua và hình thức khen thưởng cho phù hợp.</w:t>
      </w:r>
    </w:p>
    <w:p>
      <w:r>
        <w:t>- Ngoài các đơn vị dẫn đầu Cụm thi đua được tặng Cờ thi đua của Tổng LĐLĐ Việt Nam. Hội đồng thi đua LĐLĐ Thành phố sẽ căn cứ điều kiện hoạt động thực tế của từng đơn vị; sự nỗ lực, cố gắng, vượt khó, sáng tạo, đạt thành tích vượt bậc so với năm trước; đồng thời đơn vị đã hoàn thành các chỉ tiêu về Thỏa ước Lao động tập thể và phát triển đoàn viên, thành lập Công đoàn cơ sở, công tác tài chính năm 2023 để xem xét đề nghị Tổng liên đoàn hoặc UBND Thành phố tặng cờ thi đua, kịp thời động viên, tạo sức lan tỏa thi đua đều khắp ở tất cả các đơn vị, nhất là những tập thể nhỏ, trên cơ sở đề xuất của Ban Chính sách - Pháp luật và Quan hệ lao động.</w:t>
      </w:r>
    </w:p>
    <w:p>
      <w:r>
        <w:t>Lưu ý:</w:t>
      </w:r>
    </w:p>
    <w:p>
      <w:r>
        <w:t>- Đối với các đơn vị xếp loại thi đua thứ nhất hoặc thứ hai của Cụm thi đua, trong năm 2023 đã được Chủ tịch nước tặng thưởng huân chương lao động hoặc Thủ tướng Chính phủ tặng bằng khen thì LĐLĐ thành phố Hà Nội xem xét bình xét, suy tôn đề nghị Tổng LĐLĐ Việt Nam và UBND thành phố tặng cờ thi đua cho các đơn vị khác trong Cụm để tạo tính động viên, lan tỏa của phong trào. Các đơn vị được Thủ tướng Chính phủ và Chủ tịch nước khen thưởng vẫn được LĐLĐ Thành phố quyết định công nhận số điểm và thứ tự xếp loại thi đua của năm 2023 theo kết quả đánh giá thực tế.</w:t>
      </w:r>
    </w:p>
    <w:p>
      <w:r>
        <w:t>- Hội đồng thi đua khen thưởng LĐLĐ Thành phố đánh giá, xếp loại thi đua khen thưởng năm 2023, trên cơ sở thành tích hoạt động của các đơn vị tính đến ngày  15/11/2023 .</w:t>
      </w:r>
    </w:p>
    <w:p>
      <w:r>
        <w:t>- Điểm chấm thi đua là căn cứ xét danh hiệu thi đua, hình thức khen thưởng và là căn cứ xếp loại chất lượng hoạt động công đoàn cấp trên cơ sở năm 2023.</w:t>
      </w:r>
    </w:p>
    <w:p>
      <w:r>
        <w:t>3. Tiến độ thực hiện, Hồ sơ khen thưởng các Cụm thi đua</w:t>
      </w:r>
    </w:p>
    <w:p>
      <w:r>
        <w:t>- Trước ngày 25/11/2023:   Các Cụm hoàn thành việc tổng kết công tác thi đua, khen thưởng và chấm điểm đánh giá, suy tôn, xếp loại thi đua các đơn vị trong Cụm năm 2023 .</w:t>
      </w:r>
    </w:p>
    <w:p>
      <w:r>
        <w:t>- Trước ngày 28/11/2023:   Cụm trưởng Cụm thi đua hoàn thiện hồ sơ đề nghị khen thưởng của Cụm gửi về Thường trực Hội đồng Thi đua, Khen thưởng LĐLĐ Thành phố  (qua Ban Chính sách pháp luật và Quan hệ lao động) , hồ sơ gồm:</w:t>
      </w:r>
    </w:p>
    <w:p>
      <w:r>
        <w:t>+ Tờ trình đề nghị khen thưởng của Cụm  (mẫu số 01) ;</w:t>
      </w:r>
    </w:p>
    <w:p>
      <w:r>
        <w:t>+ Biên bản họp bình xét thi đua của Cụm  (mẫu số 02) ;</w:t>
      </w:r>
    </w:p>
    <w:p>
      <w:r>
        <w:t>+ Bảng tổng hợp chấm điểm thi đua của Cụm;</w:t>
      </w:r>
    </w:p>
    <w:p>
      <w:r>
        <w:t>+ Báo cáo thành tích của các đơn vị được đề nghị khen thưởng  (mẫu số 03)</w:t>
      </w:r>
    </w:p>
    <w:p>
      <w:r>
        <w:t>4. Trách nhiệm các Ban chuyên đề LĐLĐ Thành phố</w:t>
      </w:r>
    </w:p>
    <w:p>
      <w:r>
        <w:t>- Tổng hợp kết quả thực hiện các chỉ tiêu, nhiệm vụ của các đơn vị năm 2023 liên quan đến chuyên đề hoạt động của Ban, gửi về ban Chính sách pháp luật và Quan hệ lao động   (trước ngày 16/11/2023)   để Ban tổng hợp gửi các đồng chí Thường trực, cán bộ tham mưu phụ trách Cụm và các đồng chí Cụm trưởng các Cụm thi đua để phục vụ Hội nghị tổng kết, đánh giá hoạt động của các Cụm.</w:t>
      </w:r>
    </w:p>
    <w:p>
      <w:r>
        <w:t>- Trên cơ sở theo dõi chỉ đạo hoạt động, các Ban chuyên đề sẽ chấm điểm đánh giá độc lập đối với LĐLĐ các quận, huyện, thị xã, CĐ ngành và CĐ cấp trên cơ sở. Kết quả chấm điểm của từng Ban chuyên đề gửi về Ban Chính sách pháp luật và Quan hệ lao động tổng hợp   (trước ngày 25/11/2023).</w:t>
      </w:r>
    </w:p>
    <w:p>
      <w:r>
        <w:t>- Tham mưu, đề xuất cho Hội đồng thi đua khen thưởng LĐLĐ Thành phố xét điểm thưởng cho LĐLĐ các quận, huyện, thị xã, CĐ ngành, Công đoàn cấp trên cơ sở và CĐCS trực thuộc.</w:t>
      </w:r>
    </w:p>
    <w:p>
      <w:r>
        <w:t>II. KHEN THƯỞNG ĐỐI VỚI CÔNG ĐOÀN CƠ SỞ VÀ CÁ NHÂN LÀ CÁN BỘ CHUYÊN TRÁCH CÔNG ĐOÀN CẤP TRÊN CƠ SỞ</w:t>
      </w:r>
    </w:p>
    <w:p>
      <w:r>
        <w:t>1. Tiêu chuẩn, số lượng:</w:t>
      </w:r>
    </w:p>
    <w:p>
      <w:r>
        <w:t>- Tiêu chuẩn, số lượng các danh hiệu thi đua và hình thức khen thưởng của Tổng Liên đoàn và LĐLĐ thành phố Hà Nội đối với các CĐCS và các cá nhân thuộc Công đoàn cấp trên trực tiếp cơ sở thực hiện theo quy chế khen thưởng của LĐLĐ Thành phố.</w:t>
      </w:r>
    </w:p>
    <w:p>
      <w:r>
        <w:t>- Đối với hồ sơ cá nhân đề nghị tặng Bằng khen của Tổng LĐLĐ Việt Nam, Ủy ban nhân dân Thành phố, danh hiệu Chiến sĩ thi đua, đề nghị gửi kèm quyết định công nhận sáng kiến cấp cơ sở của cá nhân đề nghị khen thưởng.</w:t>
      </w:r>
    </w:p>
    <w:p>
      <w:r>
        <w:t>- Đề nghị các đơn vị căn cứ số đoàn viên Công đoàn và CĐCS của đơn vị  (trừ khối giáo dục)  để đề nghị số lượng khen thưởng Liên đoàn Lao động Thành phố theo đúng tỷ lệ cụ thể như sau:</w:t>
      </w:r>
    </w:p>
    <w:p>
      <w:r>
        <w:t>+ Số lượng Cờ thi đua Liên đoàn Lao động Thành phố xét khen thưởng hàng năm không quá 1.5 % tổng số công đoàn cơ sở (đối với LĐLĐ quận, huyện, thị xã); không quá 3% tổng số công đoàn cơ sở (đối với Công đoàn ngành, Công đoàn cấp trên cơ sở). Song không quá 3 cờ/đơn vị công đoàn cấp trên trực tiếp cơ sở.</w:t>
      </w:r>
    </w:p>
    <w:p>
      <w:r>
        <w:t>+ Bằng khen của LĐLĐ Thành phố: đối với tập thể không quá 4% tổng số công đoàn cơ sở (đối với LĐLĐ quận, huyện, thị xã), không quá 6% tổng số công đoàn cơ Sở (đối với Công đoàn ngành, Công đoàn cấp trên cơ sở). Cá nhân không quá 0.2% (hai phần nghìn) tổng số đoàn viên công đoàn.</w:t>
      </w:r>
    </w:p>
    <w:p>
      <w:r>
        <w:t>+ Đối với Danh hiệu “ Tập thể Lao động xuất sắc” khen thưởng không quá 20% trong tổng số tập thể đạt danh hiệu “Tập thể Lao động tiên tiến”. Danh hiệu chiến sĩ thi đua cơ sở không quá 15% cá nhân đạt danh hiệu “Lao động tiên tiến”.</w:t>
      </w:r>
    </w:p>
    <w:p>
      <w:r>
        <w:t>- Đối với Cán bộ CĐ chuyên trách thuộc các CĐ cấp trên cơ sở, hàng năm được LĐLĐ Thành phố xét khen thưởng với số lượng như sau:</w:t>
      </w:r>
    </w:p>
    <w:p>
      <w:r>
        <w:t>+ Đơn vị từ 05 cá nhân trở xuống được đề nghị 01 cá nhân để LĐLĐ Thành phố khen thưởng hoặc đề nghị cấp trên khen thưởng.</w:t>
      </w:r>
    </w:p>
    <w:p>
      <w:r>
        <w:t>+ Đơn vị có trên 05 cá nhân trở lên được xét tối đa không quá 2 cá nhân để LĐLĐ Thành phố khen thưởng hoặc đề nghị cấp trên khen thưởng.</w:t>
      </w:r>
    </w:p>
    <w:p>
      <w:r>
        <w:t>+ Khối cán bộ các ban LĐLĐ Thành phố: Ban từ 05 CBCC,VC, NLĐ trở xuống đề nghị khen thưởng không quá 01 cá nhân; từ 06 cá nhân trở lên đề nghị khen tối đa không quá 02 cá nhân; từ 11 cá nhân trở lên được đề nghị khen thưởng 03 cá nhân</w:t>
      </w:r>
    </w:p>
    <w:p>
      <w:r>
        <w:t>III. TIẾN ĐỘ THỰC HIỆN, HỒ SƠ KHEN THƯỞNG CÔNG ĐOÀN CƠ SỞ</w:t>
      </w:r>
    </w:p>
    <w:p>
      <w:r>
        <w:t>- Trước 30/11/2023:   LĐLĐ các quận, huyện, thị xã; Công đoàn ngành; CĐ cấp trên cơ sở tổng hợp và gửi hồ sơ khen thưởng CĐCS về Thường trực Hội đồng Thi đua, Khen thưởng LĐLĐ Thành phố (qua Ban Chính sách pháp luật và Quan hệ Lao động), hồ sơ gồm:</w:t>
      </w:r>
    </w:p>
    <w:p>
      <w:r>
        <w:t>1. Khen thưởng LĐLĐ Thành phố (01 bộ)</w:t>
      </w:r>
    </w:p>
    <w:p>
      <w:r>
        <w:t>- Tờ trình đề nghị khen thưởng của LĐLĐ các quận, huyện, thị xã; Công đoàn ngành; CĐ cấp trên cơ sở  (Mẫu số 04) .</w:t>
      </w:r>
    </w:p>
    <w:p>
      <w:r>
        <w:t>- Trích ngang tóm tắt thành tích của tập thể, cá nhân  (Mẫu số 05) .</w:t>
      </w:r>
    </w:p>
    <w:p>
      <w:r>
        <w:t>- Báo cáo thành tích đề nghị khen thưởng  (Đối với tập thể đề nghị tặng cờ thi đua và các cá nhân đề nghị tặng danh hiệu chiến sĩ thi đua cơ sở).</w:t>
      </w:r>
    </w:p>
    <w:p>
      <w:r>
        <w:t>2. Khen thư  ởng Tổng Liên đoàn và UBND Thành phố (02 bộ).</w:t>
      </w:r>
    </w:p>
    <w:p>
      <w:r>
        <w:t>- Tờ trình đề nghị khen thưởng của LĐLĐ các quận, huyện, thị xã; Công đoàn ngành; CĐ cấp trên cơ sở  (mẫu số 04) .</w:t>
      </w:r>
    </w:p>
    <w:p>
      <w:r>
        <w:t>- Trích ngang tóm tắt thành tích của tập thể, cá nhân  (mẫu số 05).</w:t>
      </w:r>
    </w:p>
    <w:p>
      <w:r>
        <w:t>- Báo cáo thành tích của tập thể, cá nhân đề nghị khen thưởng;</w:t>
      </w:r>
    </w:p>
    <w:p>
      <w:r>
        <w:t>- Quyết định hoặc giấy xác nhận sáng kiến cơ sở của cá nhân.</w:t>
      </w:r>
    </w:p>
    <w:p>
      <w:r>
        <w:t>Lưu ý:   Khi xét đề nghị khen thưởng đối với người đứng đầu cơ quan, tổ chức, đơn vị phải căn cứ vào thành tích của tập thể do cá nhân đó lãnh đạo. Ưu tiên khen thưởng cho cá nhân là đoàn viên, người lao động trực tiếp lao động, sản xuất, công tác và có nhiều sáng kiến, sáng tạo.</w:t>
      </w:r>
    </w:p>
    <w:p>
      <w:r>
        <w:t>- Đồng chí Chủ tịch Công đoàn cấp trên cơ sở chỉ được xét tặng Bằng khen từ cấp Tổng Liên đoàn, UBND Thành phố trở lên khi tập thể được phân công lãnh đạo, quản lý được Tổng Liên đoàn, UBND Thành phố tặng Cờ thi đua hoặc khen thưởng cấp Nhà nước từ Bằng khen Thủ tướng Chính phủ trở lên.</w:t>
      </w:r>
    </w:p>
    <w:p>
      <w:r>
        <w:t>- Số lượng xét đề nghị khen thưởng cá nhân là đoàn viên Công đoàn, CNVCLĐ trực tiếp lao động, sản xuất, công tác  (cá nhân không giữ chức vụ quản lý từ Giám đốc, Phó Giám đốc các doanh nghiệp, Thủ trưởng, Phó Thủ trưởng các đơn vị, Chủ tịch, Phó Chủ tịch các CĐCS)  ít nhất là 30%.</w:t>
      </w:r>
    </w:p>
    <w:p>
      <w:r>
        <w:t>- LĐLĐ thành phố Hà Nội không xét những trường hợp gửi sau thời gian trên hoặc thiếu các thủ tục hồ sơ.</w:t>
      </w:r>
    </w:p>
    <w:p>
      <w:r>
        <w:t>Ban Thường vụ LĐLĐ Thành phố yêu cầu LĐLĐ các quận, huyện, thị xã; CĐ ngành; CĐ cấp trên cơ sở và các Cụm thi đua căn cứ hướng dẫn triển khai, thực hiện. Trong thực hiện nếu có vướng mắc, đề nghị báo cáo về LĐLĐ Thành phố  (Qua Ban Chính sách - Pháp luật và Quan hệ lao động)  để được chỉ đạo, hướng dẫn giải quyết./.</w:t>
      </w:r>
    </w:p>
    <w:p>
      <w:r>
        <w:t>Nơi nhận:</w:t>
      </w:r>
    </w:p>
    <w:p>
      <w:r>
        <w:t>- Thường trực LĐLĐ Thành phố (Để b/c);</w:t>
      </w:r>
    </w:p>
    <w:p>
      <w:r>
        <w:t>- CĐ cấp trên cơ sở</w:t>
      </w:r>
    </w:p>
    <w:p>
      <w:r>
        <w:t>- Các Cụm thi đua (Để t/h)</w:t>
      </w:r>
    </w:p>
    <w:p>
      <w:r>
        <w:t>- Các ban LĐLĐ TP (Để t/h)</w:t>
      </w:r>
    </w:p>
    <w:p>
      <w:r>
        <w:t>- Lưu VT, CSPL&amp;QHLĐ</w:t>
      </w:r>
    </w:p>
    <w:p>
      <w:r>
        <w:t>TM. BAN THƯỜNG VỤ</w:t>
      </w:r>
    </w:p>
    <w:p>
      <w:r>
        <w:t>PHÓ CHỦ TỊCH</w:t>
      </w:r>
    </w:p>
    <w:p>
      <w:r>
        <w:t>Lê Đình Hùng</w:t>
      </w:r>
    </w:p>
    <w:p>
      <w:r>
        <w:t>Mẫu số 01.</w:t>
      </w:r>
    </w:p>
    <w:p>
      <w:r>
        <w:t>LIÊN ĐOÀN LAO ĐỘNG</w:t>
      </w:r>
    </w:p>
    <w:p>
      <w:r>
        <w:t>TP HÀ NỘI</w:t>
      </w:r>
    </w:p>
    <w:p>
      <w:r>
        <w:t>CỤM THI ĐUA SỐ …………</w:t>
      </w:r>
    </w:p>
    <w:p>
      <w:r>
        <w:t>-------</w:t>
      </w:r>
    </w:p>
    <w:p>
      <w:r>
        <w:t>CỘNG HÒA XÃ HỘI CHỦ NGHĨA VIỆT NAM</w:t>
      </w:r>
    </w:p>
    <w:p>
      <w:r>
        <w:t>Độc lập - Tự do - Hạnh phúc</w:t>
      </w:r>
    </w:p>
    <w:p>
      <w:r>
        <w:t>---------------</w:t>
      </w:r>
    </w:p>
    <w:p>
      <w:r>
        <w:t>Số:         /TTr-CTĐ</w:t>
      </w:r>
    </w:p>
    <w:p>
      <w:r>
        <w:t>Hà Nội, ngày    tháng    năm 2023</w:t>
      </w:r>
    </w:p>
    <w:p>
      <w:r>
        <w:t>TỜ TRÌNH</w:t>
      </w:r>
    </w:p>
    <w:p>
      <w:r>
        <w:t>Về việc đề nghị khen thưởng tổng kết</w:t>
      </w:r>
    </w:p>
    <w:p>
      <w:r>
        <w:t>Cụm thi đua số ……….. năm 2023</w:t>
      </w:r>
    </w:p>
    <w:p>
      <w:r>
        <w:t>Kính gửi:</w:t>
      </w:r>
    </w:p>
    <w:p>
      <w:r>
        <w:t>- Thường trực LĐLĐ thành phố Hà Nội;</w:t>
      </w:r>
    </w:p>
    <w:p>
      <w:r>
        <w:t>- Hội đồng Thi đua, Khen thưởng LĐLĐ thành phố Hà Nội.</w:t>
      </w:r>
    </w:p>
    <w:p>
      <w:r>
        <w:t>Thực hiện Hướng dẫn số …………….. của LĐLĐ thành phố Hà Nội về việc Hướng dẫn tổng kết công tác thi đua, khen thưởng năm 2023 , ngày ………….. Cụm  thi đua số ……… đã tiến hành họp tổng kết công tác thi đua, khen thưởng và bình xét, suy tôn đề nghị LĐLĐ Thành phố khen thưởng các danh hiệu thi đua, hình thức khen thưởng đối với các đơn vị thành viên trong Cụm đạt thành tích xuất sắc trong phong trào CNVCLĐ và hoạt động công đoàn năm 2023  (trích biên bản kèm theo) .</w:t>
      </w:r>
    </w:p>
    <w:p>
      <w:r>
        <w:t>Cụm trưởng Cụm thi đua số ……….kính đề nghị Hội đồng Thi đua, Khen thưởng LĐLĐ Thành phố xem xét khen thưởng tổng kết năm 2023 cho các đơn vị như sau:</w:t>
      </w:r>
    </w:p>
    <w:p>
      <w:r>
        <w:t>I. Cờ thi đua Tổng Liên đoàn hoặc Cờ thi đua UBND Thành phố:</w:t>
      </w:r>
    </w:p>
    <w:p>
      <w:r>
        <w:t>1…………………………………………………………………………………………</w:t>
      </w:r>
    </w:p>
    <w:p>
      <w:r>
        <w:t>II. Cờ thi đua LĐLĐ Thành phố:</w:t>
      </w:r>
    </w:p>
    <w:p>
      <w:r>
        <w:t>1…………………………………………………………………………………………</w:t>
      </w:r>
    </w:p>
    <w:p>
      <w:r>
        <w:t>2…………………………………………………………………………………………</w:t>
      </w:r>
    </w:p>
    <w:p>
      <w:r>
        <w:t>III. Bằng khen:</w:t>
      </w:r>
    </w:p>
    <w:p>
      <w:r>
        <w:t>1…………………………………………………………………………………………</w:t>
      </w:r>
    </w:p>
    <w:p>
      <w:r>
        <w:t>2…………………………………………………………………………………………</w:t>
      </w:r>
    </w:p>
    <w:p>
      <w:r>
        <w:t>Kính đề nghị Hội đồng Thi đua, Khen thưởng LĐLĐ Thành phố xem xét, khen thưởng./.</w:t>
      </w:r>
    </w:p>
    <w:p>
      <w:r>
        <w:t>Nơi nhận:</w:t>
      </w:r>
    </w:p>
    <w:p>
      <w:r>
        <w:t>- Như kính gửi;</w:t>
      </w:r>
    </w:p>
    <w:p>
      <w:r>
        <w:t>- Ban CSPL TP (để b/c);</w:t>
      </w:r>
    </w:p>
    <w:p>
      <w:r>
        <w:t>- Thành viên Cụm;</w:t>
      </w:r>
    </w:p>
    <w:p>
      <w:r>
        <w:t>- Lưu.</w:t>
      </w:r>
    </w:p>
    <w:p>
      <w:r>
        <w:t>TM. CỤM THI ĐUA SỐ……..</w:t>
      </w:r>
    </w:p>
    <w:p>
      <w:r>
        <w:t>CỤM TRƯỞNG</w:t>
      </w:r>
    </w:p>
    <w:p>
      <w:r>
        <w:t>CHỨC DANH LÃNH ĐẠO ĐƠN VỊ CỤM TRƯỞNG</w:t>
      </w:r>
    </w:p>
    <w:p>
      <w:r>
        <w:t>Nguyễn Văn………..</w:t>
      </w:r>
    </w:p>
    <w:p>
      <w:r>
        <w:t>Mẫu số 02.</w:t>
      </w:r>
    </w:p>
    <w:p>
      <w:r>
        <w:t>LIÊN ĐOÀN LAO ĐỘNG</w:t>
      </w:r>
    </w:p>
    <w:p>
      <w:r>
        <w:t>TP HÀ NỘI</w:t>
      </w:r>
    </w:p>
    <w:p>
      <w:r>
        <w:t>CỤM THI ĐUA SỐ …………</w:t>
      </w:r>
    </w:p>
    <w:p>
      <w:r>
        <w:t>-------</w:t>
      </w:r>
    </w:p>
    <w:p>
      <w:r>
        <w:t>CỘNG HÒA XÃ HỘI CHỦ NGHĨA VIỆT NAM</w:t>
      </w:r>
    </w:p>
    <w:p>
      <w:r>
        <w:t>Độc lập - Tự do - Hạnh phúc</w:t>
      </w:r>
    </w:p>
    <w:p>
      <w:r>
        <w:t>---------------</w:t>
      </w:r>
    </w:p>
    <w:p>
      <w:r>
        <w:t>Hà Nội, ngày …… tháng …… năm 2023</w:t>
      </w:r>
    </w:p>
    <w:p>
      <w:r>
        <w:t>TRÍCH BIÊN BẢN HỌP CỤM THI ĐUA SỐ ………</w:t>
      </w:r>
    </w:p>
    <w:p>
      <w:r>
        <w:t>Thời gian:  ……………………………………………………………………………..</w:t>
      </w:r>
    </w:p>
    <w:p>
      <w:r>
        <w:t>Địa điểm:  ...........................................................................................................</w:t>
      </w:r>
    </w:p>
    <w:p>
      <w:r>
        <w:t>Thành phần:  ......................................................................................................</w:t>
      </w:r>
    </w:p>
    <w:p>
      <w:r>
        <w:t>* Đại diện LĐLĐ Thành phố:</w:t>
      </w:r>
    </w:p>
    <w:p>
      <w:r>
        <w:t>............................................................................................................................</w:t>
      </w:r>
    </w:p>
    <w:p>
      <w:r>
        <w:t>* Đại biểu các đơn vị thuộc Cụm thi đua:</w:t>
      </w:r>
    </w:p>
    <w:p>
      <w:r>
        <w:t>1..........................................................................................................................</w:t>
      </w:r>
    </w:p>
    <w:p>
      <w:r>
        <w:t>2..........................................................................................................................</w:t>
      </w:r>
    </w:p>
    <w:p>
      <w:r>
        <w:t>3..........................................................................................................................</w:t>
      </w:r>
    </w:p>
    <w:p>
      <w:r>
        <w:t>Nội dung:</w:t>
      </w:r>
    </w:p>
    <w:p>
      <w:r>
        <w:t>............................................................................................................................</w:t>
      </w:r>
    </w:p>
    <w:p>
      <w:r>
        <w:t>............................................................................................................................</w:t>
      </w:r>
    </w:p>
    <w:p>
      <w:r>
        <w:t>Sau khi thảo luận, Hội nghị đã thống nhất đề nghị Hội đồng Thi đua - Khen thưởng LĐLĐ Thành phố xét khen thưởng thành tích phong trào CNVCLĐ và hoạt động công đoàn năm 2023 như sau:</w:t>
      </w:r>
    </w:p>
    <w:p>
      <w:r>
        <w:t>I. Cờ thi đua Tổng Liên đoàn hoặc Cờ thi đua UBND Thành phố:</w:t>
      </w:r>
    </w:p>
    <w:p>
      <w:r>
        <w:t>1..........................................................................................................................</w:t>
      </w:r>
    </w:p>
    <w:p>
      <w:r>
        <w:t>II. Cờ thi đua LĐLĐ Thành phố:</w:t>
      </w:r>
    </w:p>
    <w:p>
      <w:r>
        <w:t>1..........................................................................................................................</w:t>
      </w:r>
    </w:p>
    <w:p>
      <w:r>
        <w:t>2..........................................................................................................................</w:t>
      </w:r>
    </w:p>
    <w:p>
      <w:r>
        <w:t>III. Bằng khen:</w:t>
      </w:r>
    </w:p>
    <w:p>
      <w:r>
        <w:t>1..........................................................................................................................</w:t>
      </w:r>
    </w:p>
    <w:p>
      <w:r>
        <w:t>2..........................................................................................................................</w:t>
      </w:r>
    </w:p>
    <w:p>
      <w:r>
        <w:t>3..........................................................................................................................</w:t>
      </w:r>
    </w:p>
    <w:p>
      <w:r>
        <w:t>4......................................................................................................................... Cuộc họp kết thúc vào hồi ……giờ ..... cùng ngày, được 100% các đơn vị nhất trí thông qua./.</w:t>
      </w:r>
    </w:p>
    <w:p>
      <w:r>
        <w:t>THƯ KÝ</w:t>
      </w:r>
    </w:p>
    <w:p>
      <w:r>
        <w:t>TM. CỤM THI ĐUA SỐ……….</w:t>
      </w:r>
    </w:p>
    <w:p>
      <w:r>
        <w:t>CỤM TRƯỞNG</w:t>
      </w:r>
    </w:p>
    <w:p>
      <w:r>
        <w:t>LIÊN ĐOÀN LAO ĐỘNG</w:t>
      </w:r>
    </w:p>
    <w:p>
      <w:r>
        <w:t>TP HÀ NỘI</w:t>
      </w:r>
    </w:p>
    <w:p>
      <w:r>
        <w:t>CỤM THI ĐUA SỐ …………</w:t>
      </w:r>
    </w:p>
    <w:p>
      <w:r>
        <w:t>-------</w:t>
      </w:r>
    </w:p>
    <w:p>
      <w:r>
        <w:t>CỘNG HÒA XÃ HỘI CHỦ NGHĨA VIỆT NAM</w:t>
      </w:r>
    </w:p>
    <w:p>
      <w:r>
        <w:t>Độc lập - Tự do - Hạnh phúc</w:t>
      </w:r>
    </w:p>
    <w:p>
      <w:r>
        <w:t>---------------</w:t>
      </w:r>
    </w:p>
    <w:p>
      <w:r>
        <w:t>Hà Nội, ngày …… tháng 11 năm 202</w:t>
      </w:r>
    </w:p>
    <w:p>
      <w:r>
        <w:t>TỔNG HỢP BẢNG CHẤM ĐIỂM CỤM THI ĐUA SỐ....</w:t>
      </w:r>
    </w:p>
    <w:p>
      <w:r>
        <w:t>TT</w:t>
      </w:r>
    </w:p>
    <w:p>
      <w:r>
        <w:t>Đơn vị</w:t>
      </w:r>
    </w:p>
    <w:p>
      <w:r>
        <w:t>Điểm tự chấm</w:t>
      </w:r>
    </w:p>
    <w:p>
      <w:r>
        <w:t>Điểm Cụm chấm</w:t>
      </w:r>
    </w:p>
    <w:p>
      <w:r>
        <w:t>Thứ tự xếp loại</w:t>
      </w:r>
    </w:p>
    <w:p>
      <w:r>
        <w:t>Đề nghị khen</w:t>
      </w:r>
    </w:p>
    <w:p>
      <w:r>
        <w:t>1</w:t>
      </w:r>
    </w:p>
    <w:p>
      <w:r>
        <w:t>2</w:t>
      </w:r>
    </w:p>
    <w:p>
      <w:r>
        <w:t>3</w:t>
      </w:r>
    </w:p>
    <w:p>
      <w:r>
        <w:t>4</w:t>
      </w:r>
    </w:p>
    <w:p>
      <w:r>
        <w:t>5</w:t>
      </w:r>
    </w:p>
    <w:p>
      <w:r>
        <w:t>THƯ KÝ</w:t>
      </w:r>
    </w:p>
    <w:p>
      <w:r>
        <w:t>TM. CỤM THI ĐUA SỐ..</w:t>
      </w:r>
    </w:p>
    <w:p>
      <w:r>
        <w:t>CỤM TRƯỞNG</w:t>
      </w:r>
    </w:p>
    <w:p>
      <w:r>
        <w:t>Mẫu số 03 1</w:t>
      </w:r>
    </w:p>
    <w:p>
      <w:r>
        <w:t>ĐƠN VỊ CẤP TRÊN</w:t>
      </w:r>
    </w:p>
    <w:p>
      <w:r>
        <w:t>-------</w:t>
      </w:r>
    </w:p>
    <w:p>
      <w:r>
        <w:t>CỘNG HÒA XÃ HỘI CHỦ NGHĨA VIỆT NAM</w:t>
      </w:r>
    </w:p>
    <w:p>
      <w:r>
        <w:t>Độc lập - Tự do - Hạnh phúc</w:t>
      </w:r>
    </w:p>
    <w:p>
      <w:r>
        <w:t>---------------</w:t>
      </w:r>
    </w:p>
    <w:p>
      <w:r>
        <w:t>Tỉnh (thành phố), ngày…… tháng…… năm……</w:t>
      </w:r>
    </w:p>
    <w:p>
      <w:r>
        <w:t>BÁO CÁO THÀNH TÍCH</w:t>
      </w:r>
    </w:p>
    <w:p>
      <w:r>
        <w:t>ĐỀ NGHỊ KHEN……. 2</w:t>
      </w:r>
    </w:p>
    <w:p>
      <w:r>
        <w:t>(Mẫu báo cáo này áp dụng đối với tập thể CĐ cấp trên cơ sở)</w:t>
      </w:r>
    </w:p>
    <w:p>
      <w:r>
        <w:t>Tên tập thể đề nghị</w:t>
      </w:r>
    </w:p>
    <w:p>
      <w:r>
        <w:t>(Ghi đầy đủ bằng chữ in thường, không viết tắt)</w:t>
      </w:r>
    </w:p>
    <w:p>
      <w:r>
        <w:t>I. SƠ LƯỢC ĐẶC ĐIỂM, TÌNH HÌNH</w:t>
      </w:r>
    </w:p>
    <w:p>
      <w:r>
        <w:t>1. Đặc điểm, tình hình:</w:t>
      </w:r>
    </w:p>
    <w:p>
      <w:r>
        <w:t>- Địa điểm trụ sở chính, điện thoại, fax; địa chỉ trang tin điện tử;</w:t>
      </w:r>
    </w:p>
    <w:p>
      <w:r>
        <w:t>- Quá trình thành lập và phát triển;</w:t>
      </w:r>
    </w:p>
    <w:p>
      <w:r>
        <w:t>- Những đặc điểm chính của đơn vị, địa phương (về điều kiện tự nhiên, xã hội, cơ cấu tổ chức, cơ sở vật chất), các tổ chức đảng, đoàn thể 3 .</w:t>
      </w:r>
    </w:p>
    <w:p>
      <w:r>
        <w:t>2. Chức năng, nhiệm vụ: Chức năng, nhiệm vụ được giao.</w:t>
      </w:r>
    </w:p>
    <w:p>
      <w:r>
        <w:t>II. THÀNH TÍCH ĐẠT ĐƯỢC</w:t>
      </w:r>
    </w:p>
    <w:p>
      <w:r>
        <w:t>1. Báo cáo thành tích căn cứ vào chức năng, nhiệm vụ được giao của cơ quan (đơn vị) và đối tượng, tiêu chuẩn khen thưởng quy định tại Luật thi đua, khen thưởng, Nghị định số: 91/NĐ-CP ngày 31 tháng 7 năm 2017 của Chính phủ.</w:t>
      </w:r>
    </w:p>
    <w:p>
      <w:r>
        <w:t>Đối với công đoàn cơ sở:  Nội dung báo cáo nêu rõ vai trò của công đoàn trong việc thực hiện các chỉ tiêu (nhiệm vụ) cụ thể về năng suất, chất lượng, hiệu quả công tác so với các năm trước (hoặc so với lần khen thưởng trước đây);</w:t>
      </w:r>
    </w:p>
    <w:p>
      <w:r>
        <w:t>Công đoàn cấp trên trực tiếp cơ sở:  Ngoài báo cáo kết quả đạt được theo chức năng, nhiệm vụ được giao, đánh giá những kết quả nổi bật so sánh với các năm trước.</w:t>
      </w:r>
    </w:p>
    <w:p>
      <w:r>
        <w:t>Công tác đại diện, chăm lo, bảo vệ quyền lợi ích hợp pháp chính đáng NLĐ, công tác tuyên truyền, công tác nữ công, công tác xây dựng đảng ....</w:t>
      </w:r>
    </w:p>
    <w:p>
      <w:r>
        <w:t>2. Những biện pháp hoặc nguyên nhân đạt được thành tích; các phong trào thi đua đã được áp dụng trong thực tiễn sản xuất, công tác.</w:t>
      </w:r>
    </w:p>
    <w:p>
      <w:r>
        <w:t>3. Việc thực hiện chủ trương, chính sách của Đảng, pháp luật của Nhà nước 5 .</w:t>
      </w:r>
    </w:p>
    <w:p>
      <w:r>
        <w:t>4. Hoạt động của tổ chức đảng, đoàn thể 6 .</w:t>
      </w:r>
    </w:p>
    <w:p>
      <w:r>
        <w:t>5. Mô hình, giải pháp mới áp dụng hiệu quả</w:t>
      </w:r>
    </w:p>
    <w:p>
      <w:r>
        <w:t>III. CÁC HÌNH THỨC ĐÃ ĐƯỢC KHEN THƯỞNG 7</w:t>
      </w:r>
    </w:p>
    <w:p>
      <w:r>
        <w:t>1. Danh hiệu thi đua;</w:t>
      </w:r>
    </w:p>
    <w:p>
      <w:r>
        <w:t>Năm</w:t>
      </w:r>
    </w:p>
    <w:p>
      <w:r>
        <w:t>Danh hiệu thi đua</w:t>
      </w:r>
    </w:p>
    <w:p>
      <w:r>
        <w:t>Số, ngày, tháng, năm của quyết định công nhận danh hiệu thi đua; cơ quan ban hành quyết định</w:t>
      </w:r>
    </w:p>
    <w:p>
      <w:r>
        <w:t>2020</w:t>
      </w:r>
    </w:p>
    <w:p>
      <w:r>
        <w:t>2021</w:t>
      </w:r>
    </w:p>
    <w:p>
      <w:r>
        <w:t>2022</w:t>
      </w:r>
    </w:p>
    <w:p>
      <w:r>
        <w:t>2. Hình thức khen thưởng:</w:t>
      </w:r>
    </w:p>
    <w:p>
      <w:r>
        <w:t>Năm</w:t>
      </w:r>
    </w:p>
    <w:p>
      <w:r>
        <w:t>Hình thức khen thưởng</w:t>
      </w:r>
    </w:p>
    <w:p>
      <w:r>
        <w:t>Số, ngày, tháng, năm của quyết định khen thưởng; cơ quan ban hành quyết định</w:t>
      </w:r>
    </w:p>
    <w:p>
      <w:r>
        <w:t>2020</w:t>
      </w:r>
    </w:p>
    <w:p>
      <w:r>
        <w:t>2021</w:t>
      </w:r>
    </w:p>
    <w:p>
      <w:r>
        <w:t>2022</w:t>
      </w:r>
    </w:p>
    <w:p>
      <w:r>
        <w:t>XÁC NHẬN CỦA CÔNG ĐOÀN</w:t>
      </w:r>
    </w:p>
    <w:p>
      <w:r>
        <w:t>CẤP TRÊN CƠ SỞ…</w:t>
      </w:r>
    </w:p>
    <w:p>
      <w:r>
        <w:t>(Ký, đóng dấu)</w:t>
      </w:r>
    </w:p>
    <w:p>
      <w:r>
        <w:t>THỦ TRƯỞNG ĐƠN VỊ</w:t>
      </w:r>
    </w:p>
    <w:p>
      <w:r>
        <w:t>(Ký, đóng dấu)</w:t>
      </w:r>
    </w:p>
    <w:p>
      <w:r>
        <w:t>XÁC NHẬN CỦA LĐLĐ THÀNH PHỐ</w:t>
      </w:r>
    </w:p>
    <w:p>
      <w:r>
        <w:t>Mẫu số 04</w:t>
      </w:r>
    </w:p>
    <w:p>
      <w:r>
        <w:t>LIÊN ĐOÀN LAO ĐỘNG</w:t>
      </w:r>
    </w:p>
    <w:p>
      <w:r>
        <w:t>TP HÀ NỘI</w:t>
      </w:r>
    </w:p>
    <w:p>
      <w:r>
        <w:t>CĐCTCS…………….</w:t>
      </w:r>
    </w:p>
    <w:p>
      <w:r>
        <w:t>-------</w:t>
      </w:r>
    </w:p>
    <w:p>
      <w:r>
        <w:t>CỘNG HÒA XÃ HỘI CHỦ NGHĨA VIỆT NAM</w:t>
      </w:r>
    </w:p>
    <w:p>
      <w:r>
        <w:t>Độc lập - Tự do - Hạnh phúc</w:t>
      </w:r>
    </w:p>
    <w:p>
      <w:r>
        <w:t>---------------</w:t>
      </w:r>
    </w:p>
    <w:p>
      <w:r>
        <w:t>Số:      /TTr - …..</w:t>
      </w:r>
    </w:p>
    <w:p>
      <w:r>
        <w:t>….........., ngày     tháng     năm 2023</w:t>
      </w:r>
    </w:p>
    <w:p>
      <w:r>
        <w:t>TỜ TRÌNH</w:t>
      </w:r>
    </w:p>
    <w:p>
      <w:r>
        <w:t>Về việc khen thưởng .......</w:t>
      </w:r>
    </w:p>
    <w:p>
      <w:r>
        <w:t>Kính gửi: Liên đoàn Lao động thành phố Hà Nội</w:t>
      </w:r>
    </w:p>
    <w:p>
      <w:r>
        <w:t>Căn cứ Quy chế Khen thưởng của tổ chức Công đoàn Việt Nam ban hành kèm theo Quyết định số 1689/QĐ-TLĐ ngày 12/11/2019 của Đoàn Chủ tịch TLĐ.</w:t>
      </w:r>
    </w:p>
    <w:p>
      <w:r>
        <w:t>Căn cứ QĐ số 139/QĐ-LĐLĐ ngày 16/3/2020 của Ban Thường vụ LĐLĐ thành phố Hà Nội về việc ban hành Quy chế Khen thưởng của LĐLĐ thành phố Hà Nội.</w:t>
      </w:r>
    </w:p>
    <w:p>
      <w:r>
        <w:t>Đơn vị : …………………………..; Tổng số CĐCS: …..; Tổng số đoàn viên CĐ:….</w:t>
      </w:r>
    </w:p>
    <w:p>
      <w:r>
        <w:t>Ban Thường vụ LĐLĐ (CĐ cấp trên cơ sở) ……….. đã đánh giá thành tích xuất sắc đạt được trong hoạt động Công đoàn và thực hiện các phong trào thi đua của địa phương (ngành) năm....</w:t>
      </w:r>
    </w:p>
    <w:p>
      <w:r>
        <w:t>Ban Thường vụ LĐLĐ (CĐ cấp trên cơ sở) ………..đề nghị LĐLĐ thành phố Hà Nội xem xét khen thưởng cho các tập thể, cá nhân sau:</w:t>
      </w:r>
    </w:p>
    <w:p>
      <w:r>
        <w:t>1. Tặng Cờ thi đua năm .... cho...tập thể:</w:t>
      </w:r>
    </w:p>
    <w:p>
      <w:r>
        <w:t>2. Tặng Bằng khen …… tập thể và …… cá nhân.</w:t>
      </w:r>
    </w:p>
    <w:p>
      <w:r>
        <w:t>(có danh sách kèm theo)</w:t>
      </w:r>
    </w:p>
    <w:p>
      <w:r>
        <w:t>Ban Thường vụ .................. đảm bảo thành tích của các tập thể, cá nhân được đề nghị khen thưởng là đúng thực tế.</w:t>
      </w:r>
    </w:p>
    <w:p>
      <w:r>
        <w:t>Kính trình Ban Thường vụ LĐLĐ thành phố Hà Nội xem xét quyết định.</w:t>
      </w:r>
    </w:p>
    <w:p>
      <w:r>
        <w:t>Hồ sơ kèm theo tờ trình gồm:</w:t>
      </w:r>
    </w:p>
    <w:p>
      <w:r>
        <w:t>- Danh sách tập thể, cá nhân đề nghị khen thưởng ... bản.</w:t>
      </w:r>
    </w:p>
    <w:p>
      <w:r>
        <w:t>- Báo cáo thành tích của tập thể, cá nhân đề nghị khen thưởng .... bản.</w:t>
      </w:r>
    </w:p>
    <w:p>
      <w:r>
        <w:t>- Tóm tắt thành tích  (danh sách trích ngang)  của các tập thể, cá nhân đề nghị khen thưởng ... bản.</w:t>
      </w:r>
    </w:p>
    <w:p>
      <w:r>
        <w:t>- Các văn bản khác (....).</w:t>
      </w:r>
    </w:p>
    <w:p>
      <w:r>
        <w:t>TM. BAN THƯỜNG VỤ</w:t>
      </w:r>
    </w:p>
    <w:p>
      <w:r>
        <w:t>Nơi nhận   :  (ký tên, đóng dấu)</w:t>
      </w:r>
    </w:p>
    <w:p>
      <w:r>
        <w:t>- Như trên;</w:t>
      </w:r>
    </w:p>
    <w:p>
      <w:r>
        <w:t>- Lưu: VT.</w:t>
      </w:r>
    </w:p>
    <w:p>
      <w:r>
        <w:t>Mẫu số 05</w:t>
      </w:r>
    </w:p>
    <w:p>
      <w:r>
        <w:t>TÓM TẮT THÀNH TÍCH TẬP   THỂ, CÁ NHÂN</w:t>
      </w:r>
    </w:p>
    <w:p>
      <w:r>
        <w:t>ĐỀ NGHỊ ……. KHEN THƯỞNG NĂM ……</w:t>
      </w:r>
    </w:p>
    <w:p>
      <w:r>
        <w:t>(Đính kèm Tờ trình số …../TTr…………)</w:t>
      </w:r>
    </w:p>
    <w:p>
      <w:r>
        <w:t>I. TẬP TH  Ể:</w:t>
      </w:r>
    </w:p>
    <w:p>
      <w:r>
        <w:t>TT</w:t>
      </w:r>
    </w:p>
    <w:p>
      <w:r>
        <w:t>Tên tập thể đề nghị khen thưởng</w:t>
      </w:r>
    </w:p>
    <w:p>
      <w:r>
        <w:t>Tóm tắt thành tích</w:t>
      </w:r>
    </w:p>
    <w:p>
      <w:r>
        <w:t>(Chỉ ghi những thành tích tiêu biểu; ghi rõ danh hiệu thi đua và hình thức khen thưởng toàn diện đạt được liên tục 2 năm trước thời điểm đề nghị khen thưởng có giá trị làm căn cứ khen thưởng)</w:t>
      </w:r>
    </w:p>
    <w:p>
      <w:r>
        <w:t>Hình thức đề nghị khen thưởng</w:t>
      </w:r>
    </w:p>
    <w:p>
      <w:r>
        <w:t>1</w:t>
      </w:r>
    </w:p>
    <w:p>
      <w:r>
        <w:t>Công đoàn...</w:t>
      </w:r>
    </w:p>
    <w:p>
      <w:r>
        <w:t>Đơn vị có ....đoàn viên công đoàn (ĐVCĐ), chức năng, nhiệm vụ chủ yếu...</w:t>
      </w:r>
    </w:p>
    <w:p>
      <w:r>
        <w:t>CĐ thực hiện tốt chức năng chăm lo, bảo vệ quyền lợi người lao động như thế nào? Nêu hoạt động và số liệu cụ thể...</w:t>
      </w:r>
    </w:p>
    <w:p>
      <w:r>
        <w:t>Phối hợp chuyên môn đồng cấp tổ chức HNCBCC, xây dựng và thực hiện QCDC cơ sở. Ủng hộ các loại quỹ ... số tiền....</w:t>
      </w:r>
    </w:p>
    <w:p>
      <w:r>
        <w:t>Công tác phòng, chống dịch Covid-19...</w:t>
      </w:r>
    </w:p>
    <w:p>
      <w:r>
        <w:t>Thành tích đạt được:</w:t>
      </w:r>
    </w:p>
    <w:p>
      <w:r>
        <w:t>Năm 2021:  (Quyết định số    ngày    tháng    năm)</w:t>
      </w:r>
    </w:p>
    <w:p>
      <w:r>
        <w:t>Năm 2022:  (Quyết định số    ngày    tháng    năm)</w:t>
      </w:r>
    </w:p>
    <w:p>
      <w:r>
        <w:t>2</w:t>
      </w:r>
    </w:p>
    <w:p>
      <w:r>
        <w:t>Công đoàn Công ty ...</w:t>
      </w:r>
    </w:p>
    <w:p>
      <w:r>
        <w:t>- Nêu khái quát hoạt động công đoàn....</w:t>
      </w:r>
    </w:p>
    <w:p>
      <w:r>
        <w:t>CĐ thực hiện tốt công tác chăm lo đời sống, bảo vệ quyền và lợi ích cho NLĐ....</w:t>
      </w:r>
    </w:p>
    <w:p>
      <w:r>
        <w:t>Phối hợp thực hiện tốt QCDC cơ sở, tổ chức HN NLĐ phát huy quyền làm chủ, đóng góp ý kiến; giám sát việc thực hiện chính sách, đảm bảo 100% CNLĐ được đóng BHXH, BHYT, BHTN; đảm bảo thời gian làm việc, nghỉ ngơi. Vận động CNLĐ ủng hộ các quỹ ...</w:t>
      </w:r>
    </w:p>
    <w:p>
      <w:r>
        <w:t>Công tác phòng, chống dịch Covid-19...</w:t>
      </w:r>
    </w:p>
    <w:p>
      <w:r>
        <w:t>Thành tích đạt được:</w:t>
      </w:r>
    </w:p>
    <w:p>
      <w:r>
        <w:t>Năm 2021:  (Quyết định số    ngày    tháng    năm)</w:t>
      </w:r>
    </w:p>
    <w:p>
      <w:r>
        <w:t>Năm 2022:  (Quyết định số    ngày    tháng    năm)</w:t>
      </w:r>
    </w:p>
    <w:p>
      <w:r>
        <w:t>II. CÁ NHÂN:</w:t>
      </w:r>
    </w:p>
    <w:p>
      <w:r>
        <w:t>TT</w:t>
      </w:r>
    </w:p>
    <w:p>
      <w:r>
        <w:t>Họ và tên, năm sinh</w:t>
      </w:r>
    </w:p>
    <w:p>
      <w:r>
        <w:t>Chức vụ, đơn vị công tác</w:t>
      </w:r>
    </w:p>
    <w:p>
      <w:r>
        <w:t>Tóm tắt thành tích</w:t>
      </w:r>
    </w:p>
    <w:p>
      <w:r>
        <w:t>(Chỉ ghi những thành tích tiêu hiểu; ghi rõ danh hiệu thi đua và hình thức khen thưởng toàn diện đạt được liên tục 2 năm trước thời điểm đề nghị khen thưởng có giá trị làm căn cứ khen thưởng)</w:t>
      </w:r>
    </w:p>
    <w:p>
      <w:r>
        <w:t>Hình thức đề nghị khen thưởng</w:t>
      </w:r>
    </w:p>
    <w:p>
      <w:r>
        <w:t>1</w:t>
      </w:r>
    </w:p>
    <w:p>
      <w:r>
        <w:t>Nguyễn Văn A</w:t>
      </w:r>
    </w:p>
    <w:p>
      <w:r>
        <w:t>Đoàn viên công đoàn...</w:t>
      </w:r>
    </w:p>
    <w:p>
      <w:r>
        <w:t>HTXS nhiệm vụ năm ....Thành tích chuyên môn năm 2023 ...</w:t>
      </w:r>
    </w:p>
    <w:p>
      <w:r>
        <w:t>Tham gia công tác công đoàn, Gương mẫu, tham gia tích cực các phong trào thi đua như thế nào, có số liệu cụ thể...</w:t>
      </w:r>
    </w:p>
    <w:p>
      <w:r>
        <w:t>- Có nhiều sáng tạo trong công tác ...</w:t>
      </w:r>
    </w:p>
    <w:p>
      <w:r>
        <w:t>Thành tích đạt được:</w:t>
      </w:r>
    </w:p>
    <w:p>
      <w:r>
        <w:t>Năm 2021:  (Quyết định số    ngày    tháng    năm)</w:t>
      </w:r>
    </w:p>
    <w:p>
      <w:r>
        <w:t>Năm 2022:  (Quyết định số    ngày    tháng    năm)</w:t>
      </w:r>
    </w:p>
    <w:p>
      <w:r>
        <w:t>Các sáng kiến được công nhận  (Quyết định số    ngày    tháng    năm)  (Bắt buộc đối với BK Tổng Liên đoàn, UB ND Thành phố)</w:t>
      </w:r>
    </w:p>
    <w:p>
      <w:r>
        <w:t>TM. BAN THƯỜNG VỤ</w:t>
      </w:r>
    </w:p>
    <w:p>
      <w:r>
        <w:t>(Ký tên, đóng dấu)</w:t>
      </w:r>
    </w:p>
    <w:p>
      <w:r>
        <w:t>Mẫu số 06 1</w:t>
      </w:r>
    </w:p>
    <w:p>
      <w:r>
        <w:t>ĐƠN VỊ CẤP TRÊN</w:t>
      </w:r>
    </w:p>
    <w:p>
      <w:r>
        <w:t>-------</w:t>
      </w:r>
    </w:p>
    <w:p>
      <w:r>
        <w:t>CỘNG HÒA XÃ HỘI CHỦ NGHĨA VIỆT NAM</w:t>
      </w:r>
    </w:p>
    <w:p>
      <w:r>
        <w:t>Độc lập - Tự do - Hạnh phúc</w:t>
      </w:r>
    </w:p>
    <w:p>
      <w:r>
        <w:t>---------------</w:t>
      </w:r>
    </w:p>
    <w:p>
      <w:r>
        <w:t>Tỉnh (thành phố), ngày……  tháng……  năm…….</w:t>
      </w:r>
    </w:p>
    <w:p>
      <w:r>
        <w:t>BÁO CÁO THÀNH TÍCH</w:t>
      </w:r>
    </w:p>
    <w:p>
      <w:r>
        <w:t>ĐỀ NGHỊ TẶNG……  2</w:t>
      </w:r>
    </w:p>
    <w:p>
      <w:r>
        <w:t>(Mẫu báo cáo này áp dụng đối với cá nhân)</w:t>
      </w:r>
    </w:p>
    <w:p>
      <w:r>
        <w:t>I. SƠ LƯỢC LÝ LỊCH</w:t>
      </w:r>
    </w:p>
    <w:p>
      <w:r>
        <w:t>- Họ tên (Ghi đầy đủ bằng chữ in thường, không viết tắt): ……………………………..</w:t>
      </w:r>
    </w:p>
    <w:p>
      <w:r>
        <w:t>- Sinh ngày, tháng, năm: ……………………………………. Giới tính: …………………</w:t>
      </w:r>
    </w:p>
    <w:p>
      <w:r>
        <w:t>- Quê quán 3 : ………………………………………………………………………………….</w:t>
      </w:r>
    </w:p>
    <w:p>
      <w:r>
        <w:t>- Trú quán: ……………………………………………………………………………………</w:t>
      </w:r>
    </w:p>
    <w:p>
      <w:r>
        <w:t>- Đơn vị công tác: ……………………………………………………………………………</w:t>
      </w:r>
    </w:p>
    <w:p>
      <w:r>
        <w:t>- Chức vụ (Đảng, chính quyền, đoàn thể): ………………………………………………..</w:t>
      </w:r>
    </w:p>
    <w:p>
      <w:r>
        <w:t>- Trình độ chuyên môn, nghiệp vụ: ………………………………………………..……….</w:t>
      </w:r>
    </w:p>
    <w:p>
      <w:r>
        <w:t>- Học hàm, học vị, danh hiệu, giải thưởng: ……………………………………………….</w:t>
      </w:r>
    </w:p>
    <w:p>
      <w:r>
        <w:t>II. THÀNH TÍCH ĐẠT ĐƯỢC</w:t>
      </w:r>
    </w:p>
    <w:p>
      <w:r>
        <w:t>1. Quyền hạn, nhiệm vụ được giao hoặc đảm nhận: ……………………………………</w:t>
      </w:r>
    </w:p>
    <w:p>
      <w:r>
        <w:t>2. Thành tích đạt được của cá nhân 4 : …………………………………………………….</w:t>
      </w:r>
    </w:p>
    <w:p>
      <w:r>
        <w:t>III. CÁC HÌNH THỨC ĐÃ ĐƯỢC KHEN THƯỞNG 5</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khen thưởng; cơ quan ban hành quyết định</w:t>
      </w:r>
    </w:p>
    <w:p>
      <w:r>
        <w:t>THỦ TRƯỞNG ĐƠN VỊ</w:t>
      </w:r>
    </w:p>
    <w:p>
      <w:r>
        <w:t>XÁC NHẬN, ĐỀ NGHỊ</w:t>
      </w:r>
    </w:p>
    <w:p>
      <w:r>
        <w:t>(Ký, đóng dấu)</w:t>
      </w:r>
    </w:p>
    <w:p>
      <w:r>
        <w:t>NGƯỜI BÁO CÁO THÀNH TÍCH</w:t>
      </w:r>
    </w:p>
    <w:p>
      <w:r>
        <w:t>(Ký, ghi rõ họ và tên)</w:t>
      </w:r>
    </w:p>
    <w:p>
      <w:r>
        <w:t>XÁC NHẬN CỦA CÔNG ĐOÀN</w:t>
      </w:r>
    </w:p>
    <w:p>
      <w:r>
        <w:t>CẤP TRÊN CƠ SỞ....</w:t>
      </w:r>
    </w:p>
    <w:p>
      <w:r>
        <w:t>(Ký, đóng dấu)</w:t>
      </w:r>
    </w:p>
    <w:p>
      <w:r>
        <w:t>XÁC NHẬN CỦA LIÊN ĐOÀN</w:t>
      </w:r>
    </w:p>
    <w:p>
      <w:r>
        <w:t>LAO ĐỘNG TP HÀ NỘI</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