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30/HD-LĐLĐ năm 2025 thực hiện nộp kinh phí, đoàn phí công đoàn đối với các doanh nghiệp, công đoàn cơ sở trực thuộc Liên đoàn Lao động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30/HD-LĐLĐ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TỔNG LIÊN ĐOÀN LAO ĐỘNG VIỆT NAM</w:t>
      </w:r>
    </w:p>
    <w:p>
      <w:r>
        <w:t>LIÊN ĐOÀN LAO ĐỘNG THÀNH PHỐ HÀ NỘI</w:t>
      </w:r>
    </w:p>
    <w:p>
      <w:r>
        <w:t>-------</w:t>
      </w:r>
    </w:p>
    <w:p>
      <w:r>
        <w:t>CỘNG HÒA XÃ HỘI CHỦ NGHĨA VIỆT NAM</w:t>
      </w:r>
    </w:p>
    <w:p>
      <w:r>
        <w:t>Độc lập - Tự do - Hạnh phúc</w:t>
      </w:r>
    </w:p>
    <w:p>
      <w:r>
        <w:t>---------------</w:t>
      </w:r>
    </w:p>
    <w:p>
      <w:r>
        <w:t>Số:   30/HD-LĐLĐ</w:t>
      </w:r>
    </w:p>
    <w:p>
      <w:r>
        <w:t>Hà Nội, ngày 30 tháng 6 năm 2025</w:t>
      </w:r>
    </w:p>
    <w:p>
      <w:r>
        <w:t>HƯỚNG DẪN</w:t>
      </w:r>
    </w:p>
    <w:p>
      <w:r>
        <w:t>THỰC HIỆN NỘP KINH PHÍ, ĐOÀN PHÍ CÔNG ĐOÀN ĐỐI VỚI CÁC DOANH NGHIỆP, CÔNG ĐOÀN CƠ SỞ TRỰC THUỘC LIÊN ĐOÀN LAO ĐỘNG THÀNH PHỐ HÀ NỘI</w:t>
      </w:r>
    </w:p>
    <w:p>
      <w:r>
        <w:t>Căn cứ Luật Công đoàn; Nghị định số 191/2013/NĐ-CP ngày 21/11/2013 của Chính phủ quy định chi tiết về tài chính công đoàn; Căn cứ Hướng dẫn số 1035/HD-TLĐ ngày 15/8/2017 của Tổng Liên đoàn Lao động Việt Nam về việc thu kinh phí công đoàn khu vực sản xuất kinh doanh qua tài khoản công đoàn của Tổng Liên đoàn Lao động Việt Nam; Căn cứ Hướng dẫn số 09/HD-TLĐ ngày 10/9/2020 của Tổng Liên đoàn Lao động Việt Nam về việc thu kinh phí công đoàn khu vực sản xuất kinh doanh qua tài khoản công đoàn Việt Nam mở tại Ngân hàng Nông nghiệp và phát triển Nông thôn Việt Nam; Căn cứ Hướng dẫn số 85/HD-TLĐ ngày 18/4/2023 của Tổng Liên đoàn Lao động Việt Nam về việc thu kinh phí công đoàn khu vực sản xuất kinh doanh qua tài khoản công đoàn Việt Nam mở tại Ngân hàng TMCP Đầu tư và Phát triển Việt Nam; Căn cứ Công văn số 75/TLĐ-TC ngày 18/12/2023 của Tổng Liên đoàn Lao động Việt Nam về việc thực hiện thu kinh phí công đoàn qua tài khoản Công đoàn Việt Nam;</w:t>
      </w:r>
    </w:p>
    <w:p>
      <w:r>
        <w:t>Căn cứ Quyết định số 1408/QĐ-TLĐ ngày 01/8/2024 của Đoàn Chủ tịch Tổng Liên đoàn Lao động Việt Nam; Căn cứ Công văn số 4181/TLĐ-TC ngày 29/5/2025 của Tổng Liên đoàn Lao động Việt Nam về việc hướng dẫn công tác quản lý tài chính, tài sản công đoàn theo Kết luận 157-KL/TW; Căn cứ Thông báo số 255/TB-LĐLĐ ngày 25/6/2025 của Liên đoàn Lao động thành phố Hà Nội Thông báo kết luận của Ban Thường vụ Liên đoàn Lao động thành phố Hà Nội về việc kết thúc hoạt động của các Công đoàn cấp trên trực tiếp cơ sở.</w:t>
      </w:r>
    </w:p>
    <w:p>
      <w:r>
        <w:t>Từ ngày 1/7/2025, Liên đoàn Lao động thành phố Hà Nội (địa chỉ: 51 phố Lý Thái Tổ, Hoàn Kiếm, Hà Nội) trực tiếp chỉ đạo và quản lý các công đoàn cơ sở trực thuộc. Để thuận lợi cho các doanh nghiệp, công đoàn cơ sở đóng kinh phí, đoàn phí công đoàn, Liên đoàn Lao động thành phố hướng dẫn một số nội dung như sau:</w:t>
      </w:r>
    </w:p>
    <w:p>
      <w:r>
        <w:t>I. ĐỐI TƯỢNG ÁP DỤNG</w:t>
      </w:r>
    </w:p>
    <w:p>
      <w:r>
        <w:t>1. Các tổ chức, doanh nghiệp, đơn vị sự nghiệp công lập (có mã số thuế, là đơn vị tự chủ nhóm 1, nhóm 2, nhóm 3 xác định tại Điều 10 Nghị định số 60/2021/NĐ-CP ngày 21/6/2021 của Chính phủ) không phân biệt đã có hay chưa có tổ chức công đoàn (Sau đây gọi chung là doanh nghiệp).</w:t>
      </w:r>
    </w:p>
    <w:p>
      <w:r>
        <w:t>2. Các công đoàn cơ sở trực thuộc Liên đoàn Lao động thành phố Hà Nội.</w:t>
      </w:r>
    </w:p>
    <w:p>
      <w:r>
        <w:t>II. CÁCH THỨC NỘP 2% KINH PHÍ CÔNG ĐOÀN</w:t>
      </w:r>
    </w:p>
    <w:p>
      <w:r>
        <w:t>1.      Đối với các doanh nghiệp có tổ chức công đoàn mà công đoàn cơ sở ở đó đã có tài khoản ngân hàng và được kê khai dữ liệu trên phần mềm ngân hàng hoặc các doanh nghiệp chưa có tổ chức công đoàn nhưng đã được kê khai dữ liệu trên phần mềm ngân hàng thì thực hiện đóng 2% kinh phí công đoàn vào 01 trong 03 tài khoản sau đây:</w:t>
      </w:r>
    </w:p>
    <w:p>
      <w:r>
        <w:t>a. Ngân hàng Vietinbank (tài khoản định danh)</w:t>
      </w:r>
    </w:p>
    <w:p>
      <w:r>
        <w:t>- Tên đơn vị hưởng: Công đoàn Việt Nam - &lt;Tên Doanh nghiệp&gt;</w:t>
      </w:r>
    </w:p>
    <w:p>
      <w:r>
        <w:t>- Số tài khoản: 1TLD + mã số thuế của đơn vị</w:t>
      </w:r>
    </w:p>
    <w:p>
      <w:r>
        <w:t>- Tại: Ngân hàng TMCP Công thương Việt Nam</w:t>
      </w:r>
    </w:p>
    <w:p>
      <w:r>
        <w:t>- Nội dung chuyển tiền: &lt;Tên đơn vị&gt; nộp 2% KPCĐ tháng.....</w:t>
      </w:r>
    </w:p>
    <w:p>
      <w:r>
        <w:t>* Ví dụ:    Công ty A có Mã số thuế 0200450119 đóng 2% kinh phí công đoàn tháng 7/2025 là 10.000.000 đồng, lệnh chuyển tiền như sau:</w:t>
      </w:r>
    </w:p>
    <w:p>
      <w:r>
        <w:t>- Đơn vị hưởng: Công đoàn Việt Nam -  Công ty A</w:t>
      </w:r>
    </w:p>
    <w:p>
      <w:r>
        <w:t>- Số tài khoản: 1TLD 0200450119</w:t>
      </w:r>
    </w:p>
    <w:p>
      <w:r>
        <w:t>- Tại Ngân hàng: Ngân hàng TMCP Công Thương Việt Nam</w:t>
      </w:r>
    </w:p>
    <w:p>
      <w:r>
        <w:t>- Số tiền:  10.000.000đ</w:t>
      </w:r>
    </w:p>
    <w:p>
      <w:r>
        <w:t>- Nội dung:  Công ty A đóng 2% KPCĐ tháng 7/2025</w:t>
      </w:r>
    </w:p>
    <w:p>
      <w:r>
        <w:t>b.  Ngân hàng BIDV (tài khoản định danh)</w:t>
      </w:r>
    </w:p>
    <w:p>
      <w:r>
        <w:t>- Tên đơn vị hưởng: Công đoàn Việt Nam</w:t>
      </w:r>
    </w:p>
    <w:p>
      <w:r>
        <w:t>- Số tài khoản: V2TT + mã số thuế của đơn vị</w:t>
      </w:r>
    </w:p>
    <w:p>
      <w:r>
        <w:t>- Tại: Ngân hàng TMCP Đầu tư và Phát triển Việt Nam</w:t>
      </w:r>
    </w:p>
    <w:p>
      <w:r>
        <w:t>- Nội dung chuyển tiền: &lt;Tên đơn vị&gt; nộp 2% KPCĐ tháng.....</w:t>
      </w:r>
    </w:p>
    <w:p>
      <w:r>
        <w:t>* Ví dụ:    Công ty B có Mã số thuế 0200111222 đóng 2% kinh phí công đoàn tháng 7/2025 là 20.000.000đồng, lệnh chuyển tiền như sau:</w:t>
      </w:r>
    </w:p>
    <w:p>
      <w:r>
        <w:t>- Đơn vị hưởng: Công đoàn Việt Nam</w:t>
      </w:r>
    </w:p>
    <w:p>
      <w:r>
        <w:t>- Số tài khoản: V2TT 0200111222</w:t>
      </w:r>
    </w:p>
    <w:p>
      <w:r>
        <w:t>- Tại Ngân hàng: Ngân hàng TMCP Đầu tư và Phát triển Việt Nam</w:t>
      </w:r>
    </w:p>
    <w:p>
      <w:r>
        <w:t>- Số tiền: 20.000.000đ</w:t>
      </w:r>
    </w:p>
    <w:p>
      <w:r>
        <w:t>- Nội dung chuyển tiền: Công ty B đóng 2% KPCĐ tháng 7/2025</w:t>
      </w:r>
    </w:p>
    <w:p>
      <w:r>
        <w:t>c. Ngân hàng Nông nghiệp và Phát triển Nông thôn Việt Nam (chỉ áp dụng cho các Công đoàn cơ sở đã có tài khoản tại Ngân hàng này)</w:t>
      </w:r>
    </w:p>
    <w:p>
      <w:r>
        <w:t>Tên đơn vị hưởng: Công đoàn Việt Nam</w:t>
      </w:r>
    </w:p>
    <w:p>
      <w:r>
        <w:t>Số tài khoản: 1400 288 668 989</w:t>
      </w:r>
    </w:p>
    <w:p>
      <w:r>
        <w:t>Tại: Ngân hàng Nông nghiệp và Phát triển Nông thôn Việt Nam</w:t>
      </w:r>
    </w:p>
    <w:p>
      <w:r>
        <w:t>Nội dung chuyển tiền: Khi đóng 2% kinh phí công đoàn phải ghi nội dung đúng theo cấu trúc sau:</w:t>
      </w:r>
    </w:p>
    <w:p>
      <w:r>
        <w:t>MST &lt;Mã số thuế&gt; &lt;Tên doanh nghiệp/đơn vị&gt; đóng KPCĐ tháng/quý/năm ...</w:t>
      </w:r>
    </w:p>
    <w:p>
      <w:r>
        <w:t>* Ví dụ:    Công ty C có Mã số thuế 0200222333 đóng 2% kinh phí công đoàn tháng 7/2025 thì trên nội dung chuyển tiền phải ghi đúng theo cấu trúc sau:</w:t>
      </w:r>
    </w:p>
    <w:p>
      <w:r>
        <w:t>MST 0200222333 Công ty C đóng KPCĐ tháng 7 năm 2025.</w:t>
      </w:r>
    </w:p>
    <w:p>
      <w:r>
        <w:t>Lưu ý:</w:t>
      </w:r>
    </w:p>
    <w:p>
      <w:r>
        <w:t>- Các doanh nghiệp chỉ chọn tài khoản Ngân hàng Nông nghiệp và Phát triển Nông thôn Việt Nam (điểm c nêu trên) để đóng kinh phí công đoàn khi các công đoàn cơ sở đã có tài khoản tại ngân hàng này.</w:t>
      </w:r>
    </w:p>
    <w:p>
      <w:r>
        <w:t>- Mã số thuế là dãy số viết liền, không có các ký tự đặc biệt ở giữa (ví dụ: không ghi dấu “-”, dấu cách “ ”, dấu chấm “.”...). Với các đơn vị không có đơn vị phụ thuộc, mã số thuế là 1 dãy gồm 10 ký tự số liên tiếp. Với các đơn vị phụ thuộc, mã số thuế là 1 dãy gồm 13 ký tự số liên tiếp.</w:t>
      </w:r>
    </w:p>
    <w:p>
      <w:r>
        <w:t>- Trong thời gian 24h kể từ khi nhận được 2% kinh phí công đoàn, Tổng Liên đoàn Lao động Việt Nam sẽ thực hiện cấp trả 75% kinh phí cơ sở được sử dụng qua hệ thống tự động của Ngân hàng như sau:</w:t>
      </w:r>
    </w:p>
    <w:p>
      <w:r>
        <w:t>+ Đối với các doanh nghiệp đã có tổ chức công đoàn: Tổng Liên đoàn cấp trả kinh phí vào tài khoản của công đoàn cơ sở của doanh nghiệp.</w:t>
      </w:r>
    </w:p>
    <w:p>
      <w:r>
        <w:t>+ Đối với các doanh nghiệp chưa có tổ chức công đoàn: Tổng Liên đoàn cấp trả kinh phí vào tài khoản của Liên đoàn Lao động thành phố Hà Nội để quản lý, chi theo quy định.</w:t>
      </w:r>
    </w:p>
    <w:p>
      <w:r>
        <w:t>2)      Đối với các doanh nghiệp đã có tổ chức công đoàn nhưng công đoàn cơ sở ở đó chưa có tài khoản ngân hàng và chưa được kê khai dữ liệu trên phần mềm ngân hàng hoặc các doanh nghiệp chưa có tổ chức công đoàn và chưa được kê khai dữ liệu trên phần mềm ngân hàng thì thực hiện các công việc sau:</w:t>
      </w:r>
    </w:p>
    <w:p>
      <w:r>
        <w:t>a) Đối với các công đoàn cơ sở</w:t>
      </w:r>
    </w:p>
    <w:p>
      <w:r>
        <w:t>- Các công đoàn cơ sở lựa chọn ngân hàng đảm bảo thuận tiện trong giao dịch để mở tài khoản ngân hàng để tiếp nhận kinh phí (hồ sơ mở tài khoản thực hiện theo hướng dẫn của các ngân hàng).</w:t>
      </w:r>
    </w:p>
    <w:p>
      <w:r>
        <w:t>- Sau đó thực hiện khai báo các thông tin của doanh nghiệp và công đoàn cơ sở mình theo   mẫu đính kèm   gửi về Ban Tài chính Liên đoàn Lao động thành phố Hà Nội   (Gửi bản cứng có ký đóng dấu và bản mềm excel qua email: bantaichinh.cdhn@gmail  .  com).</w:t>
      </w:r>
    </w:p>
    <w:p>
      <w:r>
        <w:t>- Sau khi được kê khai dữ liệu vào hệ thống phần mềm ngân hàng Ban Tài chính Liên đoàn Lao động thành phố Hà Nội sẽ thông báo đến các công đoàn cơ sở. Sau đó công đoàn cơ sở đề nghị, các doanh nghiệp thực hiện đóng kinh phí 2% theo hướng dẫn tại mục 1 nêu trên.</w:t>
      </w:r>
    </w:p>
    <w:p>
      <w:r>
        <w:t>b) Đối với các doanh nghiệp chưa có tổ chức công đoàn</w:t>
      </w:r>
    </w:p>
    <w:p>
      <w:r>
        <w:t>- Thực hiện khai báo các thông tin của doanh nghiệp theo   mẫu đính kèm   gửi về Ban Tài chính Liên đoàn Lao động thành phố Hà Nội   (Gửi bản cứng có ký đóng dấu và bản mềm excel qua email: bantaichinh.cdhn@gmail  .  com).</w:t>
      </w:r>
    </w:p>
    <w:p>
      <w:r>
        <w:t>- Sau khi được kê khai dữ liệu vào hệ thống phần mềm ngân hàng Ban Tài chính Liên đoàn Lao động thành phố Hà Nội sẽ thông báo đến doanh nghiệp sau đó doanh nghiệp mới thực hiện đóng kinh phí theo hướng dẫn tại mục 1 nêu trên.</w:t>
      </w:r>
    </w:p>
    <w:p>
      <w:r>
        <w:t>c) Đối với các đơn vị sự nghiệp công lập (không kể các đơn vị sự nghiệp công lập thuộc nhóm 4 theo Nghị định 60/NĐ-CP):    thực hiện đóng 2% kinh phí công đoàn theo 01 trong 03 tài khoản sau:</w:t>
      </w:r>
    </w:p>
    <w:p>
      <w:r>
        <w:t>1)    Tên tài khoản: Liên đoàn Lao động thành phố Hà Nội</w:t>
      </w:r>
    </w:p>
    <w:p>
      <w:r>
        <w:t>- Số tài khoản: 111000001544</w:t>
      </w:r>
    </w:p>
    <w:p>
      <w:r>
        <w:t>- Tại: Ngân hàng TMCP công thương Việt Nam - Chi nhánh TP Hà Nội</w:t>
      </w:r>
    </w:p>
    <w:p>
      <w:r>
        <w:t>2)    Tên tài khoản: BCH Liên đoàn Lao động TP Hà Nội</w:t>
      </w:r>
    </w:p>
    <w:p>
      <w:r>
        <w:t>- Số tài khoản: 1420201011070</w:t>
      </w:r>
    </w:p>
    <w:p>
      <w:r>
        <w:t>- Tại: Ngân hàng Nông nghiệp và phát triển nông thôn chi nhánh Hà Thành</w:t>
      </w:r>
    </w:p>
    <w:p>
      <w:r>
        <w:t>3)    Tài khoản thứ ba:</w:t>
      </w:r>
    </w:p>
    <w:p>
      <w:r>
        <w:t>- Tên tài khoản: Liên đoàn Lao động TP Hà Nội</w:t>
      </w:r>
    </w:p>
    <w:p>
      <w:r>
        <w:t>- Số tài khoản: 1240606996</w:t>
      </w:r>
    </w:p>
    <w:p>
      <w:r>
        <w:t>- Tại: Ngân hàng TMCP Đầu tư và phát triển Việt Nam - Chi nhánh Hoàn Kiếm.</w:t>
      </w:r>
    </w:p>
    <w:p>
      <w:r>
        <w:t>Lưu ý:     Trên lệnh chuyển tiền ghi rõ: Tên Công đoàn cơ sở + Mã số thuế nộp kinh phí công đoàn tháng/quý/năm ...</w:t>
      </w:r>
    </w:p>
    <w:p>
      <w:r>
        <w:t>III. CÁCH THỨC NỘP 30% ĐOÀN PHÍ CÔNG ĐOÀN</w:t>
      </w:r>
    </w:p>
    <w:p>
      <w:r>
        <w:t>Kể từ ngày 01/7/2025 các công đoàn cơ sở thực hiện nộp 30% đoàn phí công đoàn thu được về Liên đoàn Lao động thành phố Hà Nội theo 01 trong 03 tài khoản tại Phần II, mục 2, khoản c.</w:t>
      </w:r>
    </w:p>
    <w:p>
      <w:r>
        <w:t>Lưu ý:     Trên lệnh chuyển tiền ghi rõ: Tên Công đoàn cơ sở + Mã số thuế nộp đoàn phí công đoàn tháng/quý/năm ...</w:t>
      </w:r>
    </w:p>
    <w:p>
      <w:r>
        <w:t>Trên đây là hướng dẫn của Liên đoàn Lao động thành phố Hà Nội về đóng 2% kinh phí công đoàn và nộp 30% đoàn phí công đoàn từ ngày 01/7/2025, đề nghị các đơn vị triển khai thực hiện đúng hướng dẫn. Trong quá trình thực hiện nếu có vướng mắc đề nghị phản ánh về Liên đoàn Lao động thành phố Hà Nội qua email: [email protected]; đồng chí:  Trần Thị Ngọc Thùy  - cán bộ Ban Tài chính (số điện thoại: 0973890467) để được hướng dẫn kịp thời./.</w:t>
      </w:r>
    </w:p>
    <w:p>
      <w:r>
        <w:t>Nơi nhận:</w:t>
      </w:r>
    </w:p>
    <w:p>
      <w:r>
        <w:t>- Thường trực LĐLĐ TP (để báo cáo);</w:t>
      </w:r>
    </w:p>
    <w:p>
      <w:r>
        <w:t>- Các doanh nghiệp trên địa bàn TP Hà Nội;</w:t>
      </w:r>
    </w:p>
    <w:p>
      <w:r>
        <w:t>- Các Công đoàn cơ sở trực thuộc;</w:t>
      </w:r>
    </w:p>
    <w:p>
      <w:r>
        <w:t>- Lưu: VP, TC.</w:t>
      </w:r>
    </w:p>
    <w:p>
      <w:r>
        <w:t>TM. BAN THƯỜNG VỤ</w:t>
      </w:r>
    </w:p>
    <w:p>
      <w:r>
        <w:t>PHÓ CHỦ TỊCH THƯỜNG TRỰC</w:t>
      </w:r>
    </w:p>
    <w:p>
      <w:r>
        <w:t>Lê Đình Hùng</w:t>
      </w:r>
    </w:p>
    <w:p>
      <w:r>
        <w:t>Mẫu số 1 - Vietinbank</w:t>
      </w:r>
    </w:p>
    <w:p>
      <w:r>
        <w:t>LIÊN ĐOÀN LAO ĐỘNG THÀNH PHỐ HÀ NỘI CÔNG ĐOÀN ………</w:t>
      </w:r>
    </w:p>
    <w:p>
      <w:r>
        <w:t>DANH SÁCH KHAI BÁO, GÁN MỚI TÀI KHOẢN CỦA NGÂN HÀNG VIETINBANK NĂM…..</w:t>
      </w:r>
    </w:p>
    <w:p>
      <w:r>
        <w:t>STT</w:t>
      </w:r>
    </w:p>
    <w:p>
      <w:r>
        <w:t>Thông tin LĐLĐ cấp 2 theo dõi DN nộp kinh phí</w:t>
      </w:r>
    </w:p>
    <w:p>
      <w:r>
        <w:t>Thông tin doanh nghiệp và công đoàn cơ sở</w:t>
      </w:r>
    </w:p>
    <w:p>
      <w:r>
        <w:t>Địa phương/ ngành</w:t>
      </w:r>
    </w:p>
    <w:p>
      <w:r>
        <w:t>Đơn vị phân cấp thu</w:t>
      </w:r>
    </w:p>
    <w:p>
      <w:r>
        <w:t>Số tài khoản đơn vị phân cấp thu</w:t>
      </w:r>
    </w:p>
    <w:p>
      <w:r>
        <w:t>Mã CN</w:t>
      </w:r>
    </w:p>
    <w:p>
      <w:r>
        <w:t>Cấp công đoàn (Dự toán)</w:t>
      </w:r>
    </w:p>
    <w:p>
      <w:r>
        <w:t>Tên doanh nghiệp nộp KPCĐ</w:t>
      </w:r>
    </w:p>
    <w:p>
      <w:r>
        <w:t>Mã số thuế nộp KPCĐ</w:t>
      </w:r>
    </w:p>
    <w:p>
      <w:r>
        <w:t>Có CĐCS</w:t>
      </w:r>
    </w:p>
    <w:p>
      <w:r>
        <w:t>Tên tài khoản CĐCS</w:t>
      </w:r>
    </w:p>
    <w:p>
      <w:r>
        <w:t>Số tài khoản CĐCS tại doanh nghiệp nộp KPCĐ/ số tài khoản của LĐLĐ nhận tiền</w:t>
      </w:r>
    </w:p>
    <w:p>
      <w:r>
        <w:t>Chi nhánh ngân hàng nơi CĐCS mở TK</w:t>
      </w:r>
    </w:p>
    <w:p>
      <w:r>
        <w:t>Ngân hàng</w:t>
      </w:r>
    </w:p>
    <w:p>
      <w:r>
        <w:t>Số lao động</w:t>
      </w:r>
    </w:p>
    <w:p>
      <w:r>
        <w:t>Số đoàn viên</w:t>
      </w:r>
    </w:p>
    <w:p>
      <w:r>
        <w:t>Địa chỉ</w:t>
      </w:r>
    </w:p>
    <w:p>
      <w:r>
        <w:t>Tình trạng hoạt động</w:t>
      </w:r>
    </w:p>
    <w:p>
      <w:r>
        <w:t>Số tiền DN phải nộp trong năm (Do đvị được phân cấp thu xác định)</w:t>
      </w:r>
    </w:p>
    <w:p>
      <w:r>
        <w:t>Số liệu kỳ trước chuyển sang</w:t>
      </w:r>
    </w:p>
    <w:p>
      <w:r>
        <w:t>Số tiền phải nộp tăng giảm</w:t>
      </w:r>
    </w:p>
    <w:p>
      <w:r>
        <w:t>Số tiền đã nộp về tài khoản Tổng Liên đoàn</w:t>
      </w:r>
    </w:p>
    <w:p>
      <w:r>
        <w:t>Số tiền đã cấp cho CĐCS/L ĐLĐ nhận tiền</w:t>
      </w:r>
    </w:p>
    <w:p>
      <w:r>
        <w:t>Số tiền còn lại tại Tổng Liên đoàn</w:t>
      </w:r>
    </w:p>
    <w:p>
      <w:r>
        <w:t>1</w:t>
      </w:r>
    </w:p>
    <w:p>
      <w:r>
        <w:t>2</w:t>
      </w:r>
    </w:p>
    <w:p>
      <w:r>
        <w:t>3</w:t>
      </w:r>
    </w:p>
    <w:p>
      <w:r>
        <w:t>4</w:t>
      </w:r>
    </w:p>
    <w:p>
      <w:r>
        <w:t>5</w:t>
      </w:r>
    </w:p>
    <w:p>
      <w:r>
        <w:t>6</w:t>
      </w:r>
    </w:p>
    <w:p>
      <w:r>
        <w:t>7</w:t>
      </w:r>
    </w:p>
    <w:p>
      <w:r>
        <w:t>8</w:t>
      </w:r>
    </w:p>
    <w:p>
      <w:r>
        <w:t>9</w:t>
      </w:r>
    </w:p>
    <w:p>
      <w:r>
        <w:t>10</w:t>
      </w:r>
    </w:p>
    <w:p>
      <w:r>
        <w:t>11</w:t>
      </w:r>
    </w:p>
    <w:p>
      <w:r>
        <w:t>12</w:t>
      </w:r>
    </w:p>
    <w:p>
      <w:r>
        <w:t>13</w:t>
      </w:r>
    </w:p>
    <w:p>
      <w:r>
        <w:t>16</w:t>
      </w:r>
    </w:p>
    <w:p>
      <w:r>
        <w:t>17</w:t>
      </w:r>
    </w:p>
    <w:p>
      <w:r>
        <w:t>18</w:t>
      </w:r>
    </w:p>
    <w:p>
      <w:r>
        <w:t>19</w:t>
      </w:r>
    </w:p>
    <w:p>
      <w:r>
        <w:t>20</w:t>
      </w:r>
    </w:p>
    <w:p>
      <w:r>
        <w:t>21</w:t>
      </w:r>
    </w:p>
    <w:p>
      <w:r>
        <w:t>22</w:t>
      </w:r>
    </w:p>
    <w:p>
      <w:r>
        <w:t>1</w:t>
      </w:r>
    </w:p>
    <w:p>
      <w:r>
        <w:t>Hà Nội</w:t>
      </w:r>
    </w:p>
    <w:p>
      <w:r>
        <w:t>LĐLĐ TP Hà Nội</w:t>
      </w:r>
    </w:p>
    <w:p>
      <w:r>
        <w:t>111000001544</w:t>
      </w:r>
    </w:p>
    <w:p>
      <w:r>
        <w:t>1201002</w:t>
      </w:r>
    </w:p>
    <w:p>
      <w:r>
        <w:t>2</w:t>
      </w:r>
    </w:p>
    <w:p>
      <w:r>
        <w:t>Công ty A</w:t>
      </w:r>
    </w:p>
    <w:p>
      <w:r>
        <w:t>010200121</w:t>
      </w:r>
    </w:p>
    <w:p>
      <w:r>
        <w:t>Y</w:t>
      </w:r>
    </w:p>
    <w:p>
      <w:r>
        <w:t>Tên tài khoản của công cơ sở</w:t>
      </w:r>
    </w:p>
    <w:p>
      <w:r>
        <w:t>Số tài khoản của công đoàn cơ sở</w:t>
      </w:r>
    </w:p>
    <w:p>
      <w:r>
        <w:t>Chi nhánh mở ngân hàng</w:t>
      </w:r>
    </w:p>
    <w:p>
      <w:r>
        <w:t>Tên ngân hàng</w:t>
      </w:r>
    </w:p>
    <w:p>
      <w:r>
        <w:t>50</w:t>
      </w:r>
    </w:p>
    <w:p>
      <w:r>
        <w:t>50</w:t>
      </w:r>
    </w:p>
    <w:p>
      <w:r>
        <w:t>ghi địa chỉ</w:t>
      </w:r>
    </w:p>
    <w:p>
      <w:r>
        <w:t>A</w:t>
      </w:r>
    </w:p>
    <w:p>
      <w:r>
        <w:t>2</w:t>
      </w:r>
    </w:p>
    <w:p>
      <w:r>
        <w:t>Hà Nội</w:t>
      </w:r>
    </w:p>
    <w:p>
      <w:r>
        <w:t>LĐLĐ TP Hà Nội</w:t>
      </w:r>
    </w:p>
    <w:p>
      <w:r>
        <w:t>111000001544</w:t>
      </w:r>
    </w:p>
    <w:p>
      <w:r>
        <w:t>1201002</w:t>
      </w:r>
    </w:p>
    <w:p>
      <w:r>
        <w:t>2</w:t>
      </w:r>
    </w:p>
    <w:p>
      <w:r>
        <w:t>Công ty B</w:t>
      </w:r>
    </w:p>
    <w:p>
      <w:r>
        <w:t>010300121</w:t>
      </w:r>
    </w:p>
    <w:p>
      <w:r>
        <w:t>N</w:t>
      </w:r>
    </w:p>
    <w:p>
      <w:r>
        <w:t>Để trống</w:t>
      </w:r>
    </w:p>
    <w:p>
      <w:r>
        <w:t>Để trống</w:t>
      </w:r>
    </w:p>
    <w:p>
      <w:r>
        <w:t>Để trống</w:t>
      </w:r>
    </w:p>
    <w:p>
      <w:r>
        <w:t>Để trống</w:t>
      </w:r>
    </w:p>
    <w:p>
      <w:r>
        <w:t>100</w:t>
      </w:r>
    </w:p>
    <w:p>
      <w:r>
        <w:t>90</w:t>
      </w:r>
    </w:p>
    <w:p>
      <w:r>
        <w:t>ghi địa chỉ</w:t>
      </w:r>
    </w:p>
    <w:p>
      <w:r>
        <w:t>A</w:t>
      </w:r>
    </w:p>
    <w:p>
      <w:r>
        <w:t>Ngày   tháng    năm 202....</w:t>
      </w:r>
    </w:p>
    <w:p>
      <w:r>
        <w:t>Số điện thoại người lập:……………</w:t>
      </w:r>
    </w:p>
    <w:p>
      <w:r>
        <w:t>Người lập</w:t>
      </w:r>
    </w:p>
    <w:p>
      <w:r>
        <w:t>TM. BAN THƯỜNG VỤ</w:t>
      </w:r>
    </w:p>
    <w:p>
      <w:r>
        <w:t>CHỦ TỊCH</w:t>
      </w:r>
    </w:p>
    <w:p>
      <w:r>
        <w:t>Cột 2 đến 6: Nội dung cố định theo mẫu</w:t>
      </w:r>
    </w:p>
    <w:p>
      <w:r>
        <w:t>Cột 7: Nhập chính xác, đầy đủ tên doanh nghiệp thuộc đối tượng phải đóng KPCĐ theo quy định</w:t>
      </w:r>
    </w:p>
    <w:p>
      <w:r>
        <w:t>Cột 8: Nhập chính xác Mã số thuế của doanh nghiệp nộp KPCĐ</w:t>
      </w:r>
    </w:p>
    <w:p>
      <w:r>
        <w:t>Cột 9: Xác định doanh nghiệp có CĐCS chưa, nếu có CĐCS mặc đinh "Y"; chưa có "N"</w:t>
      </w:r>
    </w:p>
    <w:p>
      <w:r>
        <w:t>Cột 10: Đơn vị nào  có  công đoàn cơ sở (Y) điền thông tin về ngân hàng của CĐCS</w:t>
      </w:r>
    </w:p>
    <w:p>
      <w:r>
        <w:t>Cột 10: Đơn vị nào  chưa  có công đoàn cơ sở (N) thì để trống</w:t>
      </w:r>
    </w:p>
    <w:p>
      <w:r>
        <w:t>Từ cột 11 đến cột 19 đơn vị căn cứ vào số liệu cơ sở để nhập</w:t>
      </w:r>
    </w:p>
    <w:p>
      <w:r>
        <w:t>Từ cột 20 đến cột 23 do hệ thống phần mềm của Viettinbank tự động xử lý.</w:t>
      </w:r>
    </w:p>
    <w:p>
      <w:r>
        <w:t>Mẫu 2 - AGRIBANK</w:t>
      </w:r>
    </w:p>
    <w:p>
      <w:r>
        <w:t>LIÊN ĐOÀN LAO ĐỘNG THÀNH PHỐ HÀ NỘI CÔNG ĐOÀN ………</w:t>
      </w:r>
    </w:p>
    <w:p>
      <w:r>
        <w:t>---------------</w:t>
      </w:r>
    </w:p>
    <w:p>
      <w:r>
        <w:t>DANH SÁCH KHAI BÁO, GÁN MỚI TÀI KHOẢN CỦA NGÂN HÀNG AGRIBANK NĂM …...</w:t>
      </w:r>
    </w:p>
    <w:p>
      <w:r>
        <w:t>STT</w:t>
      </w:r>
    </w:p>
    <w:p>
      <w:r>
        <w:t>Thông tin Liên đoàn Lao động cấp 2 theo dõi Doanh nghiệp nộp kinh phí</w:t>
      </w:r>
    </w:p>
    <w:p>
      <w:r>
        <w:t>Thông tin Doanh nghiệp &amp; Công đoàn Cơ sở</w:t>
      </w:r>
    </w:p>
    <w:p>
      <w:r>
        <w:t>Địa phương/Ngành</w:t>
      </w:r>
    </w:p>
    <w:p>
      <w:r>
        <w:t>Đơn vị phân cấp thu</w:t>
      </w:r>
    </w:p>
    <w:p>
      <w:r>
        <w:t>Số tài khoản Đơn vị phân cấp thu</w:t>
      </w:r>
    </w:p>
    <w:p>
      <w:r>
        <w:t>Mã CN</w:t>
      </w:r>
    </w:p>
    <w:p>
      <w:r>
        <w:t>Cấp Công Đoàn</w:t>
      </w:r>
    </w:p>
    <w:p>
      <w:r>
        <w:t>Tên Doanh nghiệp nộp kinh phí Công Đoàn</w:t>
      </w:r>
    </w:p>
    <w:p>
      <w:r>
        <w:t>Mã số thuế nộp Kinh phí Công Đoàn</w:t>
      </w:r>
    </w:p>
    <w:p>
      <w:r>
        <w:t>Có Công Đoàn cơ sở</w:t>
      </w:r>
    </w:p>
    <w:p>
      <w:r>
        <w:t>Số tài khoản Công đoàn cơ sở tại Doanh nghiệp nộp Kinh phí/ Số tài khoản của Liên đoàn Lao động nhận tiền</w:t>
      </w:r>
    </w:p>
    <w:p>
      <w:r>
        <w:t>Số lao động</w:t>
      </w:r>
    </w:p>
    <w:p>
      <w:r>
        <w:t>Số đoàn viên</w:t>
      </w:r>
    </w:p>
    <w:p>
      <w:r>
        <w:t>Địa chỉ</w:t>
      </w:r>
    </w:p>
    <w:p>
      <w:r>
        <w:t>Số điện thoại</w:t>
      </w:r>
    </w:p>
    <w:p>
      <w:r>
        <w:t>Email</w:t>
      </w:r>
    </w:p>
    <w:p>
      <w:r>
        <w:t>Tình trạng hoạt động</w:t>
      </w:r>
    </w:p>
    <w:p>
      <w:r>
        <w:t>Số tiền Doanh nghiệp phải nộp trong năm (Do Đơn vị được phân cấp thu xác định)</w:t>
      </w:r>
    </w:p>
    <w:p>
      <w:r>
        <w:t>Số liệu kỳ trước chuyển sang</w:t>
      </w:r>
    </w:p>
    <w:p>
      <w:r>
        <w:t>Số tiền phải nộp tăng giảm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TP HÀ NỘI</w:t>
      </w:r>
    </w:p>
    <w:p>
      <w:r>
        <w:t>Liên Đoàn Lao động TP Hà Nội</w:t>
      </w:r>
    </w:p>
    <w:p>
      <w:r>
        <w:t>1420201011070</w:t>
      </w:r>
    </w:p>
    <w:p>
      <w:r>
        <w:t>1420</w:t>
      </w:r>
    </w:p>
    <w:p>
      <w:r>
        <w:t>2</w:t>
      </w:r>
    </w:p>
    <w:p>
      <w:r>
        <w:t>Cty A</w:t>
      </w:r>
    </w:p>
    <w:p>
      <w:r>
        <w:t>01002345</w:t>
      </w:r>
    </w:p>
    <w:p>
      <w:r>
        <w:t>Y</w:t>
      </w:r>
    </w:p>
    <w:p>
      <w:r>
        <w:t>Số tài khoản của công đoàn cơ sở</w:t>
      </w:r>
    </w:p>
    <w:p>
      <w:r>
        <w:t>A</w:t>
      </w:r>
    </w:p>
    <w:p>
      <w:r>
        <w:t>TP HÀ NỘI</w:t>
      </w:r>
    </w:p>
    <w:p>
      <w:r>
        <w:t>Liên Đoàn Lao động TP Hà Nội</w:t>
      </w:r>
    </w:p>
    <w:p>
      <w:r>
        <w:t>1420201011070</w:t>
      </w:r>
    </w:p>
    <w:p>
      <w:r>
        <w:t>1420</w:t>
      </w:r>
    </w:p>
    <w:p>
      <w:r>
        <w:t>2</w:t>
      </w:r>
    </w:p>
    <w:p>
      <w:r>
        <w:t>Cty B</w:t>
      </w:r>
    </w:p>
    <w:p>
      <w:r>
        <w:t>01002345</w:t>
      </w:r>
    </w:p>
    <w:p>
      <w:r>
        <w:t>N</w:t>
      </w:r>
    </w:p>
    <w:p>
      <w:r>
        <w:t>Để trống</w:t>
      </w:r>
    </w:p>
    <w:p>
      <w:r>
        <w:t>Hà Nội, ngày   tháng    năm</w:t>
      </w:r>
    </w:p>
    <w:p>
      <w:r>
        <w:t>Số điện thoại người lập biểu:……………</w:t>
      </w:r>
    </w:p>
    <w:p>
      <w:r>
        <w:t>Người lập</w:t>
      </w:r>
    </w:p>
    <w:p>
      <w:r>
        <w:t>TM. BAN THƯỜNG VỤ</w:t>
      </w:r>
    </w:p>
    <w:p>
      <w:r>
        <w:t>CHỦ TỊCH</w:t>
      </w:r>
    </w:p>
    <w:p>
      <w:r>
        <w:t>Chú ý: Khai báo gán dữ liệu qua ngân hàng Agribank chỉ dành riêng cho công đoàn cơ sở đang sử dụng tài khoản Agribank</w:t>
      </w:r>
    </w:p>
    <w:p>
      <w:r>
        <w:t>Cột 2 đến 6: Điền đúng như mẫu</w:t>
      </w:r>
    </w:p>
    <w:p>
      <w:r>
        <w:t>Cột 7 Nhập đầy đủ chính xác Tên Doanh nghiệp đóng KPCĐ</w:t>
      </w:r>
    </w:p>
    <w:p>
      <w:r>
        <w:t>Cột 8 Điền chính xác Mã số thuế Doanh nghiệp đóng KPCĐ, viết liền không cách</w:t>
      </w:r>
    </w:p>
    <w:p>
      <w:r>
        <w:t>Cột 9 Có CĐCS: Y; Chưa có CĐCS: N</w:t>
      </w:r>
    </w:p>
    <w:p>
      <w:r>
        <w:t>Cột 10 - Nếu có CĐCS: ghi Số tài khoản Công đoàn cơ sở tại Doanh nghiệp nộp Kinh phí mở tại Agribank</w:t>
      </w:r>
    </w:p>
    <w:p>
      <w:r>
        <w:t>- Nếu chưa có CĐCS: Để trống.</w:t>
      </w:r>
    </w:p>
    <w:p>
      <w:r>
        <w:t>Cột 11 Điền theo thực tế của CĐCS</w:t>
      </w:r>
    </w:p>
    <w:p>
      <w:r>
        <w:t>Cột 12 Điền theo thực tế của CĐCS</w:t>
      </w:r>
    </w:p>
    <w:p>
      <w:r>
        <w:t>Cột 13 Điền theo thực tế của CĐCS</w:t>
      </w:r>
    </w:p>
    <w:p>
      <w:r>
        <w:t>Cột 14 Điền theo thực tế của CĐCS</w:t>
      </w:r>
    </w:p>
    <w:p>
      <w:r>
        <w:t>Cột 15 Điền theo thực tế của CĐCS</w:t>
      </w:r>
    </w:p>
    <w:p>
      <w:r>
        <w:t>Cột 16 Mặc định là: A</w:t>
      </w:r>
    </w:p>
    <w:p>
      <w:r>
        <w:t>Cột 17 Số 2% KPCĐ phải nộp trong năm</w:t>
      </w:r>
    </w:p>
    <w:p>
      <w:r>
        <w:t>Cột 18 Để trống</w:t>
      </w:r>
    </w:p>
    <w:p>
      <w:r>
        <w:t>Cột 19 Để trống</w:t>
      </w:r>
    </w:p>
    <w:p>
      <w:r>
        <w:t>Cột 20 Để trống</w:t>
      </w:r>
    </w:p>
    <w:p>
      <w:r>
        <w:t>MẪU 03 - BIDV</w:t>
      </w:r>
    </w:p>
    <w:p>
      <w:r>
        <w:t>LIÊN ĐOÀN LAO ĐỘNG THÀNH PHỐ HÀ NỘI</w:t>
      </w:r>
    </w:p>
    <w:p>
      <w:r>
        <w:t>CÔNG ĐOÀN ………</w:t>
      </w:r>
    </w:p>
    <w:p>
      <w:r>
        <w:t>---------------</w:t>
      </w:r>
    </w:p>
    <w:p>
      <w:r>
        <w:t>CỘNG HÒA XÃ HỘI CHỦ NGHĨA VIỆT NAM</w:t>
      </w:r>
    </w:p>
    <w:p>
      <w:r>
        <w:t>Độc lập - Tự do - Hạnh phúc</w:t>
      </w:r>
    </w:p>
    <w:p>
      <w:r>
        <w:t>---------------</w:t>
      </w:r>
    </w:p>
    <w:p>
      <w:r>
        <w:t>Hà Nội, ngày   tháng    năm</w:t>
      </w:r>
    </w:p>
    <w:p>
      <w:r>
        <w:t>Số điện thoại người lập:……………</w:t>
      </w:r>
    </w:p>
    <w:p>
      <w:r>
        <w:t>Người tổng hợp</w:t>
      </w:r>
    </w:p>
    <w:p>
      <w:r>
        <w:t>TM. BAN THƯỜNG VỤ</w:t>
      </w:r>
    </w:p>
    <w:p>
      <w:r>
        <w:t>CHỦ TỊCH</w:t>
      </w:r>
    </w:p>
    <w:p>
      <w:r>
        <w:t>Cột 2 đến 5: Mặc định giữ nguyên</w:t>
      </w:r>
    </w:p>
    <w:p>
      <w:r>
        <w:t>Cột 6 Nhập đầy đủ chính xác Tên Doanh nghiệp đóng KPCĐ</w:t>
      </w:r>
    </w:p>
    <w:p>
      <w:r>
        <w:t>Cột 7 Điền chính xác Mã số thuế Doanh nghiệp đóng KPCĐ, viết liền không cách</w:t>
      </w:r>
    </w:p>
    <w:p>
      <w:r>
        <w:t>Cột 8 Có CĐCS: Y; Chưa có CĐCS: N</w:t>
      </w:r>
    </w:p>
    <w:p>
      <w:r>
        <w:t>- Nếu có CĐCS: ghi số tài khoản Công đoàn cơ sở tại Doanh nghiệp nộp Kinh phí mở tại Agribank</w:t>
      </w:r>
    </w:p>
    <w:p>
      <w:r>
        <w:t>- Nếu chưa có CĐCS: Để trống.</w:t>
      </w:r>
    </w:p>
    <w:p>
      <w:r>
        <w:t>Cột 10 - Nếu đơn vị có CĐCS điền tên tài khoản của công đoàn cơ sở</w:t>
      </w:r>
    </w:p>
    <w:p>
      <w:r>
        <w:t>- Nếu đơn vị chưa có công đoàn cơ sở thì để trống</w:t>
      </w:r>
    </w:p>
    <w:p>
      <w:r>
        <w:t>Cột 11 Điền theo thực tế của CĐCS</w:t>
      </w:r>
    </w:p>
    <w:p>
      <w:r>
        <w:t>Cột 12 Điền theo thực tế của CĐCS</w:t>
      </w:r>
    </w:p>
    <w:p>
      <w:r>
        <w:t>Cột 13 Điền theo thực tế của CĐCS</w:t>
      </w:r>
    </w:p>
    <w:p>
      <w:r>
        <w:t>Cột 14,15,16,17 Điền theo thực tế của CĐCS</w:t>
      </w:r>
    </w:p>
    <w:p>
      <w:r>
        <w:t>Cột 18 Mặc định là: A</w:t>
      </w:r>
    </w:p>
    <w:p>
      <w:r>
        <w:t>Cột 19 Số 2% KPCĐ phải nộp trong năm</w:t>
      </w:r>
    </w:p>
    <w:p>
      <w:r>
        <w:t>Cột 20 Để trống</w:t>
      </w:r>
    </w:p>
    <w:p>
      <w:r>
        <w:t>Cột 21 Để trống</w:t>
      </w:r>
    </w:p>
    <w:p>
      <w:r>
        <w:t>Cột 22 Để trống</w:t>
      </w:r>
    </w:p>
    <w:p>
      <w:r>
        <w:t>Cột 23 - Nếu đơn vị có công đoàn cơ sở ghi tên ngân hàng, chi nhánh mở tài khoản công đoàn cơ sở</w:t>
      </w:r>
    </w:p>
    <w:p>
      <w:r>
        <w:t>- Nếu chưa có tài khoản công đoàn cơ sở thì để trống.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