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24/HD-LĐLĐ năm 2025 công tác tuyên truyền miệng và củng cố, kiện toàn hoạt động báo cáo viên, tuyên truyền viên trong các cấp Công đoàn Thủ đô do Liên đoàn Lao động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24/HD-LĐLĐ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TỔNG LIÊN ĐOÀN LAO ĐỘNG VIỆT NAM</w:t>
      </w:r>
    </w:p>
    <w:p>
      <w:r>
        <w:t>LIÊN ĐOÀN LAO ĐỘNG THÀNH PHỐ HÀ NỘI</w:t>
      </w:r>
    </w:p>
    <w:p>
      <w:r>
        <w:t>-------</w:t>
      </w:r>
    </w:p>
    <w:p>
      <w:r>
        <w:t>CỘNG HÒA XÃ HỘI CHỦ NGHĨA VIỆT NAM</w:t>
      </w:r>
    </w:p>
    <w:p>
      <w:r>
        <w:t>Độc lập - Tự do - Hạnh phúc</w:t>
      </w:r>
    </w:p>
    <w:p>
      <w:r>
        <w:t>---------------</w:t>
      </w:r>
    </w:p>
    <w:p>
      <w:r>
        <w:t>Số: 24/HD-LĐLĐ</w:t>
      </w:r>
    </w:p>
    <w:p>
      <w:r>
        <w:t>Hà Nội, ngày 24 tháng 02 năm 2025</w:t>
      </w:r>
    </w:p>
    <w:p>
      <w:r>
        <w:t>HƯỚNG DẪN</w:t>
      </w:r>
    </w:p>
    <w:p>
      <w:r>
        <w:t>CÔNG TÁC TUYÊN TRUYỀN MIỆNG VÀ CỦNG CỐ, KIỆN TOÀN HOẠT ĐỘNG BÁO CÁO VIÊN, TUYÊN TRUYỀN VIÊN TRONG CÁC CẤP CÔNG ĐOÀN THỦ ĐÔ</w:t>
      </w:r>
    </w:p>
    <w:p>
      <w:r>
        <w:t>- Căn cứ Quy chế hoạt động báo cáo viên, tuyên truyền viên của Đảng  (ban hành kèm theo Quyết định số 973-QĐ/BTGTW ngày 15/12/2021 của Ban Tuyên giáo Trung ương);</w:t>
      </w:r>
    </w:p>
    <w:p>
      <w:r>
        <w:t>- Căn cứ Chỉ thị số 30-CT/TW ngày 05/02/2024 của Ban Bí thư về công tác tuyên truyền miệng trong tình hình mới;</w:t>
      </w:r>
    </w:p>
    <w:p>
      <w:r>
        <w:t>- Căn cứ Công văn số 1113/TLĐ-TG ngày 22/4/2024 của Tổng Liên đoàn Lao động Việt Nam về thực hiện Chỉ thị số 30-CT/TW ngày 05/02/2024 của Ban Bí thư;</w:t>
      </w:r>
    </w:p>
    <w:p>
      <w:r>
        <w:t>- Căn cứ Kế hoạch số 241-KH/TU ngày 30/5/2024 của Ban Thường vụ Thành ủy Hà Nội về thực hiện Chỉ thị số 30-CT/TW của Ban Bí thư Trung ương Đảng khóa XIII về công tác tuyên truyền miệng trong tình hình mới;</w:t>
      </w:r>
    </w:p>
    <w:p>
      <w:r>
        <w:t>- Thực hiện Nghị quyết Đại hội Công đoàn thành phố Hà Nội lần thứ XVII, nhiệm kỳ 2023-2028; Chương trình số 2 (09/CTr-LĐLĐ) ngày 15/4/2024 về đẩy mạnh công tác tuyên truyền, vận động và nâng cao đời sống văn hóa tinh thần cho cán bộ, đoàn viên, người lao động Thủ đô giai đoạn 2023-2028;</w:t>
      </w:r>
    </w:p>
    <w:p>
      <w:r>
        <w:t>Liên đoàn Lao động thành phố Hà Nội hướng dẫn công tác tuyên truyền miệng và củng cố, kiện toàn hoạt động báo cáo viên, tuyên truyền viên trong các cấp Công đoàn Thủ đô cụ thể như sau:</w:t>
      </w:r>
    </w:p>
    <w:p>
      <w:r>
        <w:t>I. MỤC ĐÍCH, YÊU CẦU</w:t>
      </w:r>
    </w:p>
    <w:p>
      <w:r>
        <w:t>1. Mục đích</w:t>
      </w:r>
    </w:p>
    <w:p>
      <w:r>
        <w:t>- Giúp các cấp Công đoàn Thủ đô, đội ngũ báo cáo viên, tuyên truyền viên chủ động triển khai thực hiện hiệu quả công tác tuyên truyền miệng đảm bảo thông tin nhanh, đầy đủ, chính xác các sự kiện quan trọng; thống nhất về tư tưởng và hành động tham gia thực hiện hiệu quả phong trào CNVCLĐ, hoạt động Công đoàn và nhiệm vụ chính trị tại địa phương, đơn vị.</w:t>
      </w:r>
    </w:p>
    <w:p>
      <w:r>
        <w:t>- Tiếp tục đổi mới, nâng cao chất lượng, hiệu quả công tác tuyên truyền miệng, hoạt động của đội ngũ báo cáo viên, tuyên tuyền viên đáp ứng yêu cầu, nhiệm vụ trong kỷ nguyên đổi mới và phát triển. Công đoàn tham gia đào tạo, bồi dưỡng, phát triển đội ngũ cán bộ các cấp Công đoàn Thủ đô “vững lý luận, giỏi kỹ năng, thạo giao tiếp”, “Mỗi cán bộ Công đoàn là một tuyên truyền viên về hoạt động Công đoàn”.</w:t>
      </w:r>
    </w:p>
    <w:p>
      <w:r>
        <w:t>- Tổ chức nghiên cứu, quán triệt, thực hiện nghiêm túc, hiệu quả các văn bản chỉ đạo của Trung ương, Thành ủy, LĐLĐ Thành phố nhằm làm chuyển biến hơn nữa nhận thức của cán bộ Công đoàn các cấp, của đoàn viên, CNVCLĐ về vị trí, vai trò, tầm quan trọng của công tác tuyên truyền miệng và hoạt động báo cáo viên, tuyên truyền viên. Từ đó, nâng cao trách nhiệm, thường xuyên lãnh đạo, chỉ đạo và tăng cường kiểm tra, giám sát để phát huy thế mạnh, hiệu quả của loại hình tuyên truyền miệng trong tình hình mới.</w:t>
      </w:r>
    </w:p>
    <w:p>
      <w:r>
        <w:t>2. Yêu cầu</w:t>
      </w:r>
    </w:p>
    <w:p>
      <w:r>
        <w:t>- Việc kiện toàn đội ngũ báo cáo viên, tuyên truyền viên phải bám sát sự lãnh đạo, chỉ đạo của các cấp ủy Đảng, của Công đoàn cấp trên; cần được cán bộ Công đoàn chủ chốt các cấp nhận thức đầy đủ, tiến hành thường xuyên, thực chất, tránh hình thức.</w:t>
      </w:r>
    </w:p>
    <w:p>
      <w:r>
        <w:t>- Tiếp tục đổi mới mạnh mẽ, tăng cường tính định hướng, thuyết phục của công tác tuyên truyền miệng. Tăng cường ứng dụng công nghệ thông tin, chuyển đổi số, tận dụng tối đa ưu thế của báo chí, các phương tiện truyền thông, mạng xã hội để hỗ trợ hiệu quả công tác tuyên truyền miệng và hoạt động của đội ngũ báo cáo viên, tuyên truyền viên.</w:t>
      </w:r>
    </w:p>
    <w:p>
      <w:r>
        <w:t>- 100% cán bộ làm công tác Tuyên giáo Liên đoàn Lao động Thành phố, Công đoàn cấp trên trực tiếp cơ sở, báo cáo viên, tuyên truyền viên và cộng tác viên dư luận xã hội do Liên đoàn Lao động Thành phố quản lý định kỳ được tập huấn, bồi dưỡng nâng cao kiến thức và kỹ năng công tác tuyên truyền.</w:t>
      </w:r>
    </w:p>
    <w:p>
      <w:r>
        <w:t>II. MỘT SỐ NỘI DUNG QUAN TRỌNG CỦA CÔNG TÁC TUYÊN TRUYỀN MIỆNG</w:t>
      </w:r>
    </w:p>
    <w:p>
      <w:r>
        <w:t>1. Tuyên truyền, phổ biến, quán triệt và tổ chức thực hiện Chỉ thị số 30-CT/TW, ngày 05/02/2024 của Ban Bí thư Trung ương Đảng khóa XIII về công tác tuyên truyền miệng trong tình hình mới</w:t>
      </w:r>
    </w:p>
    <w:p>
      <w:r>
        <w:t>Triển khai, thực hiện Chỉ thị số 30-CT/TW phải phù hợp với chức năng, nhiệm vụ của các cấp Công đoàn, trong đó, yêu cầu tổ chức nghiên cứu, quán triệt, thực hiện nghiêm túc, hiệu quả 04 nhiệm vụ trọng tâm, tiếp tục đổi mới, tăng cường tính định hướng, thuyết phục của tuyên truyền miệng.</w:t>
      </w:r>
    </w:p>
    <w:p>
      <w:r>
        <w:t>Nâng cao hiệu quả phối hợp giữa tuyên truyền miệng với tuyên truyền trên các phương tiện thông tin truyền thông; tăng cường ứng dụng công nghệ thông tin, trí tuệ nhân tạo, số hóa thông tin, phát huy tối đa ưu thế của báo chí, các phương tiện truyền thông, mạng xã hội của các cấp Công đoàn... nhằm làm chuyển biến hơn nữa nhận thức của các cấp Công đoàn, nhất là người đứng đầu về vị trí, vai trò, tầm quan trọng của công tác tuyên truyền miệng và hoạt động của đội ngũ báo cáo viên, tuyên truyền viên, từ đó nâng cao trách nhiệm, thường xuyên chỉ đạo và tăng cường kiểm tra, giám sát để phát huy thế mạnh, hiệu quả hoạt động tuyên truyền miệng trong tình hình mới.</w:t>
      </w:r>
    </w:p>
    <w:p>
      <w:r>
        <w:t>2. Nắm bắt tình hình tư tưởng, dư luận xã hội, bảo vệ nền tảng tư tưởng của Đảng, đấu tranh phản bác các thông tin, quan điểm sai trái, thù địch</w:t>
      </w:r>
    </w:p>
    <w:p>
      <w:r>
        <w:t>Thông qua quá trình tuyên truyền, giới thiệu về chủ trương, đường lối của Đảng, chính sách, pháp luật của Nhà nước, chỉ thị, nghị quyết, hoạt động của tổ chức Công đoàn Việt Nam, đội ngũ báo cáo viên, tuyên truyền viên ở các cấp Công đoàn cần chú trọng quán triệt phương châm “Chủ động - Linh hoạt - Sáng tạo - Hiệu quả” để thống nhất nhận thức và hành động trong thực hiện các nhiệm vụ bảo vệ nền tảng tư tưởng của Đảng, bảo vệ các giá trị và truyền thống vẻ vang của giai cấp công nhân và tổ chức Công đoàn Việt Nam; tích cực đấu tranh phản bác các quan điểm sai trái, thù địch, thông tin sai lệch, xuyên tạc về phong trào công nhân, viên chức, lao động và hoạt động công đoàn.</w:t>
      </w:r>
    </w:p>
    <w:p>
      <w:r>
        <w:t>Tăng cường đối thoại trong tuyên truyền miệng, nắm bắt tình hình tư tưởng, tâm tư, nguyện vọng của cán bộ, đoàn viên và người lao động để kịp thời phản ánh với cấp ủy và cơ quan chức năng.</w:t>
      </w:r>
    </w:p>
    <w:p>
      <w:r>
        <w:t>3. Đẩy mạnh công tác tuyên truyền phổ biến giáo dục pháp luật</w:t>
      </w:r>
    </w:p>
    <w:p>
      <w:r>
        <w:t>- Tổ chức biên soạn tài liệu, trực tiếp tổ chức các hoạt động tuyên truyền, phổ biến giáo dục pháp luật. Chủ trì, vận động đoàn viên, CNVCLĐ tìm hiểu, học tập, tự giác chấp hành pháp luật.</w:t>
      </w:r>
    </w:p>
    <w:p>
      <w:r>
        <w:t>- Tham mưu với cấp ủy, phối hợp với chính quyền, cơ quan chuyên môn trong việc đổi mới, sáng tạo và linh hoạt sử dụng các hình thức tuyên truyền, phổ biến giáo dục pháp luật, đảm bảo phù hợp với điều kiện tiếp cận của các nhóm đoàn viên, CNVCLĐ, nhất là CNLĐ tại các khu công nghiệp, chế xuất Hà Nội.</w:t>
      </w:r>
    </w:p>
    <w:p>
      <w:r>
        <w:t>- Tăng cường tuyên truyền trên các phương tiện thông tin đại chúng, truyền thông xã hội, hệ thống thông tin cơ sở. Tập trung tuyên truyền phổ biến giáo dục pháp luật về lao động, việc làm, công đoàn, Luật Thủ đô góp phần xây dựng tổ chức công đoàn vững mạnh, xây dựng Thủ đô Hà Nội “Văn hiến - Văn minh - Hiện đại”.</w:t>
      </w:r>
    </w:p>
    <w:p>
      <w:r>
        <w:t>- Nội dung tuyên truyền phổ biến giáo dục pháp luật tại khối doanh nghiệp cần tập trung:</w:t>
      </w:r>
    </w:p>
    <w:p>
      <w:r>
        <w:t>+ Quyền và nghĩa vụ của người lao động, người sử dụng lao động, pháp luật về việc làm, an toàn vệ sinh lao động, chế độ tiền lương, bảo hiểm xã hội, bảo hiểm y tế, bảo hiểm thất nghiệp, pháp luật công đoàn và các quy định khác của pháp luật về lao động.</w:t>
      </w:r>
    </w:p>
    <w:p>
      <w:r>
        <w:t>+ Chú trọng thực hiện hoạt động tuyên truyền thông qua việc phổ biến trực tiếp, niêm yết các quy định pháp luật tại nơi làm việc, tủ sách pháp luật, tờ gấp, lồng ghép trong các hoạt động văn hóa, văn nghệ.</w:t>
      </w:r>
    </w:p>
    <w:p>
      <w:r>
        <w:t>+ Công đoàn chủ động phối hợp, vận động người sử dụng lao động bố trí thời gian, bảo đảm các điều kiện cần thiết để tổ chức tuyên truyền phổ biến giáo dục pháp luật cho đoàn viên, CNLĐ.</w:t>
      </w:r>
    </w:p>
    <w:p>
      <w:r>
        <w:t>4. Cung cấp thông tin phục vụ công tác tuyên truyền miệng và chế độ thông tin, báo cáo</w:t>
      </w:r>
    </w:p>
    <w:p>
      <w:r>
        <w:t>Trên cơ sở nguồn thông tin từ Trung ương, Tổng Liên đoàn Lao động Việt Nam, Thành ủy Hà Nội, Liên đoàn Lao động thành phố Hà Nội, Ban Tuyên giáo cấp ủy địa phương, ngành và các nguồn thông tin chính thống khác, Công đoàn cấp trên trực tiếp cơ sở chủ động cung cấp thông tin đầy đủ, kịp thời, nhất là thông tin về chủ trương, đường lối của Đảng, chính sách, pháp luật của Nhà nước liên quan đến người lao động, tổ chức công đoàn; quá trình tham gia xây dựng chính sách, pháp luật; Nghị quyết số 02-NQ/TW, ngày 12/6/2021 của Bộ Chính trị khóa XII về “Đổi mới tổ chức và hoạt động của Công đoàn Việt Nam trong tình hình mới”; Nghị quyết đại hội Công đoàn các cấp, các Nghị quyết, chuyên đề, những vấn đề lớn đặt ra đối với Công đoàn Việt Nam cho đội ngũ báo cáo viên, tuyên truyền viên cơ sở để triển khai hiệu quả công tác tuyên truyền, định hướng tư tưởng dư luận tại các cấp công đoàn, tại các doanh nghiệp, đơn vị.</w:t>
      </w:r>
    </w:p>
    <w:p>
      <w:r>
        <w:t>5. Công tác đào tạo, bồi dưỡng, tập huấn, cập nhật kiến thức</w:t>
      </w:r>
    </w:p>
    <w:p>
      <w:r>
        <w:t>Căn cứ vào điều kiện, tình hình thực tế, các cấp Công đoàn tổ chức tập huấn kỹ năng, nghiệp vụ công tác tuyên truyền miệng, cập nhật kiến thức cho đội ngũ báo cáo viên cùng cấp; cập nhật kiến thức cho đội ngũ cán bộ làm công tác Tuyên giáo và tuyên truyền viên nòng cốt ở cơ sở.</w:t>
      </w:r>
    </w:p>
    <w:p>
      <w:r>
        <w:t>Định kỳ, Liên đoàn Lao động Thành phố tổ chức tập huấn, bồi dưỡng nâng cao kiến thức và kỹ năng công tác tuyên truyền cho 100% cán bộ làm công tác Tuyên giáo Liên đoàn Lao động Thành phố, Công đoàn cấp trên trực tiếp cơ sở, báo cáo viên, tuyên truyền viên và cộng tác viên dư luận xã hội do LĐLĐ thành phố Hà Nội quản lý.</w:t>
      </w:r>
    </w:p>
    <w:p>
      <w:r>
        <w:t>III. KIỆN TOÀN ĐỘI NGŨ BÁO CÁO VIÊN</w:t>
      </w:r>
    </w:p>
    <w:p>
      <w:r>
        <w:t>1. Quy định chung</w:t>
      </w:r>
    </w:p>
    <w:p>
      <w:r>
        <w:t>- Báo cáo viên Công đoàn là người tiêu biểu về phẩm chất, năng lực, có kỹ năng, phương pháp tuyên truyền miệng được Ban Thường vụ Liên đoàn Lao động thành phố Hà Nội lựa chọn và công nhận, thực hiện công tác tuyên truyền miệng trong cán bộ, đoàn viên CNVCLĐ.</w:t>
      </w:r>
    </w:p>
    <w:p>
      <w:r>
        <w:t>- Đội ngũ báo cáo viên được xây dựng, kiện toàn với số lượng và cơ cấu hợp lý, chú trọng chất lượng; Chế độ, chính sách của báo cáo viên thực hiện theo quy định hiện hành.</w:t>
      </w:r>
    </w:p>
    <w:p>
      <w:r>
        <w:t>2. Về phẩm chất chính trị, đạo đức, lối sống</w:t>
      </w:r>
    </w:p>
    <w:p>
      <w:r>
        <w:t>- Có lập trường quan điểm đúng đắn, bản lĩnh chính trị vững vàng, trung thành với mục tiêu, lý tưởng và sự nghiệp cách mạng của Đảng; bản thân và gia đình chấp hành tốt các chủ trương, đường lối của Đảng, chính sách, pháp luật của Nhà nước.</w:t>
      </w:r>
    </w:p>
    <w:p>
      <w:r>
        <w:t>- Có tinh thần đấu tranh phê và tự phê bình, ý thức tổ chức kỷ luật cao, đặc biệt là kỷ luật phát ngôn.</w:t>
      </w:r>
    </w:p>
    <w:p>
      <w:r>
        <w:t>- Có tinh thần trách nhiệm, nhiệt tình tâm huyết với phong trào CNVCLĐ và hoạt động Công đoàn; khiêm tốn học hỏi, gương mẫu về đạo đức và lối sống, có mối quan hệ gần gũi, sâu sát, gắn bó với công nhân, viên chức, người lao động và Nhân dân.</w:t>
      </w:r>
    </w:p>
    <w:p>
      <w:r>
        <w:t>3. Về trình độ, năng lực</w:t>
      </w:r>
    </w:p>
    <w:p>
      <w:r>
        <w:t>- Có trình độ lý luận chính trị từ Trung cấp trở lên đối với báo cáo viên cấp Liên đoàn Lao động Thành phố.</w:t>
      </w:r>
    </w:p>
    <w:p>
      <w:r>
        <w:t>- Đáp ứng tốt yêu cầu nhiệm vụ được giao; nắm vững những nội dung cơ bản của Chủ nghĩa Mác - Lênin, tư tưởng Hồ Chí Minh, đường lối, quan điểm của Đảng, chính sách, pháp luật của Nhà nước, đặc biệt là các chính sách, pháp luật liên quan đến người lao động.</w:t>
      </w:r>
    </w:p>
    <w:p>
      <w:r>
        <w:t>- Có trình độ chuyên môn từ Đại học trở lên đối với báo cáo viên cấp Thành phố; có hiểu biết chung về các lĩnh vực chính trị, kinh tế, văn hóa, xã hội, khoa học, kiến thức về giới và bình đẳng giới...</w:t>
      </w:r>
    </w:p>
    <w:p>
      <w:r>
        <w:t>- Có hiểu biết thực tiễn; có năng lực tiếp nhận và xử lý thông tin; biết vận dụng tâm lý học, phương pháp sư phạm và nghiệp vụ tuyên truyền miệng vào hoạt động báo cáo viên, tuyên truyền viên.</w:t>
      </w:r>
    </w:p>
    <w:p>
      <w:r>
        <w:t>- Có năng lực tự chủ, khả năng giao tiếp, luôn chủ động trong quá trình đối thoại với người nghe, tiếp xúc với cán bộ, đoàn viên, CNVCLĐ.</w:t>
      </w:r>
    </w:p>
    <w:p>
      <w:r>
        <w:t>* Đối với báo cáo viên pháp luật: Bên cạnh các tiêu chuẩn chung của báo cáo viên; căn cứ Điều 35 Luật Phổ biến giáo dục pháp luật, báo cáo viên pháp luật cần có các tiêu chuẩn sau:</w:t>
      </w:r>
    </w:p>
    <w:p>
      <w:r>
        <w:t>- Có bằng tốt nghiệp Đại học Luật và thời gian công tác lĩnh vực pháp luật ít nhất là 02 năm; trường hợp không có bằng tốt nghiệp Đại học Luật, nhưng có bằng tốt nghiệp Đại học khác thì phải có thời gian công tác liên quan đến pháp luật ít nhất là 03 năm.</w:t>
      </w:r>
    </w:p>
    <w:p>
      <w:r>
        <w:t>- Được UBND quận, huyện, thị xã hoặc Liên đoàn Lao động Thành phố hoặc cơ quan có thẩm quyền cấp tương đương công nhận là báo cáo viên pháp luật của đơn vị.</w:t>
      </w:r>
    </w:p>
    <w:p>
      <w:r>
        <w:t>4. Nhiệm vụ của báo cáo viên</w:t>
      </w:r>
    </w:p>
    <w:p>
      <w:r>
        <w:t>- Trực tiếp tuyên truyền, phổ biến những quan điểm, đường lối, chủ trương của Đảng, chính sách, pháp luật của Nhà nước; tình hình thời sự trong nước và thế giới; các phong trào và nhiệm vụ công tác Công đoàn; bồi dưỡng các kiến thức nâng cao trình độ mọi mặt cho đoàn viên, CNVCLĐ; tuyên truyền những nhân tố mới, điển hình tiên tiến trong đoàn viên, người lao động trong các phong trào thi đua yêu nước, đóng góp vào quá trình xây dựng, phát triển và bảo vệ Tổ quốc Việt Nam xã hội chủ nghĩa.</w:t>
      </w:r>
    </w:p>
    <w:p>
      <w:r>
        <w:t>- Nắm tình hình tư tưởng cán bộ, đoàn viên, CNVCLĐ; định hướng tư tưởng và hướng dẫn dư luận xã hội, góp phần xây dựng, củng cố sự thống nhất tư tưởng, hành động trong Đảng, tổ chức Công đoàn và sự đồng thuận trong xã hội.</w:t>
      </w:r>
    </w:p>
    <w:p>
      <w:r>
        <w:t>- Đối thoại với người nghe, kịp thời giải đáp những băn khoăn, thắc mắc của cán bộ, đoàn viên, CNVCLĐ; đấu tranh phê phán, bác bỏ những quan điểm sai trái, thù địch.</w:t>
      </w:r>
    </w:p>
    <w:p>
      <w:r>
        <w:t>- Tuyên truyền các nội dung thông tin theo sự chỉ đạo, định hướng, sự phân công của Ban Thường vụ Công đoàn cùng cấp và chỉ đạo của cơ quan chuyên môn cấp trên.</w:t>
      </w:r>
    </w:p>
    <w:p>
      <w:r>
        <w:t>* Đối với báo cáo viên pháp luật:</w:t>
      </w:r>
    </w:p>
    <w:p>
      <w:r>
        <w:t>- Thực hiện nhiệm vụ phổ biến, giáo dục pháp luật theo sự phân công của Ban Thường vụ Liên đoàn Lao động Thành phố và nhiệm vụ của địa phương.</w:t>
      </w:r>
    </w:p>
    <w:p>
      <w:r>
        <w:t>- Truyền đạt chính xác nội dung phổ biến, giáo dục pháp luật.</w:t>
      </w:r>
    </w:p>
    <w:p>
      <w:r>
        <w:t>- Hàng năm, báo cáo kết quả hoạt động phổ biến giáo dục pháp luật do mình thực hiện với Ban Thường vụ Liên đoàn Lao động Thành phố.</w:t>
      </w:r>
    </w:p>
    <w:p>
      <w:r>
        <w:t>5. Quyền lợi và nghĩa vụ của báo cáo viên</w:t>
      </w:r>
    </w:p>
    <w:p>
      <w:r>
        <w:t>- Được cung cấp thông tin về tình hình trong nước, tình hình thế giới và các tài liệu cần thiết theo quy định; được trang bị các phương tiện kỹ thuật phù hợp phục vụ công tác tuyên truyền miệng (tùy điều kiện thực tế của đơn vị)</w:t>
      </w:r>
    </w:p>
    <w:p>
      <w:r>
        <w:t>- Được tham dự các hội nghị báo cáo viên, các lớp tập huấn do Ban Thường vụ Công đoàn các cấp tổ chức; được bồi dưỡng nghiệp vụ công tác tuyên truyền miệng (Theo các nội dung sẽ triệu tập thành phần phù hợp).</w:t>
      </w:r>
    </w:p>
    <w:p>
      <w:r>
        <w:t>- Được trả thù lao theo quy định của Nhà nước, trên cơ sở nguồn lực của đơn vị.</w:t>
      </w:r>
    </w:p>
    <w:p>
      <w:r>
        <w:t>- Thực hiện tuyên truyền miệng theo sự phân công của Ban Thường vụ Công đoàn cùng cấp; thông tin đầy đủ, kịp thời các vấn đề được giao; chấp hành nghiêm chủ trương của Đảng, chính sách, pháp luật của Nhà nước và nội dung chuyên đề mà mình trình bày.</w:t>
      </w:r>
    </w:p>
    <w:p>
      <w:r>
        <w:t>- Thường xuyên nắm dư luận xã hội, tâm trạng, tư tưởng của cán bộ, đoàn viên, CNVCLĐ; kịp thời phản ánh và đề xuất, kiến nghị với các cấp Công đoàn và các ngành chức năng các biện pháp xử lý.</w:t>
      </w:r>
    </w:p>
    <w:p>
      <w:r>
        <w:t>- Tham gia đầy đủ các hội nghị báo cáo viên và các hoạt động báo cáo viên khi được phân công.</w:t>
      </w:r>
    </w:p>
    <w:p>
      <w:r>
        <w:t>6. Cơ cấu, số lượng báo cáo viên</w:t>
      </w:r>
    </w:p>
    <w:p>
      <w:r>
        <w:t>Công đoàn cấp trên trực tiếp cơ sở; các ban, đơn vị trực thuộc LĐLĐ thành phố Hà Nội lựa chọn từ đội ngũ báo cáo viên của mình những người có đủ điều kiện tham gia làm báo cáo viên của Liên đoàn Lao động Thành phố:</w:t>
      </w:r>
    </w:p>
    <w:p>
      <w:r>
        <w:t>- LĐLĐ quận, huyện, thị xã, Công đoàn ngành, Công đoàn cấp trên trực tiếp cơ sở: Chọn cử từ 2-3 người (Có thể là Chủ tịch, Phó Chủ tịch, chuyên viên làm công tác Tuyên giáo, Chính sách pháp luật hoặc Chủ tịch CĐCS có 1.000 công nhân lao động trở lên) để LĐLĐ thành phố Hà Nội xem xét, công nhận là báo cáo viên LĐLĐ thành phố Hà Nội.</w:t>
      </w:r>
    </w:p>
    <w:p>
      <w:r>
        <w:t>- Mỗi ban và đơn vị trực thuộc LĐLĐ thành phố Hà Nội: 01 người (riêng Ban Tuyên giáo, Ban Chính sách pháp luật và quan hệ lao động: 03 người).</w:t>
      </w:r>
    </w:p>
    <w:p>
      <w:r>
        <w:t>IV. KIỆN TOÀN ĐỘI NGŨ TUYÊN TRUYỀN VIÊN CƠ SỞ</w:t>
      </w:r>
    </w:p>
    <w:p>
      <w:r>
        <w:t>1. Quy định chung</w:t>
      </w:r>
    </w:p>
    <w:p>
      <w:r>
        <w:t>- Tuyên truyền viên Công đoàn là cán bộ Công đoàn hoặc đoàn viên tiêu biểu được Ban Chấp hành Công đoàn cấp cơ sở lựa chọn và công nhận, thực hiện công tác tuyên truyền miệng trong đoàn viên, người lao động theo sự hướng dẫn của Liên đoàn Lao động Thành phố và Công đoàn cấp trên trực tiếp cơ sở.</w:t>
      </w:r>
    </w:p>
    <w:p>
      <w:r>
        <w:t>- Đội ngũ tuyên truyền viên cơ sở được xây dựng, kiện toàn với số lượng và cơ cấu hợp lý; chú trọng chất lượng; chế độ, chính sách của tuyên truyền viên thực hiện theo quy định hiện hành.</w:t>
      </w:r>
    </w:p>
    <w:p>
      <w:r>
        <w:t>2. Về phẩm chất chính trị, đạo đức, lối sống của tuyên truyền viên cơ sở</w:t>
      </w:r>
    </w:p>
    <w:p>
      <w:r>
        <w:t>- Có lập trường quan điểm đúng đắn, bản lĩnh chính trị vững vàng, trung thành với mục tiêu, lý tưởng và sự nghiệp cách mạng của Đảng; bản thân và gia đình chấp hành tốt các chủ trương, đường lối của Đảng, chính sách, pháp luật của Nhà nước.</w:t>
      </w:r>
    </w:p>
    <w:p>
      <w:r>
        <w:t>- Có tinh thần đấu tranh phê và tự phê bình, ý thức tổ chức kỷ luật cao, đặc biệt là kỷ luật phát ngôn; có tinh thần trách nhiệm, nhiệt tình tâm huyết với công tác Công đoàn; khiêm tốn học hỏi, gương mẫu về đạo đức và lối sống, có mối quan hệ gần gũi, sâu sát, gắn bó với đoàn viên, người lao động.</w:t>
      </w:r>
    </w:p>
    <w:p>
      <w:r>
        <w:t>3. Về trình độ, năng lực của tuyên truyền viên cơ sở</w:t>
      </w:r>
    </w:p>
    <w:p>
      <w:r>
        <w:t>- Nắm vững những nội dung cơ bản của Chủ nghĩa Mác - Lênin, tư tưởng Hồ Chí Minh, đường lối, quan điểm của Đảng, chính sách, pháp luật của Nhà nước, đặc biệt là các chính sách, pháp luật liên quan đến người lao động.</w:t>
      </w:r>
    </w:p>
    <w:p>
      <w:r>
        <w:t>- Có hiểu biết chung về các lĩnh vực chính trị, kinh tế, văn hóa, xã hội, khoa học, kiến thức về xây dựng mối quan hệ hài hòa trong cơ quan, đơn vị, doanh nghiệp; hiểu biết thực tiễn; có năng lực tiếp nhận và xử lý thông tin; có kỹ năng giao tiếp, đối thoại với người nghe, với cán bộ, đoàn viên, CNVCLĐ.</w:t>
      </w:r>
    </w:p>
    <w:p>
      <w:r>
        <w:t>* Đối với tuyên truyền viên pháp luật: Căn cứ Điều 37 Luật Phổ biến giáo dục pháp luật, tuyên truyền viên pháp luật là người có uy tín, kiến thức, am hiểu về pháp luật được xem xét để công nhận là tuyên truyền viên pháp luật ở cơ sở.</w:t>
      </w:r>
    </w:p>
    <w:p>
      <w:r>
        <w:t>4. Nhiệm vụ của tuyên truyền viên cơ sở</w:t>
      </w:r>
    </w:p>
    <w:p>
      <w:r>
        <w:t>- Trực tiếp tuyên truyền, phổ biến, vận động từng người, từng nhóm người trong sinh hoạt, học tập, lao động, công tác để thực hiện theo những quan điểm, đường lối, chủ trương của Đảng, chính sách, pháp luật của Nhà nước; các phong trào CNVCLĐ và hoạt động Công đoàn; tuyên truyền những nhân tố mới, điển hình tiên tiến trong đoàn viên, người lao động trong các phong trào thi đua yêu nước, đóng góp vào quá trình xây dựng, phát triển cơ quan, đơn vị, doanh nghiệp và sự phát triển kinh tế - xã hội.</w:t>
      </w:r>
    </w:p>
    <w:p>
      <w:r>
        <w:t>- Nắm tình hình tư tưởng cán bộ, đoàn viên, CNVCLĐ phản ánh tình hình dư luận xã hội với cấp trên.</w:t>
      </w:r>
    </w:p>
    <w:p>
      <w:r>
        <w:t>-Trao đổi, giải đáp những băn khoăn, thắc mắc của cán bộ, đoàn viên, CNVCLĐ; đấu tranh phê phán, bác bỏ những quan điểm sai trái, thù địch.</w:t>
      </w:r>
    </w:p>
    <w:p>
      <w:r>
        <w:t>- Tuyên truyền các nội dung thông tin theo sự chỉ đạo, định hướng, sự phân công của Ban Chấp hành Công đoàn cơ sở và chỉ đạo của cơ quan chuyên môn cấp trên.</w:t>
      </w:r>
    </w:p>
    <w:p>
      <w:r>
        <w:t>5. Quyền lợi và nghĩa vụ của tuyên truyền viên cơ sở</w:t>
      </w:r>
    </w:p>
    <w:p>
      <w:r>
        <w:t>- Được cung cấp thông tin về tình hình trong nước, tình hình thế giới và các tài liệu cần thiết theo quy định; được trang bị các phương tiện kỹ thuật phù hợp phục vụ công tác tuyên truyền miệng (tùy điều kiện thực tế của đơn vị).</w:t>
      </w:r>
    </w:p>
    <w:p>
      <w:r>
        <w:t>- Được tham dự các hội nghị tuyên truyền viên do Ban Chấp hành Công đoàn các cấp tổ chức (khi được triệu tập theo từng chuyên đề); được bồi dưỡng nghiệp vụ công tác tuyên truyền miệng.</w:t>
      </w:r>
    </w:p>
    <w:p>
      <w:r>
        <w:t>- Được trả thù lao theo quy định của Nhà nước và thực tế năng lực của mỗi đơn vị.</w:t>
      </w:r>
    </w:p>
    <w:p>
      <w:r>
        <w:t>- Thực hiện tuyên truyền miệng theo sự phân công của Ban Chấp hành CĐCS; thông tin đầy đủ, kịp thời các vấn đề được giao; chấp hành nghiêm chủ trương của Đảng, chính sách, pháp luật của Nhà nước và nội dung chuyên đề mà mình trình bày.</w:t>
      </w:r>
    </w:p>
    <w:p>
      <w:r>
        <w:t>- Thường xuyên nắm dư luận xã hội, tâm trạng, tư tưởng của cán bộ, đoàn viên, CNVCLĐ; kịp thời phản ánh và đề xuất, kiến nghị với các cấp Công đoàn và các ngành chức năng các biện pháp xử lý.</w:t>
      </w:r>
    </w:p>
    <w:p>
      <w:r>
        <w:t>- Tham gia đầy đủ các hội nghị tuyên truyền viên và các hoạt động tuyên truyền viên khi được phân công.</w:t>
      </w:r>
    </w:p>
    <w:p>
      <w:r>
        <w:t>6. Cơ cấu, số lượng tuyên truyền viên cơ sở</w:t>
      </w:r>
    </w:p>
    <w:p>
      <w:r>
        <w:t>- Mỗi CĐCS đảm bảo có ít nhất 02 tuyên truyền viên cơ sở. Riêng CĐCS có từ 1.000 lao động trở lên có ít nhất 05 tuyên truyền viên cơ sở.</w:t>
      </w:r>
    </w:p>
    <w:p>
      <w:r>
        <w:t>- Ngoài ra, tùy điều kiện thực tế và yêu cầu của công tác tuyên truyền, giáo dục tại địa phương, đơn vị, các đơn vị chỉ đạo xây dựng đội ngũ tuyên truyền viên cơ sở có số lượng phù hợp.</w:t>
      </w:r>
    </w:p>
    <w:p>
      <w:r>
        <w:t>V. TỔ CHỨC THỰC HIỆN</w:t>
      </w:r>
    </w:p>
    <w:p>
      <w:r>
        <w:t>1. Liên đoàn Lao động thành phố Hà Nội</w:t>
      </w:r>
    </w:p>
    <w:p>
      <w:r>
        <w:t>- Chỉ đạo, hướng dẫn các cấp Công đoàn Thủ đô nâng cao hiệu quả công tác tuyên truyền miệng; kiện toàn, nâng cao chất lượng đội ngũ báo cáo viên, tuyên truyền viên của Công đoàn Thủ đô.</w:t>
      </w:r>
    </w:p>
    <w:p>
      <w:r>
        <w:t>- Hằng năm, tổ chức tập huấn cho đội ngũ báo cáo viên LĐLĐ Thành phố, tuyên truyền viên cơ sở và CĐCS có trên 1.000 lao động về các nội dung chuyên môn, nghiệp vụ, kỹ năng công tác truyền thông.</w:t>
      </w:r>
    </w:p>
    <w:p>
      <w:r>
        <w:t>- Giao Ban Tuyên giáo là đầu mối chủ trì tham mưu:</w:t>
      </w:r>
    </w:p>
    <w:p>
      <w:r>
        <w:t>+ Lựa chọn, lập danh sách đề nghị Ban Thường vụ LĐLĐ thành phố Hà Nội công nhận đội ngũ báo cáo viên cấp Liên đoàn Lao động Thành phố trên cơ sở danh sách đề xuất của Công đoàn cấp trên trực tiếp cơ sở và các ban, đơn vị trực thuộc LĐLĐ thành phố Hà Nội; tham mưu hoạt động của đội ngũ báo cáo viên do LĐLĐ thành phố Hà Nội quản lý.</w:t>
      </w:r>
    </w:p>
    <w:p>
      <w:r>
        <w:t>+ Phối hợp với các Ban chuyên đề LĐLĐ Thành phố và các cơ quan liên quan để tham mưu biên soạn các tài liệu, bài giảng phục vụ công tác tuyên truyền, vận động; chủ trì tổng hợp kết quả công tác tuyên truyền miệng và hoạt động của đội ngũ báo viên, tuyên truyền viên theo quy định.</w:t>
      </w:r>
    </w:p>
    <w:p>
      <w:r>
        <w:t>- Các ban, đơn vị trực thuộc LĐLĐ thành phố Hà Nội căn cứ hướng dẫn này tham mưu thực hiện công tác tuyên truyền miệng theo chức năng, nhiệm vụ được phân công; cử cán bộ tham gia đội ngũ báo cáo viên LĐLĐ thành phố Hà Nội quản lý theo số lượng được phân bổ   (Mẫu số 01).</w:t>
      </w:r>
    </w:p>
    <w:p>
      <w:r>
        <w:t>2. LĐLĐ các quận, huyện, thị xã; Công đoàn ngành; Công đoàn cấp trên trực tiếp cơ sở và Công đoàn cơ sở trực thuộc LĐLĐ Thành phố</w:t>
      </w:r>
    </w:p>
    <w:p>
      <w:r>
        <w:t>- Chọn cử, lập danh sách báo cáo viên tham gia đội ngũ báo cáo viên cấp LĐLĐ Thành phố   (Theo mẫu số 01).</w:t>
      </w:r>
    </w:p>
    <w:p>
      <w:r>
        <w:t>- Hướng dẫn công đoàn cơ sở thành lập đội ngũ tuyên truyền viên cơ sở đảm bảo số lượng, thành phần, đáp ứng yêu cầu công tác; Thống kê danh sách báo cáo viên đã được cấp có thẩm quyền công nhận và danh sách đội ngũ tuyên truyền viên cơ sở   (Theo mẫu số 02)</w:t>
      </w:r>
    </w:p>
    <w:p>
      <w:r>
        <w:t>Danh sách gửi về Liên đoàn Lao động thành phố Hà Nội (qua Ban Tuyên giáo)   trước ngày 15/3/2025.</w:t>
      </w:r>
    </w:p>
    <w:p>
      <w:r>
        <w:t>- Tổ chức quản lý và trực tiếp điều hành, chịu trách nhiệm trước LĐLĐ thành phố Hà Nội và cấp ủy cùng cấp về toàn bộ hoạt động báo cáo viên Công đoàn, tuyên truyền viên cơ sở; Kịp thời bổ sung, thay thế những báo cáo viên, tuyên truyền viên cơ sở khi có thay đổi, không hoàn thành nhiệm vụ, hoặc không đủ điều kiện đảm nhiệm công tác tuyên truyền miệng và nắm bắt tình hình dư luận xã hội tại địa phương, cơ quan, đơn vị, doanh nghiệp.</w:t>
      </w:r>
    </w:p>
    <w:p>
      <w:r>
        <w:t>- Tạo điều kiện cho đội ngũ báo cáo viên Công đoàn, tuyên truyền viên cơ sở hoạt động thường xuyên, hiệu quả; chú trọng định hướng tuyên truyền; tập huấn, bồi dưỡng nghiệp vụ cho đội ngũ báo cáo viên, tuyên truyền viên cơ sở; nâng cao chất lượng thông tin, đa dạng hóa các loại hình cung cấp thông tin, biên tập và phát hành các tài liệu phục vụ cho hoạt động của đội ngũ báo cáo viên, tuyên truyền viên.</w:t>
      </w:r>
    </w:p>
    <w:p>
      <w:r>
        <w:t>- Tổ chức điều tra, khảo sát về tình hình, nhu cầu học tập của đoàn viên, CNVCLĐ, để từ đó có căn cứ xây dựng chương trình, kế hoạch, tổ chức tuyên truyền, tập huấn phù hợp với tình hình thực tiễn tại địa phương, đơn vị.</w:t>
      </w:r>
    </w:p>
    <w:p>
      <w:r>
        <w:t>- Chủ động đối thoại, thương lượng với người sử dụng lao động tạo điều kiện về thời gian, kinh phí hỗ trợ tuyên truyền, nâng cao nhận thức cho đoàn viên, người lao động.</w:t>
      </w:r>
    </w:p>
    <w:p>
      <w:r>
        <w:t>- Phối hợp tổ chức tuyên truyền cho CNLĐ trên báo chí, mạng xã hội, hệ thống thông tin cơ sở (loa truyền thanh xã, phường, thị trấn nếu có), hệ thống bảng tin, bản tin, loa truyền thanh nội bộ trong doanh nghiệp, phát huy hiệu quả hoạt động của các Điểm sinh hoạt văn hóa công nhân và các Tổ tự quản khu nhà trọ công nhân.</w:t>
      </w:r>
    </w:p>
    <w:p>
      <w:r>
        <w:t>Hàng năm, Liên đoàn Lao động các quận, huyện, thị xã; Công đoàn ngành, Công đoàn cấp trên trực tiếp cơ sở và các CĐCS trực thuộc báo cáo tình hình, kết quả hoạt động báo cáo viên, tuyên truyền viên về Liên đoàn Lao động thành phố Hà Nội (qua Ban Tuyên giáo)./.</w:t>
      </w:r>
    </w:p>
    <w:p>
      <w:r>
        <w:t>Nơi nhận:</w:t>
      </w:r>
    </w:p>
    <w:p>
      <w:r>
        <w:t>- Ban Tuyên giáo Tổng LĐLĐ Việt Nam; (để b/cáo)</w:t>
      </w:r>
    </w:p>
    <w:p>
      <w:r>
        <w:t>- Ban Tuyên giáo và Dân vận TU Hà Nội; (để b/cáo)</w:t>
      </w:r>
    </w:p>
    <w:p>
      <w:r>
        <w:t>- MTTQ Việt Nam TP Hà Nội;</w:t>
      </w:r>
    </w:p>
    <w:p>
      <w:r>
        <w:t>- Thường trực LĐLĐ Thành phố; (để chỉ đạo)</w:t>
      </w:r>
    </w:p>
    <w:p>
      <w:r>
        <w:t>- Các LĐLĐ quận, huyện, thị xã,</w:t>
      </w:r>
    </w:p>
    <w:p>
      <w:r>
        <w:t>CĐN, CĐCTTTCS; CĐCS trực thuộc (để t/hiện);</w:t>
      </w:r>
    </w:p>
    <w:p>
      <w:r>
        <w:t>- Lưu VT, TG.</w:t>
      </w:r>
    </w:p>
    <w:p>
      <w:r>
        <w:t>TM. BAN THƯỜNG VỤ</w:t>
      </w:r>
    </w:p>
    <w:p>
      <w:r>
        <w:t>PHÓ CHỦ TỊCH</w:t>
      </w:r>
    </w:p>
    <w:p>
      <w:r>
        <w:t>Nguyễn Thị Thu Thủy</w:t>
      </w:r>
    </w:p>
    <w:p>
      <w:r>
        <w:t>Mẫu số 01:</w:t>
      </w:r>
    </w:p>
    <w:p>
      <w:r>
        <w:t>LIÊN ĐOÀN LAO ĐỘNG TP HÀ NỘI</w:t>
      </w:r>
    </w:p>
    <w:p>
      <w:r>
        <w:t>CÔNG ĐOÀN CẤP TRÊN:………….</w:t>
      </w:r>
    </w:p>
    <w:p>
      <w:r>
        <w:t>-------</w:t>
      </w:r>
    </w:p>
    <w:p>
      <w:r>
        <w:t>CỘNG HÒA XÃ HỘI CHỦ NGHĨA VIỆT NAM</w:t>
      </w:r>
    </w:p>
    <w:p>
      <w:r>
        <w:t>Độc lập - Tự do - Hạnh phúc</w:t>
      </w:r>
    </w:p>
    <w:p>
      <w:r>
        <w:t>---------------</w:t>
      </w:r>
    </w:p>
    <w:p>
      <w:r>
        <w:t>Hà Nội, ngày    tháng     năm 2025</w:t>
      </w:r>
    </w:p>
    <w:p>
      <w:r>
        <w:t>DANH SÁCH ĐỘI NGŨ BÁO CÁO VIÊN CẤP THÀNH PHỐ</w:t>
      </w:r>
    </w:p>
    <w:p>
      <w:r>
        <w:t>DO LIÊN ĐOÀN LAO ĐỘNG THÀNH PHỐ HÀ NỘI QUẢN LÝ</w:t>
      </w:r>
    </w:p>
    <w:p>
      <w:r>
        <w:t>STT</w:t>
      </w:r>
    </w:p>
    <w:p>
      <w:r>
        <w:t>Họ và tên</w:t>
      </w:r>
    </w:p>
    <w:p>
      <w:r>
        <w:t>Năm sinh</w:t>
      </w:r>
    </w:p>
    <w:p>
      <w:r>
        <w:t>Đơn vị công tác</w:t>
      </w:r>
    </w:p>
    <w:p>
      <w:r>
        <w:t>Chức danh</w:t>
      </w:r>
    </w:p>
    <w:p>
      <w:r>
        <w:t>Liên hệ</w:t>
      </w:r>
    </w:p>
    <w:p>
      <w:r>
        <w:t>Tên chuyên đề/lĩnh vực đăng ký báo cáo viên</w:t>
      </w:r>
    </w:p>
    <w:p>
      <w:r>
        <w:t>1</w:t>
      </w:r>
    </w:p>
    <w:p>
      <w:r>
        <w:t>SĐT:</w:t>
      </w:r>
    </w:p>
    <w:p>
      <w:r>
        <w:t>Địa chỉ:</w:t>
      </w:r>
    </w:p>
    <w:p>
      <w:r>
        <w:t>Email</w:t>
      </w:r>
    </w:p>
    <w:p>
      <w:r>
        <w:t>2</w:t>
      </w:r>
    </w:p>
    <w:p>
      <w:r>
        <w:t>3</w:t>
      </w:r>
    </w:p>
    <w:p>
      <w:r>
        <w:t>…</w:t>
      </w:r>
    </w:p>
    <w:p>
      <w:r>
        <w:t>Nơi nhận:</w:t>
      </w:r>
    </w:p>
    <w:p>
      <w:r>
        <w:t>- Ban Tuyên giáo LĐLĐ TP Hà Nội;</w:t>
      </w:r>
    </w:p>
    <w:p>
      <w:r>
        <w:t>- Lưu.</w:t>
      </w:r>
    </w:p>
    <w:p>
      <w:r>
        <w:t>TM. BAN THƯỜNG VỤ</w:t>
      </w:r>
    </w:p>
    <w:p>
      <w:r>
        <w:t>(Ký, đóng dấu)</w:t>
      </w:r>
    </w:p>
    <w:p>
      <w:r>
        <w:t>Mẫu số 02</w:t>
      </w:r>
    </w:p>
    <w:p>
      <w:r>
        <w:t>LIÊN ĐOÀN LAO ĐỘNG TP HÀ NỘI</w:t>
      </w:r>
    </w:p>
    <w:p>
      <w:r>
        <w:t>CÔNG ĐOÀN CẤP TRÊN:………….</w:t>
      </w:r>
    </w:p>
    <w:p>
      <w:r>
        <w:t>-------</w:t>
      </w:r>
    </w:p>
    <w:p>
      <w:r>
        <w:t>CỘNG HÒA XÃ HỘI CHỦ NGHĨA VIỆT NAM</w:t>
      </w:r>
    </w:p>
    <w:p>
      <w:r>
        <w:t>Độc lập - Tự do - Hạnh phúc</w:t>
      </w:r>
    </w:p>
    <w:p>
      <w:r>
        <w:t>---------------</w:t>
      </w:r>
    </w:p>
    <w:p>
      <w:r>
        <w:t>Hà Nội, ngày    tháng     năm 2025</w:t>
      </w:r>
    </w:p>
    <w:p>
      <w:r>
        <w:t>TỔNG HỢP</w:t>
      </w:r>
    </w:p>
    <w:p>
      <w:r>
        <w:t>Thống kê về cơ cấu và kết quả hoạt động của đội ngũ báo cáo viên các cấp, tuyên truyền viên cơ sở</w:t>
      </w:r>
    </w:p>
    <w:p>
      <w:r>
        <w:t>TT</w:t>
      </w:r>
    </w:p>
    <w:p>
      <w:r>
        <w:t>Loại hình</w:t>
      </w:r>
    </w:p>
    <w:p>
      <w:r>
        <w:t>Số lượng</w:t>
      </w:r>
    </w:p>
    <w:p>
      <w:r>
        <w:t>Giới tính</w:t>
      </w:r>
    </w:p>
    <w:p>
      <w:r>
        <w:t>Dân tộc thiểu số</w:t>
      </w:r>
    </w:p>
    <w:p>
      <w:r>
        <w:t>Độ TUỔI</w:t>
      </w:r>
    </w:p>
    <w:p>
      <w:r>
        <w:t>CHUYÊN MÔN, NGHIỆP VỤ</w:t>
      </w:r>
    </w:p>
    <w:p>
      <w:r>
        <w:t>LÝ LUẬN CHÍNH TRỊ</w:t>
      </w:r>
    </w:p>
    <w:p>
      <w:r>
        <w:t>PHÂN LOẠI CHẤT LƯỢNG BCV, TTV</w:t>
      </w:r>
    </w:p>
    <w:p>
      <w:r>
        <w:t>Dưới 30</w:t>
      </w:r>
    </w:p>
    <w:p>
      <w:r>
        <w:t>Từ 31 đến 45</w:t>
      </w:r>
    </w:p>
    <w:p>
      <w:r>
        <w:t>Trên 45</w:t>
      </w:r>
    </w:p>
    <w:p>
      <w:r>
        <w:t>Đại học trở lên</w:t>
      </w:r>
    </w:p>
    <w:p>
      <w:r>
        <w:t>Cao đẳng, Trung cấp</w:t>
      </w:r>
    </w:p>
    <w:p>
      <w:r>
        <w:t>Sơ cấp/ THPT</w:t>
      </w:r>
    </w:p>
    <w:p>
      <w:r>
        <w:t>Cử nhân/ Cao cấp</w:t>
      </w:r>
    </w:p>
    <w:p>
      <w:r>
        <w:t>Trung cấp</w:t>
      </w:r>
    </w:p>
    <w:p>
      <w:r>
        <w:t>Sơ cấp</w:t>
      </w:r>
    </w:p>
    <w:p>
      <w:r>
        <w:t>Hoạt động hiệu quả</w:t>
      </w:r>
    </w:p>
    <w:p>
      <w:r>
        <w:t>Hoạt động mức độ vừa phải</w:t>
      </w:r>
    </w:p>
    <w:p>
      <w:r>
        <w:t>Hoạt động không hiệu quả</w:t>
      </w:r>
    </w:p>
    <w:p>
      <w:r>
        <w:t>1</w:t>
      </w:r>
    </w:p>
    <w:p>
      <w:r>
        <w:t>Báo cáo viên Công đoàn cấp trên trực tiếp cơ sở đã được cấp có thẩm quyền công nhận</w:t>
      </w:r>
    </w:p>
    <w:p>
      <w:r>
        <w:t>2</w:t>
      </w:r>
    </w:p>
    <w:p>
      <w:r>
        <w:t>Tuyên truyền viên cơ sở</w:t>
      </w:r>
    </w:p>
    <w:p>
      <w:r>
        <w:t>Nơi nhận:</w:t>
      </w:r>
    </w:p>
    <w:p>
      <w:r>
        <w:t>- Ban Tuyên giáo LĐLĐ TP Hà Nội;</w:t>
      </w:r>
    </w:p>
    <w:p>
      <w:r>
        <w:t>- Lưu.</w:t>
      </w:r>
    </w:p>
    <w:p>
      <w:r>
        <w:t>TM. BAN THƯỜNG VỤ</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