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21/HD-HĐTĐKT năm 2024 tổ chức phong trào thi đua yêu nước và tôn vinh, khen thưởng nhân kỷ niệm các ngày lễ lớn của đất nước trong 02 năm 2024-2025 do Hội đồng Thi đua - Khen thưởng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21/HD-HĐTĐKT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HỘI ĐỒNG THI ĐUA - KHEN THƯỞNG TRUNG ƯƠNG</w:t>
      </w:r>
    </w:p>
    <w:p>
      <w:r>
        <w:t>-------</w:t>
      </w:r>
    </w:p>
    <w:p>
      <w:r>
        <w:t>CỘNG HÒA XÃ HỘI CHỦ NGHĨA VIỆT NAM</w:t>
      </w:r>
    </w:p>
    <w:p>
      <w:r>
        <w:t>Độc lập - Tự do - Hạnh phúc</w:t>
      </w:r>
    </w:p>
    <w:p>
      <w:r>
        <w:t>---------------</w:t>
      </w:r>
    </w:p>
    <w:p>
      <w:r>
        <w:t>Số: 21/HD-HĐTĐKT</w:t>
      </w:r>
    </w:p>
    <w:p>
      <w:r>
        <w:t>Hà Nội, ngày 27 tháng 08 năm 2024</w:t>
      </w:r>
    </w:p>
    <w:p>
      <w:r>
        <w:t>HƯỚNG DẪN</w:t>
      </w:r>
    </w:p>
    <w:p>
      <w:r>
        <w:t>VỀ VIỆC TỔ CHỨC PHONG TRÀO THI ĐUA YÊU NƯỚC VÀ TÔN VINH, KHEN THƯỞNG NHÂN KỶ NIỆM CÁC NGÀY LỄ LỚN CỦA ĐẤT NƯỚC TRONG 02 NĂM 2024-2025</w:t>
      </w:r>
    </w:p>
    <w:p>
      <w:r>
        <w:t>Căn cứ Luật Thi đua, khen thưởng và các văn bản quy định chi tiết thi hành, thực hiện Hướng dẫn số 69-HD/BTGTW ngày 20/9/2022 của Ban Tuyên giáo Trung ương về tổ chức các hoạt động kỷ niệm các ngày lễ lớn và sự kiện lịch sử quan trọng trong 03 năm 2023-2025, Chỉ thị số 19/CT-TTg ngày 16/7/2021 của Thủ tướng Chính phủ về việc phát động thi đua thực hiện thắng lợi nhiệm vụ phát triển kinh tế - xã hội hằng năm và Kế hoạch 5 năm (2021 - 2025) theo Nghị quyết Đại hội đại biểu toàn quốc lần thứ XIII của Đảng.</w:t>
      </w:r>
    </w:p>
    <w:p>
      <w:r>
        <w:t>Năm 2025 là năm diễn ra đại hội đảng bộ các cấp tiến tới Đại hội đại biểu toàn quốc lần thứ XIV của Đảng, Đại hội Thi đua toàn quốc lần thứ XI; năm diễn ra nhiều sự kiện kỷ niệm các ngày lễ lớn của Đảng, đất nước, dân tộc: Kỷ niệm 95 năm ngày thành lập Đảng Cộng sản Việt Nam, kỷ niệm 50 năm Giải phóng hoàn toàn miền Nam, thống nhất đất nước; kỷ niệm 80 năm Cách mạng tháng 8 thành công và Quốc khánh 2/9; năm có ngày kỷ niệm năm tròn chẵn của hầu hết các bộ, ngành và nhiều địa phương trong cả nước. Đây cũng là năm có ý nghĩa quan trọng, quyết định việc hoàn thành các chỉ tiêu phát triển kinh tế - xã hội giai đoạn 2021 - 2025, tạo tiền đề phấn đấu thực hiện kế hoạch 5 năm (2026 - 2030).</w:t>
      </w:r>
    </w:p>
    <w:p>
      <w:r>
        <w:t>Để công tác thi đua, khen thưởng tiếp tục phát triển, thực sự là động lực mạnh mẽ, tạo cao trào thi đua yêu nước sâu rộng, sôi nổi trong cả hệ thống chính trị và các tầng lớp nhân dân tham, tích cực tham gia thực hiện thắng lợi mục tiêu nhiệm vụ phát triển kinh tế, xã hội năm 2024, 2025 và kế hoạch 5 năm 2021 - 2025, thiết thực chào mừng các ngày lễ kỷ niệm, sự kiện trọng đại của đất nước, Hội đồng Thi đua - Khen thưởng Trung ương hướng dẫn tổ chức phong trào thi đua yêu nước và tôn vinh, khen thưởng như sau:</w:t>
      </w:r>
    </w:p>
    <w:p>
      <w:r>
        <w:t>I. MỤC ĐÍCH, YÊU CẦU</w:t>
      </w:r>
    </w:p>
    <w:p>
      <w:r>
        <w:t>1. Mục đích</w:t>
      </w:r>
    </w:p>
    <w:p>
      <w:r>
        <w:t>Phát huy sức mạnh của cả hệ thống chính trị, tuyên truyền sâu rộng truyền thống lịch sử, văn hóa và cách mạng của dân tộc, giáo dục tư tưởng chính trị, lòng yêu nước, niềm tự hào dân tộc, ý chí tự lực, tự cường, thi đua lập thành tích chào mừng Đại hội đảng bộ các cấp tiến tới Đại hội đại biểu toàn quốc lần thứ XIV của Đảng, Đại hội Thi đua yêu nước toàn quốc lần thứ XI và các ngày lễ lớn trong năm 2024, 2025.</w:t>
      </w:r>
    </w:p>
    <w:p>
      <w:r>
        <w:t>Nâng cao vai trò, trách nhiệm của cấp ủy, tổ chức đảng và thủ trưởng các cơ quan, đơn vị trong tổ chức các phong trào thi đua và thực hiện chính sách, pháp luật về thi đua, khen thưởng.</w:t>
      </w:r>
    </w:p>
    <w:p>
      <w:r>
        <w:t>Cổ vũ, động viên, khích lệ cán bộ, công chức, viên chức, người lao động và các tầng lớp nhân dân phát huy cao độ sức mạnh khối đoàn kết toàn dân tộc và tinh thần thi đua ái quốc, chủ động tích cực tham gia các mục tiêu nhiệm vụ xây dựng và bảo vệ tổ quốc gắn với hoạt động kỷ niệm các ngày lễ lớn của đất nước, của các bộ, ban, ngành, địa phương, phấn đấu hoàn thành thắng lợi Nghị quyết Đại hội đại biểu toàn quốc lần thứ XIII của Đảng.</w:t>
      </w:r>
    </w:p>
    <w:p>
      <w:r>
        <w:t>Kịp thời phát hiện, biểu dương, tôn vinh, khen thưởng, xây dựng và nhân rộng các điển hình tiên tiến là tập thể, cá nhân có thành tích xuất sắc trong xây dựng và bảo vệ Tổ quốc.</w:t>
      </w:r>
    </w:p>
    <w:p>
      <w:r>
        <w:t>2. Yêu cầu</w:t>
      </w:r>
    </w:p>
    <w:p>
      <w:r>
        <w:t>Phong trào thi đua được tổ chức phong phú, sôi nổi, thiết thực, sâu rộng trên tất cả các lĩnh vực của đời sống xã hội.</w:t>
      </w:r>
    </w:p>
    <w:p>
      <w:r>
        <w:t>Công tác khen thưởng thực hiện theo đúng quy định của pháp luật về điều kiện, tiêu chuẩn, quy trình, thủ tục, gắn với kết quả thực hiện phong trào thi đua và các nhiệm vụ được giao.</w:t>
      </w:r>
    </w:p>
    <w:p>
      <w:r>
        <w:t>Việc tổ chức tôn vinh, trao tặng, đón nhận danh hiệu thi đua, hình thức khen thưởng phải mang ý nghĩa tôn vinh, giáo dục truyền thống, bảo đảm an toàn, trang trọng, tiết kiệm, hiệu quả, không phô trương, hình thức.</w:t>
      </w:r>
    </w:p>
    <w:p>
      <w:r>
        <w:t>II. ĐẨY MẠNH TỔ CHỨC CÁC PHONG TRÀO THI ĐUA YÊU NƯỚC</w:t>
      </w:r>
    </w:p>
    <w:p>
      <w:r>
        <w:t>1. Căn cứ tình hình thực tiễn, các bộ, ban, ngành, Ủy ban Trung ương Mặt trận Tổ quốc Việt Nam, các tổ chức chính trị - xã hội, tổ chức xã hội, đoàn thể nhân dân và các tỉnh, thành phố trực thuộc trung ương (sau đây viết tắt là bộ, ban, ngành, địa phương), doanh nghiệp, cơ quan, đơn vị tổ chức triển khai thực hiện Chỉ thị của Thủ tướng Chính phủ về việc đẩy mạnh các phong trào thi đua lập thành tích chào mừng Đại hội đảng bộ các cấp tiến tới Đại hội đại biểu toàn quốc lần thứ XIV của Đảng, Đại hội Thi đua yêu nước toàn quốc lần thứ XI.</w:t>
      </w:r>
    </w:p>
    <w:p>
      <w:r>
        <w:t>2. Tiếp tục đẩy mạnh các phong trào thi đua trọng tâm do Thủ tướng Chính phủ phát động bảo đảm thiết thực, hiệu quả gắn với thực hiện các mục tiêu, nhiệm vụ cấp bách của từng cấp, từng ngành, từng địa phương, góp phần thực hiện thắng lợi các nhiệm vụ phát triển kinh tế, xã hội, bảo đảm quốc phòng, an ninh và hội nhập của đất nước, nhiệm vụ chính trị của bộ, ban, ngành, địa phương; chỉ đạo sơ kết, tổng kết và khen thưởng các phong trào thi đua trên những công trình trọng điểm quốc gia và đợt thi đua cao điểm trong các phong trào thi đua do Thủ tướng Chính phủ phát động.</w:t>
      </w:r>
    </w:p>
    <w:p>
      <w:r>
        <w:t>3. Thông qua các phong trào thi đua tuyên truyền sâu rộng tới đội ngũ đảng viên, cán bộ, công chức, viên chức và các tầng lớp nhân dân về truyền thống yêu nước, niềm tự hào dân tộc, lịch sử đấu tranh cách mạng, những thành tựu trong sự nghiệp đấu tranh giải phóng dân tộc, xây dựng và bảo vệ Tổ quốc; tuyên truyền các chủ trương của Đảng, chính sách, pháp luật của Nhà nước về thi đua, khen thưởng bằng các hình thức đa dạng, phong phú, hiệu quả.</w:t>
      </w:r>
    </w:p>
    <w:p>
      <w:r>
        <w:t>4. Lựa chọn, phát hiện, bồi dưỡng và tuyên truyền, phổ biến, nhân rộng các điển hình tiên tiến, gương người tốt, việc tốt, cách làm hay, sáng tạo, hiệu quả trong thực hiện nhiệm vụ; tạo khí thế thi đua sôi nổi giữa các tập thể, cá nhân với các điển hình tiên tiến, gương “người tốt, việc tốt”, góp phần đẩy lùi các biểu hiện tiêu cực trong xã hội.</w:t>
      </w:r>
    </w:p>
    <w:p>
      <w:r>
        <w:t>5. Các bộ, ban, ngành, địa phương kịp thời khen thưởng và trình cấp trên khen thưởng các tập thể, cá nhân có thành tích tiêu biểu xuất sắc trong các phong trào thi đua và trong các ngành, các cấp. Chú trọng khen thưởng các điển hình tiên tiến, nhân tố mới, mô hình mới, người trực tiếp lao động, sản xuất, công tác, chiến đấu; tập thể, cá nhân ở vùng sâu, vùng xa, vùng khó khăn và biên giới, hải đảo.</w:t>
      </w:r>
    </w:p>
    <w:p>
      <w:r>
        <w:t>III. CÔNG TÁC TÔN VINH, KHEN THƯỞNG</w:t>
      </w:r>
    </w:p>
    <w:p>
      <w:r>
        <w:t>1. Các hình thức tôn vinh, khen thưởng</w:t>
      </w:r>
    </w:p>
    <w:p>
      <w:r>
        <w:t>1.1. Tôn vinh, khen thưởng quy mô tổ chức cấp quốc gia</w:t>
      </w:r>
    </w:p>
    <w:p>
      <w:r>
        <w:t>(1) Kỷ niệm 80 năm Ngày thành lập Quân đội nhân dân Việt Nam (22/12/1944-22/12/2024) và 35 năm Ngày hội quốc phòng toàn dân (22/12/1989-22/12/2024): Tổ chức tôn vinh, khen thưởng các tập thể, cá nhân có thành tích trong công tác huấn luyện, sẵn sàng chiến đấu, góp phần vào sự nghiệp xây dựng Quân đội nhân dân, củng cố quốc phòng và bảo vệ Tổ quốc theo Quyết định số 307/QĐ-TTg ngày 28/3/2023 của Thủ tướng Chính phủ phê duyệt Đề án tổ chức các hoạt động kỷ niệm 80 năm Ngày thành lập Quân đội nhân dân Việt Nam (22/12/1944 - 22/12/2024) và 35 năm Ngày hội quốc phòng toàn dân (22/12/1989 - 22/12/2024).</w:t>
      </w:r>
    </w:p>
    <w:p>
      <w:r>
        <w:t>Đơn vị chủ trì tổ chức tôn vinh, khen thưởng: Bộ Quốc phòng.</w:t>
      </w:r>
    </w:p>
    <w:p>
      <w:r>
        <w:t>Cơ quan phối hợp: Các bộ, ngành, địa phương.</w:t>
      </w:r>
    </w:p>
    <w:p>
      <w:r>
        <w:t>Thời gian: Dự kiến 20 - 22/12/2024.</w:t>
      </w:r>
    </w:p>
    <w:p>
      <w:r>
        <w:t>(2) Lễ kỷ niệm cấp quốc gia 70 năm Ngày Giải phóng Thủ đô, biểu dương “Người tốt, việc tốt” và vinh danh “Công dân Thủ đô ưu tú” theo văn bản số 9184-CV/VPTW ngày 06/2/2024 của Văn phòng Trung ương Đảng về tổ chức kỷ niệm 70 năm Ngày Giải phóng Thủ đô.</w:t>
      </w:r>
    </w:p>
    <w:p>
      <w:r>
        <w:t>Đơn vị chủ trì tổ chức tôn vinh, khen thưởng: Ủy ban nhân dân thành phố Hà Nội.</w:t>
      </w:r>
    </w:p>
    <w:p>
      <w:r>
        <w:t>Thời gian: Dự kiến ngày 10/10/2024.</w:t>
      </w:r>
    </w:p>
    <w:p>
      <w:r>
        <w:t>(3) Kỷ niệm 50 năm Ngày giải phóng miền Nam, thống nhất đất nước (30/4/1975 - 30/4/2025) và 135 năm Ngày sinh Chủ tịch Hồ Chí Minh (19/5/1890 - 19/5/2025): Tổ chức bình chọn, tôn vinh “50 công trình xây dựng tiêu biểu; 50 nhân vật điển hình tiêu biểu, 50 tác phẩm tiêu biểu lĩnh vực văn học, nghệ thuật”.</w:t>
      </w:r>
    </w:p>
    <w:p>
      <w:r>
        <w:t>Đơn vị chủ trì tổ chức tôn vinh, khen thưởng: Ủy ban nhân dân Thành phố Hồ Chí Minh.</w:t>
      </w:r>
    </w:p>
    <w:p>
      <w:r>
        <w:t>Thời gian: Dự kiến 25 - 28/4/2025.</w:t>
      </w:r>
    </w:p>
    <w:p>
      <w:r>
        <w:t>(4) Kỷ niệm 80 năm Cách mạng tháng Tám thành công (19/8/1945 - 19/8/2025) và Quốc khánh nước Cộng hòa xã hội chủ nghĩa Việt Nam (02/9/1945 - 02/9/2025): Tổ chức “Gặp mặt nhân chứng lịch sử, người có công với nước”.</w:t>
      </w:r>
    </w:p>
    <w:p>
      <w:r>
        <w:t>Chủ trì tổ chức tôn vinh, khen thưởng: Hội đồng Thi đua - Khen thưởng Trung ương. Cơ quan chủ trì, tham mưu: Bộ Lao động - Thương binh &amp; Xã hội.</w:t>
      </w:r>
    </w:p>
    <w:p>
      <w:r>
        <w:t>Cơ quan phối hợp: các bộ, ngành, địa phương.</w:t>
      </w:r>
    </w:p>
    <w:p>
      <w:r>
        <w:t>Thời gian: Dự kiến 15 - 18/8/2025.</w:t>
      </w:r>
    </w:p>
    <w:p>
      <w:r>
        <w:t>(5) Kỷ niệm 80 năm Ngày truyền thống Công an nhân dân Việt Nam (19/8/1945-19/8/2025) và 20 năm Ngày hội toàn dân bảo vệ an ninh Tổ quốc (19/8/2005-19/8/2025): Tổ chức tôn vinh, khen thưởng các tập thể, cá nhân có thành tích xuất sắc trong sự nghiệp bảo vệ an ninh quốc gia, bảo đảm trật tự an toàn xã hội theo Quyết định số 280/QĐ-TTg ngày 04/4/2024 của Thủ tướng Chính phủ phê duyệt Đề án tổ chức các hoạt động kỷ niệm 80 năm Ngày truyền thống Công an nhân dân Việt Nam (19/8/1945 - 19/8/2025) và 20 năm Ngày hội toàn dân bảo vệ an ninh Tổ quốc (19/8/2005 - 19/8/2025).</w:t>
      </w:r>
    </w:p>
    <w:p>
      <w:r>
        <w:t>Đơn vị chủ trì tổ chức tôn vinh, khen thưởng: Bộ Công an.</w:t>
      </w:r>
    </w:p>
    <w:p>
      <w:r>
        <w:t>Cơ quan phối hợp: Các bộ, ngành địa phương.</w:t>
      </w:r>
    </w:p>
    <w:p>
      <w:r>
        <w:t>Thời gian: Dự kiến 15 - 19/8/2025.</w:t>
      </w:r>
    </w:p>
    <w:p>
      <w:r>
        <w:t>(6) Đại hội Thi đua yêu nước toàn quốc lần thứ XI: Tổ chức tại Trung tâm Hội nghị Quốc gia, Thủ đô Hà Nội, trong 3 ngày vào tháng 12/2025 với sự tham dự của 2025 đại biểu là đại diện tập thể, cá nhân Anh hùng Lao động, Anh hùng lực lượng vũ trang nhân dân; Chiến sĩ thi đua toàn quốc; điển hình tiên tiến tiêu biểu trong các phong trào thi đua yêu nước giai đoạn 2021 - 2025 (Có Đề án riêng).</w:t>
      </w:r>
    </w:p>
    <w:p>
      <w:r>
        <w:t>(7) Kỷ niệm 80 năm ngày Tổng tuyển cử đầu tiên bầu Quốc hội Việt Nam (06/01/1946 - 06/01/2026): Đề nghị xét khen thưởng Huân chương, Kỷ niệm chương của Quốc hội đối với các tổ chức, cá nhân có nhiều công lao, đón g góp đối với các hoạt động của Quốc hội.</w:t>
      </w:r>
    </w:p>
    <w:p>
      <w:r>
        <w:t>- Chỉ đạo trực tiếp: Ban Tổ chức Kỷ niệm 80 năm Ngày Tổng tuyển cử đầu tiên bầu Quốc hội Việt Nam.</w:t>
      </w:r>
    </w:p>
    <w:p>
      <w:r>
        <w:t>- Đơn vị chủ trì, tham mưu: Ban Công tác đại biểu thuộc Ủy ban Thường vụ Quốc hội.</w:t>
      </w:r>
    </w:p>
    <w:p>
      <w:r>
        <w:t>- Cơ quan phối hợp: Các bộ, ban, ngành, cơ quan liên quan.</w:t>
      </w:r>
    </w:p>
    <w:p>
      <w:r>
        <w:t>- Thời gian: Dự kiến Tháng 12 năm 2025.</w:t>
      </w:r>
    </w:p>
    <w:p>
      <w:r>
        <w:t>1.2. Đối với các hình thức tôn vinh, khen thưởng quy mô tổ chức cấp ban, bộ, ngành, địa phương</w:t>
      </w:r>
    </w:p>
    <w:p>
      <w:r>
        <w:t>Các bộ, ban, ngành, địa phương tổ chức hình thức tôn vinh các tập thể, cá nhân có thành tích xuất sắc trong các phong trào thi đua yêu nước với hình thức phù hợp bảo đảm an toàn, trang trọng, tiết kiệm, hiệu quả, không phô trương hình thức, gắn với các sự kiện lớn của đất nước, của dân tộc và với Đại hội thi đua yêu nước các cấp và các hoạt động kỷ niệm năm tròn ngày thành lập, ngày truyền thống, ngày tái lập, ngày giải phóng của các bộ, ban, ngành, địa phương.</w:t>
      </w:r>
    </w:p>
    <w:p>
      <w:r>
        <w:t>2. Công tác khen thưởng</w:t>
      </w:r>
    </w:p>
    <w:p>
      <w:r>
        <w:t>2.1. Nhân các ngày lễ lớn của đất nước và kỷ niệm năm tròn ngày thành lập, ngày truyền thống, ngày tái lập, ngày giải phóng, các bộ, ban, ngành, địa phương căn cứ quy định của Luật Thi đua, khen thưởng và các văn bản quy định chi tiết thi hành để khen thưởng theo thẩm quyền các tập thể, cá nhân điển hình tiên tiến, có nhiều thành tích trong các lĩnh vực.</w:t>
      </w:r>
    </w:p>
    <w:p>
      <w:r>
        <w:t>2.2. Về việc khen thưởng cấp Nhà nước</w:t>
      </w:r>
    </w:p>
    <w:p>
      <w:r>
        <w:t>- Việc tặng thưởng Huân chương Sao vàng, Huân chương Hồ Chí Minh, Huân chương Độc lập (các hạng), Huân chương Quân công (các hạng) cho bộ, ban, ngành, tỉnh, cơ quan của Quốc hội nhân kỷ niệm năm tròn ngày thành lập, ngày truyền thống, ngày tái lập, ngày giải phóng: Thực hiện theo quy định tại khoản 3 Điều 34 và khoản 2 các Điều 35, 36, 37, 38, 39, 40, 41 Luật Thi đua, khen thưởng; bảo đảm thủ tục, hồ sơ theo quy định tại Điều 36 Nghị định số 98/2023/NĐ-CP ngày 31/12/2023 của Chính phủ quy định chi tiết thi hành một số điều của Luật Thi đua, khen thưởng.</w:t>
      </w:r>
    </w:p>
    <w:p>
      <w:r>
        <w:t>- Đối với các tập thể, cá nhân thuộc bộ, ban, ngành, địa phương có thành tích xuất sắc, đặc biệt xuất sắc, có phạm vi ảnh hưởng, nêu gương trong bộ, ban, ngành, tỉnh và toàn quốc, đủ điều kiện, tiêu chuẩn thì đề nghị Thủ tướng Chính phủ, Chủ tịch nước khen thưởng theo đúng quy định hiện hành.</w:t>
      </w:r>
    </w:p>
    <w:p>
      <w:r>
        <w:t>2.3. Yêu cầu đối với công tác khen thưởng cấp Nhà nước</w:t>
      </w:r>
    </w:p>
    <w:p>
      <w:r>
        <w:t>Để đảm bảo công tác khen thưởng cấp Nhà nước được kịp thời, đúng quy định, yêu cầu các bộ, ngành, địa phương thực hiện nghiêm túc các quy định tại Luật Thi đua, khen thưởng năm 2022 và các Nghị định hướng dẫn thi hành về đối tượng, tiêu chuẩn, thủ tục, hồ sơ tại các Điều, Khoản nêu tại mục 2.2 của Hướng dẫn này và hoàn thiện hồ sơ, trình Thủ tướng Chính phủ trước khi tổ chức Lễ kỷ niệm ít nhất 03 tháng.</w:t>
      </w:r>
    </w:p>
    <w:p>
      <w:r>
        <w:t>Theo quy định hiện hành, Bộ trưởng, Thủ trưởng cơ quan ngang bộ, cơ quan thuộc Chính phủ và Chủ tịch Ủy ban nhân dân tỉnh, thành phố trực thuộc Trung ương chịu trách nhiệm đánh giá thành tích, xác nhận thành tích, thủ tục và nội dung hồ sơ trình Thủ tướng Chính phủ gồm: Hồ sơ, thủ tục, quy trình, tính chính xác của thành tích và các nội dung liên quan đến thực hiện chủ trương của Đảng, chính sách, pháp luật của Nhà nước.</w:t>
      </w:r>
    </w:p>
    <w:p>
      <w:r>
        <w:t>Trong trường hợp thủ tục, hồ sơ của bộ, ngành, địa phương không đảm bảo tiêu chuẩn theo quy định, Bộ Nội vụ (Ban Thi đua - Khen thưởng Trung ương) sẽ chuyển lại bộ, ngành, địa phương để bổ sung, hoàn thiện trước khi trình Thủ tướng Chính phủ.</w:t>
      </w:r>
    </w:p>
    <w:p>
      <w:r>
        <w:t>IV. TỔ CHỨC THỰC HIỆN</w:t>
      </w:r>
    </w:p>
    <w:p>
      <w:r>
        <w:t>1. Trên cơ sở Hướng dẫn này, các bộ, ban, ngành, địa phương tổ chức phát động các phong trào thi đua, các đợt thi đua cao điểm từ nay đến hết năm 2025 phấn đấu hoàn thành thắng lợi nhiệm vụ chính trị năm 2024, năm 2025 và kế hoạch 5 năm (2021 - 2025) theo tinh thần Nghị quyết Đại hội đại biểu toàn quốc lần thứ XIII của Đảng.</w:t>
      </w:r>
    </w:p>
    <w:p>
      <w:r>
        <w:t>2. Cơ quan làm công tác thi đua, khen thưởng các cấp có trách nhiệm phối hợp chặt chẽ với các cơ quan có liên quan tham mưu tổ chức các phong trào thi đua, thực hiện công tác khen thưởng và biểu dương, tôn vinh các điển hình tiên tiến với hình thức phù hợp.</w:t>
      </w:r>
    </w:p>
    <w:p>
      <w:r>
        <w:t>Trên đây là Hướng dẫn tổ chức phong trào thi đua yêu nước và tôn vinh, khen thưởng nhân kỷ niệm các ngày lễ lớn của đất nước trong 02 năm 2024-2025. Trong quá trình triển khai thực hiện, nếu có vướng mắc đề nghị phản ánh về cơ quan Thường trực Hội đồng Thi đua - Khen thưởng Trung ương (Bộ Nội vụ) để tổng hợp, điều chỉnh và bổ sung Hướng dẫn cho phù hợp./.</w:t>
      </w:r>
    </w:p>
    <w:p>
      <w:r>
        <w:t>Nơi nhận:</w:t>
      </w:r>
    </w:p>
    <w:p>
      <w:r>
        <w:t>- Thủ tướng Chính phủ (để b/c);</w:t>
      </w:r>
    </w:p>
    <w:p>
      <w:r>
        <w:t>- Phó Chủ tịch nước Võ Thị Ánh Xuân (để b/c);</w:t>
      </w:r>
    </w:p>
    <w:p>
      <w:r>
        <w:t>- Phó Thủ tướng Chính phủ Trần Lưu Quang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 Phòng I.</w:t>
      </w:r>
    </w:p>
    <w:p>
      <w:r>
        <w:t>TM. HỘI ĐỒNG</w:t>
      </w:r>
    </w:p>
    <w:p>
      <w:r>
        <w:t>PHÓ CHỦ TỊCH THƯỜNG TRỰC</w:t>
      </w:r>
    </w:p>
    <w:p>
      <w:r>
        <w:t>BỘ TRƯỞNG BỘ NỘI VỤ</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