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179/HD-UBND năm 2023 về chức năng, nhiệm vụ, quyền hạn và cơ cấu tổ chức của Phòng Quản lý đô thị thuộc Ủy ban nhân dân thị xã, thành phố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179/HD-UBND</w:t>
      </w:r>
    </w:p>
    <w:p>
      <w:r>
        <w:t>Thanh Hóa, ngày 28 tháng 6 năm 2023</w:t>
      </w:r>
    </w:p>
    <w:p>
      <w:r>
        <w:t>HƯỚNG DẪN</w:t>
      </w:r>
    </w:p>
    <w:p>
      <w:r>
        <w:t>CHỨC NĂNG, NHIỆM VỤ, QUYỀN HẠN VÀ CƠ CẤU TỔ CHỨC CỦA PHÒNG QUẢN LÝ ĐÔ THỊ THUỘC ỦY BAN NHÂN DÂN THỊ XÃ, THÀNH PHỐ TRÊN ĐỊA BÀN TỈNH THANH HÓA</w:t>
      </w:r>
    </w:p>
    <w:p>
      <w:r>
        <w:t>Căn cứ Nghị định số 37/2014/NĐ-CP ngày 05/5/2014 của Chính phủ quy định tổ chức các cơ quan chuyên môn thuộc Ủy ban nhân dân các huyện, quận, thị xã, thành phố thuộc Ủy ban nhân dân tỉnh, thành phố trực thuộc Trung ương; Nghị định số 108/2020/NĐ-CP ngày 14/9/2020 của Chính phủ sửa đổi, bổ sung một số điều của Nghị định số 37/2014/NĐ-CP ngày 15/5/2014 của Chính phủ quy định tổ chức các cơ quan chuyên môn thuộc Ủy ban nhân dân huyện, quận, thị xã, thành phố thuộc tỉnh, thành phố trực thuộc trung ương;</w:t>
      </w:r>
    </w:p>
    <w:p>
      <w:r>
        <w:t>Căn cứ Thông tư số 15/2021/TT-BGTVT ngày 30/7/2021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27/9/2022 của Bộ trưởng Bộ Xây dựng về việc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Ủy ban nhân dân tỉnh hướng dẫn chức năng, nhiệm vụ, quyền hạn và cơ cấu tổ chức của phòng Quản lý đô thị thuộc Ủy ban nhân dân thị xã, thành phố trên địa bàn tỉnh Thanh Hóa, như sau:</w:t>
      </w:r>
    </w:p>
    <w:p>
      <w:r>
        <w:t>I. VỊ TRÍ VÀ CHỨC NĂNG</w:t>
      </w:r>
    </w:p>
    <w:p>
      <w:r>
        <w:t>1. Phòng Quản lý đô thị là cơ quan chuyên môn thuộc Ủy ban nhân dân thị xã, thành phố thực hiện chức năng tham mưu, giúp Ủy ban nhân dân thị xã, thành phố quản lý nhà nước về:</w:t>
      </w:r>
    </w:p>
    <w:p>
      <w:r>
        <w:t>1.1. Lĩnh vực quy hoạch xây dựng; kiến trúc; hoạt động đầu tư xây dựng; phát triển đô thị; hạ tầng kỹ thuật; nhà ở; công sở; vật liệu xây dựng trên địa bàn và thực hiện một số nhiệm vụ, quyền hạn theo ủy quyền của Ủy ban nhân dân thị xã, thành phố và theo quy định của pháp luật.</w:t>
      </w:r>
    </w:p>
    <w:p>
      <w:r>
        <w:t>1.2. Lĩnh vực giao thông vận tải và các lĩnh vực khác được giao theo quy định của pháp luật.</w:t>
      </w:r>
    </w:p>
    <w:p>
      <w:r>
        <w:t>2. Phòng Quản lý đô thị có con dấu, có tài khoản riêng; chịu sự chỉ đạo, quản lý về tổ chức, vị trí việc làm, biên chế công chức, cơ cấu ngạch công chức và công tác của Ủy ban nhân dân thị xã, thành phố; chấp hành sự chỉ đạo, kiểm tra, hướng dẫn về chuyên môn, nghiệp vụ quản lý về tổ chức, biên chế và công tác của Ủy ban nhân dân thị xã, thành phố; đồng thời, chịu sự chỉ đạo, kiểm tra, hướng dẫn về chuyên môn, nghiệp vụ theo lĩnh vực quản lý của Sở Xây dựng, Sở Giao thông vận tải.</w:t>
      </w:r>
    </w:p>
    <w:p>
      <w:r>
        <w:t>II. NHIỆM VỤ VÀ QUYỀN HẠN</w:t>
      </w:r>
    </w:p>
    <w:p>
      <w:r>
        <w:t>1. Về lĩnh vực quy hoạch xây dựng; kiến trúc; hoạt động đầu tư xây dựng; phát triển đô thị; hạ tầng kỹ thuật; nhà ở; công sở; vật liệu xây dựng trên địa bàn.</w:t>
      </w:r>
    </w:p>
    <w:p>
      <w:r>
        <w:t>1.1. Trình Ủy ban nhân dân thị xã, thành phố: Dự thảo quyết định; quy hoạch, kế hoạch phát triển trung hạn và hằng năm; chương trình, biện pháp tổ chức thực hiện nhiệm vụ cải cách hành chính nhà nước thuộc ngành, lĩnh vực xây dựng.</w:t>
      </w:r>
    </w:p>
    <w:p>
      <w:r>
        <w:t>1.2. Trình Chủ tịch Ủy ban nhân dân thị xã, thành phố dự thảo các văn bản thuộc thẩm quyền ban hành của Chủ tịch Ủy ban nhân dân thị xã, thành phố theo phân công.</w:t>
      </w:r>
    </w:p>
    <w:p>
      <w:r>
        <w:t>1.3.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1.4. Tham mưu, giúp cho Ủy ban nhân dân thị xã, thành phố trong việc tổ chức thực hiện nhiệm vụ thuộc các lĩnh vực: Quy hoạch xây dựng; kiến trúc; hoạt động đầu tư xây dựng; phát triển đô thị; hạ tầng kỹ thuật; nhà ở; công sở; vật liệu xây dựng trên địa bàn theo quy định của pháp luật và phân công, phân cấp của Ủy ban nhân dân tỉnh.</w:t>
      </w:r>
    </w:p>
    <w:p>
      <w:r>
        <w:t>1.5. Tham mưu, giúp Ủy ban nhân dân thị xã, thành phố thực hiện lập quy chế quản lý kiến trúc, quy định quản lý theo đồ án quy hoạch đô thị, thiết kế đô thị theo phân công, phân cấp và ủy quyền của Ủy ban nhân dân tỉnh, Ủy ban nhân dân thị xã, thành phố.</w:t>
      </w:r>
    </w:p>
    <w:p>
      <w:r>
        <w:t>1.6. Tham mưu, giúp Ủy ban nhân dân thị xã, thành phố thực hiện việc cấp, cấp lại, gia hạn, điều chỉnh, thu hồi giấy phép xây dựng công trình và kiểm tra việc xây dựng công trình theo giấy phép được cấp trên địa bàn theo quy định của pháp luật và phân công, phân cấp của Ủy ban nhân dân tỉnh.</w:t>
      </w:r>
    </w:p>
    <w:p>
      <w:r>
        <w:t>1.7.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tỉnh.</w:t>
      </w:r>
    </w:p>
    <w:p>
      <w:r>
        <w:t>1.8. Tham mưu, giúp Ủy ban nhân dân thị xã, thành phố lập chương trình phát triển đô thị; phối hợp trong quá trình lập, thẩm định chương trình phát triển đô thị; tham gia lập đề án công nhận đô thị loại V trên địa bàn.</w:t>
      </w:r>
    </w:p>
    <w:p>
      <w:r>
        <w:t>1.9. Tổ chức lập, thẩm định, trình Ủy ban nhân dân thị xã, thành phố phê duyệt, hoặc tổ chức lập để Ủy ban nhân dân thị xã, thành phố trình cấp có thẩm quyền thẩm định, phê duyệt quy hoạch xây dựng trên địa bàn theo quy định của pháp luật.</w:t>
      </w:r>
    </w:p>
    <w:p>
      <w:r>
        <w:t>1.10. Tham mưu, giúp Ủy ban nhân dân thị xã, thành phố trong việc tổ chức thực hiện các cơ chế, chính sách về nhà ở và công sở; quản lý quỹ nhà ở và quyền quản lý sử dụng công sở trên địa bàn theo phân cấp của Ủy ban nhân dân tỉnh; tổ chức thực hiện công tác điều tra, thống kê, đánh giá định kỳ về nhà ở, công sở trên địa bàn.</w:t>
      </w:r>
    </w:p>
    <w:p>
      <w:r>
        <w:t>1.11.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1.12. Hướng dẫn, kiểm tra và tổ chức thực hiện quy định về hạ tầng kỹ thuật theo quy định của pháp luật và phân công, phân cấp, ủy quyền của Ủy ban nhân dân tỉnh, Ủy ban nhân dân thị xã, thành phố.</w:t>
      </w:r>
    </w:p>
    <w:p>
      <w:r>
        <w:t>1.13. Kiểm tra đối với tổ chức, cá nhân trong việc thi hành pháp luật thuộc lĩnh vực quản lý của phòng Quản lý đô thị, báo cáo Ủy ban nhân dân thị xã, thành phố xử lý hoặc trình cấp có thẩm quyền xử lý các trường hợp vi phạm; giải quyết khiếu nại, tố cáo, thực hiện phòng, chống tham nhũng, lãng phí trong ngành Xây dựng theo quy định của pháp luật và phân công của Ủy ban nhân dân thị xã, thành phố.</w:t>
      </w:r>
    </w:p>
    <w:p>
      <w:r>
        <w:t>1.14. Theo dõi, tổng hợp, báo cáo định kỳ và đột xuất về tình hình thực hiện nhiệm vụ được giao với Ủy ban nhân dân thị xã, thành phố, Sở Xây dựng và các cơ quan có thẩm quyền khác theo quy định của pháp luật.</w:t>
      </w:r>
    </w:p>
    <w:p>
      <w:r>
        <w:t>2. Về lĩnh vực giao thông vận tải.</w:t>
      </w:r>
    </w:p>
    <w:p>
      <w:r>
        <w:t>2.1. Trình Ủy ban nhân dân thị xã, thành phố:</w:t>
      </w:r>
    </w:p>
    <w:p>
      <w:r>
        <w:t>a) Dự thảo quyết định; quy hoạch, kế hoạch phát triển trung hạn và hằng năm; chương trình, biện pháp tổ chức thực hiện các nhiệm vụ cải cách hành chính nhà nước về giao thông vận tải trên địa bàn.</w:t>
      </w:r>
    </w:p>
    <w:p>
      <w:r>
        <w:t>b) Dự thảo chương trình, giải pháp huy động, phối hợp liên ngành trong thực hiện công tác bảo đảm trật tự, an toàn giao thông trên địa bàn.</w:t>
      </w:r>
    </w:p>
    <w:p>
      <w:r>
        <w:t>c) Các dự án đầu tư xây dựng kết cấu hạ tầng giao thông trên địa bàn theo quy định của pháp luật và phân công, phân cấp của Ủy ban nhân dân tỉnh.</w:t>
      </w:r>
    </w:p>
    <w:p>
      <w:r>
        <w:t>d) Dự thảo quyết định phân loại đường huyện, đường xã theo quy định của pháp luật.</w:t>
      </w:r>
    </w:p>
    <w:p>
      <w:r>
        <w:t>2.2. Trình Chủ tịch Ủy ban nhân dân thị xã, thành phố dự thảo các văn bản về giao thông vận tải thuộc thẩm quyền ban hành của Chủ tịch Ủy ban nhân dân thị xã, thành phố theo phân công.</w:t>
      </w:r>
    </w:p>
    <w:p>
      <w:r>
        <w:t>2.3. Tổ chức thực hiện và theo dõi thi hành các văn bản quy phạm pháp luật, quy hoạch, kế hoạch, đề án, chương trình và các văn bản khác về giao thông vận tải sau khi được cấp có thẩm quyền phê duyệt.</w:t>
      </w:r>
    </w:p>
    <w:p>
      <w:r>
        <w:t>2.4. Tổ chức quản lý, bảo trì, bảo đảm tiêu chuẩn, quy chuẩn kỹ thuật mạng lưới công trình giao thông đường bộ, đường sắt đô thị, đường thủy nội địa địa phương đang khai thác do cấp huyện chịu trách nhiệm quản lý.</w:t>
      </w:r>
    </w:p>
    <w:p>
      <w:r>
        <w:t>2.5. Quản lý hoạt động vận tải trên địa bàn theo quy định của pháp luật và hướng dẫn của cơ quan nhà nước có thẩm quyền.</w:t>
      </w:r>
    </w:p>
    <w:p>
      <w:r>
        <w:t>2.6.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thị xã, thành phố.</w:t>
      </w:r>
    </w:p>
    <w:p>
      <w:r>
        <w:t>2.7. Phối hợp với các cơ quan có liên quan triển khai hoạt động tìm kiếm cứu nạn đường bộ, đường sắt, đường thủy nội địa, hàng hải và hàng không xảy ra trên địa bàn.</w:t>
      </w:r>
    </w:p>
    <w:p>
      <w:r>
        <w:t>2.8. Giúp Ủy ban nhân dân thị xã, thành phố thực hiện và chịu trách nhiệm về việc thẩm định, đăng ký, cấp các loại giấy phép thuộc phạm vi trách nhiệm, thẩm quyền của phòng Quản lý đô thị theo quy định của pháp luật và theo phân công của Ủy ban nhân dân thị xã, thành phố.</w:t>
      </w:r>
    </w:p>
    <w:p>
      <w:r>
        <w:t>2.9.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thị xã, thành phố.</w:t>
      </w:r>
    </w:p>
    <w:p>
      <w:r>
        <w:t>2.10. Thực hiện tuyên truyền, phổ biến giáo dục pháp luật, thông tin về giao thông vận tải và các dịch vụ công trong lĩnh vực giao thông vận tải theo quy định của pháp luật.</w:t>
      </w:r>
    </w:p>
    <w:p>
      <w:r>
        <w:t>2.11. Báo cáo định kỳ, đột xuất tình hình thực hiện nhiệm vụ được giao theo quy định của Ủy ban nhân dân thị xã, thành phố và Sở Giao thông vận tải.</w:t>
      </w:r>
    </w:p>
    <w:p>
      <w:r>
        <w:t>3. Về các lĩnh vực khác được giao theo quy định của pháp luật.</w:t>
      </w:r>
    </w:p>
    <w:p>
      <w:r>
        <w:t>3.1. Dự thảo văn bản quy định cụ thể chức năng, nhiệm vụ, quyền hạn và cơ cấu tổ chức của phòng Quản lý đô thị trình Ủy ban nhân dân thị xã, thành phố.</w:t>
      </w:r>
    </w:p>
    <w:p>
      <w:r>
        <w:t>3.2. Tham mưu, giúp Ủy ban nhân dân thị xã, thành phố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ngành Xây dựng trên địa bàn theo quy định của pháp luật.</w:t>
      </w:r>
    </w:p>
    <w:p>
      <w:r>
        <w:t>3.3. Quản lý tổ chức bộ máy, vị trí việc làm và biên chế công chức; thực hiện chế độ tiền lương và chính sách, chế độ đãi ngộ, đào tạo, bồi dưỡng, khen thưởng, kỷ luật đối với công chức thuộc phạm vi quản lý theo quy định của pháp luật và theo sự phân công hoặc ủy quyền của Ủy ban nhân dân thị xã, thành phố.</w:t>
      </w:r>
    </w:p>
    <w:p>
      <w:r>
        <w:t>3.4. Quản lý và chịu trách nhiệm về tài chính, tài sản của phòng Quản lý đô thị theo quy định của pháp luật và phân công của Ủy ban nhân dân thị xã, thành phố.</w:t>
      </w:r>
    </w:p>
    <w:p>
      <w:r>
        <w:t>3.5. Hướng dẫn chuyên môn, nghiệp vụ về các lĩnh vực quản lý của phòng Quản lý đô thị cho cán bộ, công chức xã, phường, thị trấn.</w:t>
      </w:r>
    </w:p>
    <w:p>
      <w:r>
        <w:t>3.6. Tổ chức ứng dụng tiến bộ khoa học, công nghệ; xây dựng hệ thống thông tin, dữ liệu phục vụ công tác quản lý nhà nước và hoạt động chuyên môn, nghiệp vụ của phòng Quản lý đô thị.</w:t>
      </w:r>
    </w:p>
    <w:p>
      <w:r>
        <w:t>3.7. Thực hiện các nhiệm vụ khác theo sự phân công, phân cấp hoặc ủy quyền của Ủy ban nhân dân thị xã, thành phố, Chủ tịch Ủy ban nhân dân thị xã, thành phố và theo quy định của pháp luật.</w:t>
      </w:r>
    </w:p>
    <w:p>
      <w:r>
        <w:t>III. TỔ CHỨC BỘ MÁY VÀ BIÊN CHẾ</w:t>
      </w:r>
    </w:p>
    <w:p>
      <w:r>
        <w:t>1. Phòng Quản lý đô thị có Trưởng phòng, các Phó Trưởng phòng và các công chức thực hiện công tác chuyên môn, nghiệp vụ theo chức năng, nhiệm vụ của phòng Quản lý đô thị.</w:t>
      </w:r>
    </w:p>
    <w:p>
      <w:r>
        <w:t>1.1. Trưởng phòng Quản lý đô thị là người đứng đầu phòng Quản lý đô thị thuộc Ủy ban nhân dân thị xã, thành phố, là Ủy viên Ủy ban nhân dân thị xã, thành phố do Hội đồng nhân dân thị xã, thành phố bầu, do Chủ tịch Ủy ban nhân dân thị xã, thành phố bổ nhiệm, chịu trách nhiệm trước Ủy ban nhân dân thị xã, thành phố, Chủ tịch Ủy ban nhân dân thị xã, thành phố và trước pháp luật về thực hiện chức năng, nhiệm vụ, quyền hạn của phòng và thực hiện nhiệm vụ, quyền hạn của Ủy viên Ủy ban nhân dân thị xã, thành phố theo Quy chế làm việc và phân công của Ủy ban nhân dân thị xã, thành phố.</w:t>
      </w:r>
    </w:p>
    <w:p>
      <w:r>
        <w:t>1.2. Phó Trưởng phòng Quản lý đô thị giúp Trưởng phòng phụ trách và theo dõi một số mặt công tác, chịu trách nhiệm trước Trưởng phòng và trước pháp luật về nhiệm vụ được phân công. Khi Trưởng phòng vắng mặt, một Phó Trưởng phòng được Trưởng phòng ủy nhiệm điều hành hoạt động của phòng Quản lý đô thị. Số lượng Phó Trưởng phòng Quản lý đô thị thực hiện theo quy định tại Khoản 3, Điều 1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1.3. Việc bổ nhiệm, bổ nhiệm lại, miễn nhiệm, điều động, luân chuyển, khen thưởng, kỷ luật, cho từ chức, nghỉ hưu và thực hiện chế độ, chính sách khác đối với Trưởng phòng, Phó Trưởng phòng do Chủ tịch Ủy ban nhân dân thị xã, thành phố quyết định theo quy định của Đảng và của pháp luật.</w:t>
      </w:r>
    </w:p>
    <w:p>
      <w:r>
        <w:t>2. Biên chế công chức của phòng Quản lý đô thị được giao trên cơ sở vị trí việc làm, gắn với chức năng, nhiệm vụ, phạm vi hoạt động và thuộc tổng biên chế công chức trong các cơ quan, tổ chức hành chính của thị xã, thành phố được cấp có thẩm quyền giao.</w:t>
      </w:r>
    </w:p>
    <w:p>
      <w:r>
        <w:t>3. Căn cứ chức năng, nhiệm vụ, danh mục vị trí việc làm, cơ cấu ngạch công chức được cấp có thẩm quyền phê duyệt, hằng năm phòng Quản lý đô thị chủ trì, phối hợp với phòng Nội vụ xây dựng kế hoạch biên chế công chức theo quy định của pháp luật bảo đảm thực hiện nhiệm vụ được giao, trình cấp có thẩm quyền phê duyệt.</w:t>
      </w:r>
    </w:p>
    <w:p>
      <w:r>
        <w:t>IV. TỔ CHỨC THỰC HIỆN</w:t>
      </w:r>
    </w:p>
    <w:p>
      <w:r>
        <w:t>Ủy ban nhân dân thị xã, thành phố có trách nhiệm quy định chức năng, nhiệm vụ, quyền hạn và cơ cấu tổ chức của phòng Quản lý đô thị theo quy định tại Nghị định số 37/2014/NĐ-CP ngày 05/5/2014 và Nghị định số 108/2020/NĐ-CP ngày 14/9/2020 của Chính phủ; hướng dẫn của Bộ trưởng Bộ Giao thông vận tải tại Thông tư số 15/2021/TT-BGTVT ngày 30/7/2021; hướng dẫn của Bộ trưởng Bộ Xây dựng tại Thông tư số 03/2022/TT-BXD ngày 27/9/2022 và Hướng dẫn này của Ủy ban nhân dân tỉnh./.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