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Hướng dẫn 173-HD/BTGTW năm 2024 tuyên truyền nội dung trọng tâm của Hội nghị Ban Chấp hành Trung ương Đảng khóa XIII ngày 25/11/2024 do Ban Tuyên giáo Trung 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173-HD/BTGTW</w:t>
            </w:r>
          </w:p>
        </w:tc>
      </w:tr>
      <w:tr>
        <w:tc>
          <w:tcPr>
            <w:tcW w:type="dxa" w:w="4320"/>
          </w:tcPr>
          <w:p>
            <w:r>
              <w:t>Loại văn bản</w:t>
            </w:r>
          </w:p>
        </w:tc>
        <w:tc>
          <w:tcPr>
            <w:tcW w:type="dxa" w:w="4320"/>
          </w:tcPr>
          <w:p>
            <w:r>
              <w:t>Hướng dẫn</w:t>
            </w:r>
          </w:p>
        </w:tc>
      </w:tr>
      <w:tr>
        <w:tc>
          <w:tcPr>
            <w:tcW w:type="dxa" w:w="4320"/>
          </w:tcPr>
          <w:p>
            <w:r>
              <w:t>Ngày ban hành</w:t>
            </w:r>
          </w:p>
        </w:tc>
        <w:tc>
          <w:tcPr>
            <w:tcW w:type="dxa" w:w="4320"/>
          </w:tcPr>
          <w:p>
            <w:r>
              <w:t>28/11/2024</w:t>
            </w:r>
          </w:p>
        </w:tc>
      </w:tr>
      <w:tr>
        <w:tc>
          <w:tcPr>
            <w:tcW w:type="dxa" w:w="4320"/>
          </w:tcPr>
          <w:p>
            <w:r>
              <w:t>Ngày hiệu lực</w:t>
            </w:r>
          </w:p>
        </w:tc>
        <w:tc>
          <w:tcPr>
            <w:tcW w:type="dxa" w:w="4320"/>
          </w:tcPr>
          <w:p>
            <w:r>
              <w:t>28/11/2024</w:t>
            </w:r>
          </w:p>
        </w:tc>
      </w:tr>
      <w:tr>
        <w:tc>
          <w:tcPr>
            <w:tcW w:type="dxa" w:w="4320"/>
          </w:tcPr>
          <w:p>
            <w:r>
              <w:t>Tình trạng</w:t>
            </w:r>
          </w:p>
        </w:tc>
        <w:tc>
          <w:tcPr>
            <w:tcW w:type="dxa" w:w="4320"/>
          </w:tcPr>
          <w:p>
            <w:r>
              <w:t>Chưa xác định</w:t>
            </w:r>
          </w:p>
        </w:tc>
      </w:tr>
    </w:tbl>
    <w:p/>
    <w:p>
      <w:r>
        <w:t>BAN CHẤP HÀNH TRUNG ƯƠNG</w:t>
      </w:r>
    </w:p>
    <w:p>
      <w:r>
        <w:t>BAN TUYÊN GIÁO</w:t>
      </w:r>
    </w:p>
    <w:p>
      <w:r>
        <w:t>*</w:t>
      </w:r>
    </w:p>
    <w:p>
      <w:r>
        <w:t>ĐẢNG CỘNG SẢN VIỆT NAM</w:t>
      </w:r>
    </w:p>
    <w:p>
      <w:r>
        <w:t>---------------</w:t>
      </w:r>
    </w:p>
    <w:p>
      <w:r>
        <w:t>Số 173-HD/BTGTW</w:t>
      </w:r>
    </w:p>
    <w:p>
      <w:r>
        <w:t>Hà Nội, ngày 28 tháng 11 năm 2024</w:t>
      </w:r>
    </w:p>
    <w:p>
      <w:r>
        <w:t>HƯỚNG DẪN</w:t>
      </w:r>
    </w:p>
    <w:p>
      <w:r>
        <w:t>TUYÊN TRUYỀN MỘT SỐ NỘI DUNG TRỌNG TÂM CỦA HỘI NGHỊ BAN CHẤP HÀNH TRUNG ƯƠNG ĐẢNG KHÓA XIII NGÀY 25/11/2024</w:t>
      </w:r>
    </w:p>
    <w:p>
      <w:r>
        <w:t>Ngày 25/11/2024, trước yêu cầu cấp bách nhằm hội tụ tổng hòa các lợi thế, sức mạnh để đưa đất nước bước vào kỷ nguyên mới, kỷ nguyên vươn mình của dân tộc, Hội nghị Ban Chấp hành Trung ương Đảng khóa XIII đã thảo luận, thống nhất nhiều vấn đề quan trọng, trong đó có chiến lược về tinh gọn tổ chức bộ máy của hệ thống chính trị và nhiệm vụ tổng kết, đánh giá việc thực hiện Nghị quyết số 18-NQ/TW, ngày 25/10/2017 của Ban Chấp hành Trung ương Đảng khóa XII  “Một số vấn đề về tiếp tục đổi mới, sắp xếp tổ chức bộ máy của hệ thống chính trị tinh gọn, hoạt động hiệu lực, hiệu quả”  (sau đây gọi là Nghị quyết số 18-NQ/TW); chủ trương phát triển hạ tầng năng lượng quốc gia đáp ứng yêu cầu phát triển đất nước. Ban Tuyên giáo Trung ương hướng dẫn tuyên truyền các nội dung trọng tâm này như sau:</w:t>
      </w:r>
    </w:p>
    <w:p>
      <w:r>
        <w:t>I. MỤC ĐÍCH, YÊU CẦU</w:t>
      </w:r>
    </w:p>
    <w:p>
      <w:r>
        <w:t>1. Tuyên truyền, quán triệt sâu rộng, tạo sự thống nhất cao về tư tưởng và hành động trong toàn Đảng và hệ thống chính trị, sự đồng thuận trong xã hội để triển khai hiệu quả việc tổng kết Nghị quyết số 18-NQ/TW, thực hiện thắng lợi chủ trương đổi mới, sắp xếp tổ chức bộ máy của hệ thống chính trị tinh gọn, hoạt động hiệu lực, hiệu quả và phát triển hạ tầng năng lượng quốc gia đáp ứng yêu cầu, nhiệm vụ trong thời kỳ mới.</w:t>
      </w:r>
    </w:p>
    <w:p>
      <w:r>
        <w:t>2. Đề cao vai trò, trách nhiệm, quyết tâm chính trị mạnh mẽ của cấp ủy đảng, chính quyền, Mặt trận Tổ quốc và đoàn thể các cấp, trước hết là cán bộ lãnh đạo, người đứng đầu trong lãnh đạo, chỉ đạo tổng kết Nghị quyết số 18-NQ/TW, thực hiện chủ trương đổi mới, sắp xếp, hoàn thiện tổ chức bộ máy của hệ thống chính trị và chủ trương phát triển hạ tầng năng lượng quốc gia.</w:t>
      </w:r>
    </w:p>
    <w:p>
      <w:r>
        <w:t>3. Việc tuyên truyền tổng kết Nghị quyết số 18-NQ/TW, thực hiện chủ trương đổi mới, sắp xếp tổ chức bộ máy của hệ thống chính trị và phát triển hạ tầng năng lượng quốc gia cần bám sát lộ trình, sự lãnh đạo, định hướng của Trung ương để tổ chức các hình thức phù hợp, hiệu quả, gắn với tuyên truyền nội dung 07 định hướng chiến lược đưa đất nước bước vào kỷ nguyên mới, kỷ nguyên vươn mình của dân tộc Việt Nam. Phát huy vai trò, hiệu quả công tác tuyên truyền tham gia tháo gỡ những khó khăn, bất cập trong quá trình tổng kết nghị quyết và triển khai thực hiện; tạo bầu không khí thuận lợi, tin tưởng trong cán bộ, đảng viên và Nhân dân.</w:t>
      </w:r>
    </w:p>
    <w:p>
      <w:r>
        <w:t>II. NỘI DUNG TUYÊN TRUYỀN</w:t>
      </w:r>
    </w:p>
    <w:p>
      <w:r>
        <w:t>1. Về tổng kết Nghị quyết số 18-NQ/TW và sắp xếp tổ chức bộ máy của hệ thống chính trị tinh gọn, hoạt động hiệu lực, hiệu quả</w:t>
      </w:r>
    </w:p>
    <w:p>
      <w:r>
        <w:t>1.1.   Tuyên truyền, quán triệt sâu sắc chủ trương, quan điểm, mục đích, yêu cầu, quan điểm, nội dung tổng kết, tiến độ thực hiện, trách nhiệm của các cấp ủy, tổ chức đảng, cơ quan, đơn vị trong triển khai tổng kết Nghị quyết số 18-NQ/TW, nhất là một số vấn đề trọng tâm sau:</w:t>
      </w:r>
    </w:p>
    <w:p>
      <w:r>
        <w:t>-   Khẳng định việc tổng kết Nghị quyết số 18-NQ/TW và sắp xếp, hoàn thiện tổ chức bộ máy của hệ thống chính trị tinh, gọn, hoạt động hiệu lực, hiệu quả là nhiệm vụ đặc biệt quan trọng, là cuộc cách mạng về tinh gọn bộ máy của hệ thống chính trị; cần thống nhất rất cao về nhận thức và hành động trong toàn Đảng và cả hệ thống chính trị, tạo sự đồng thuận trong Nhân dân. Khẳng định thời điểm 100 năm đất nước dưới sự lãnh đạo của Đảng (2030) và 100 năm thành lập nước (2045) không còn xa; để đạt được các mục tiêu chiến lược, không chỉ đòi hỏi những nỗ lực phi thường, cố gắng vượt bậc, mà còn không cho phép chúng ta chậm trễ, lơi lỏng, thiếu chính xác, thiếu đồng bộ, thiếu nhịp nhàng trên từng bước đi; việc tinh gọn tổ chức bộ máy là điều kiện tiên quyết để đất nước phát triển.</w:t>
      </w:r>
    </w:p>
    <w:p>
      <w:r>
        <w:t>-   Nhấn mạnh mục đích của việc tổng kết Nghị quyết số 18-NQ/TW nhằm đánh giá nghiêm túc, toàn diện về tình hình và kết quả đạt được, những ưu điểm, khuyết điểm, hạn chế, vướng mắc, bất cập, nguyên nhân và bài học kinh nghiệm trong quá trình thực hiện Nghị quyết số 18-NQ/TW; đề xuất, kiến nghị chủ trương, nhiệm vụ, giải pháp tiếp tục đổi mới, sắp xếp tổ chức bộ máy của hệ thống chính trị tinh gọn, hoạt động hiệu lực, hiệu quả, gắn với cơ cấu lại và nâng cao chất lượng đội ngũ cán bộ, công chức, viên chức đủ phẩm chất, năng lực, ngang tầm nhiệm vụ, đáp ứng yêu cầu trong thời kỳ mới.</w:t>
      </w:r>
    </w:p>
    <w:p>
      <w:r>
        <w:t>-   Nêu bật yêu cầu, nguyên tắc của việc tổng kết Nghị quyết số 18-NQ/TW và sắp xếp, hoàn thiện tổ chức bộ máy của hệ thống chính trị tinh, gọn, hoạt động hiệu lực, hiệu quả. Trong đó, nhấn mạnh quá trình thực hiện, phải bám sát các nguyên tắc của Đảng, Cương lĩnh chính trị, Điều lệ Đảng, Hiến pháp, pháp luật và yêu cầu thực tiễn; đồng thời, bảo đảm vận hành thông suốt, hiệu quả cơ chế “Đảng lãnh đạo, Nhà nước quản lý, Nhân dân làm chủ”. Việc tổng kết phải tiến hành khách quan, dân chủ, khoa học, cầu thị, cụ thể, sâu sắc, khẩn trương; xác định rõ những yếu kém, bất cập, nguyên nhân; đề xuất, sắp xếp tổ chức bộ máy tinh gọn, hiệu năng, hiệu lực, hiệu quả, bảo đảm tính tổng thể, đồng bộ, liên thông; đề xuất phương án tinh gọn tổ chức bộ máy của các cơ quan, đơn vị, địa phương trong phạm vi lãnh đạo, quản lý của mình gắn với cơ cấu lại và nâng cao chất lượng đội ngũ cán bộ, công chức, viên chức đủ phẩm chất, năng lực, ngang tầm nhiệm vụ, đáp ứng yêu cầu trong thời kỳ mới; kiến nghị, đề xuất phương án sắp xếp, tinh gọn tổ chức bộ máy của các cơ quan, tổ chức khác trong hệ thống chính trị bảo đảm hoạt động hiệu lực, hiệu quả. Đánh giá ưu điểm và tác động khi thực hiện mô hình mới; tạo sự thống nhất cao trong toàn hệ thống chính trị về nhận thức và hành động trong quá trình tổ chức thực hiện.</w:t>
      </w:r>
    </w:p>
    <w:p>
      <w:r>
        <w:t>- Nhấn mạnh việc sắp xếp lại mô hình các cơ quan Trung ương phải gắn với các quan điểm chỉ đạo xuyên suốt về đổi mới phương thức lãnh đạo, cầm quyền của Đảng; phân cấp, phân quyền mạnh mẽ cho địa phương gắn với phối hợp và kiểm tra, giám sát…; thực hiện nghiêm nguyên tắc một cơ quan thực hiện nhiều việc, một việc chỉ giao một cơ quan chủ trì và chịu trách nhiệm chính; khắc phục triệt để tình trạng chồng chéo về chức năng, nhiệm vụ, chia cắt về địa bàn, lĩnh vực, nhiều tổ chức trung gian cồng kềnh.</w:t>
      </w:r>
    </w:p>
    <w:p>
      <w:r>
        <w:t>- Phân tích làm rõ trách nhiệm các cấp ủy, tổ chức đảng, cơ quan, đơn vị, các cấp, các ngành, trước hết là cán bộ lãnh đạo, người đứng đầu cần gương mẫu, chủ động, quyết liệt trong thực hiện nhiệm vụ được giao; xác định những nội dung công việc ưu tiên và phối hợp nhịp nhàng trong triển khai thực hiện. Cần khẩn trương triển khai các công việc theo tinh thần thần “vừa chạy vừa xếp hàng”; Trung ương không chờ cấp tỉnh, cấp tỉnh không chờ cấp huyện, cấp huyện không chờ cơ sở.</w:t>
      </w:r>
    </w:p>
    <w:p>
      <w:r>
        <w:t>- Phản ánh kịp thời quá trình tổng kết, lộ trình thực hiện; khẳng định việc đổi mới, sắp xếp tổ chức bộ máy cần thực hiện mạnh mẽ, quyết liệt, đồng bộ, bài bản; xác định rõ những công việc cần ưu tiên, lộ trình, bước đi rõ ràng, cụ thể và phối hợp nhịp nhàng trong quá trình triển khai thực hiện, bảo đảm không gián đoạn công việc, phải có sự nối tiếp, liên tục, thông suốt, bộ máy mới phải đi vào hoạt động ngay. Đồng thời, làm rõ trách nhiệm của các cơ quan, đơn vị, cụ thể:</w:t>
      </w:r>
    </w:p>
    <w:p>
      <w:r>
        <w:t>+ Cấp ủy, tổ chức đảng, các cơ quan, đơn vị trực thuộc Trung ương chỉ đạo việc tổng kết bảo đảm chất lượng, tiến độ, hoàn thành trước ngày 31/12/2024.</w:t>
      </w:r>
    </w:p>
    <w:p>
      <w:r>
        <w:t>+ Ban Chỉ đạo Trung ương về tổng kết việc thực hiện Nghị quyết số 18-NQ/TW chỉ đạo hoàn thiện Tờ trình, báo cáo, dự thảo kết luận hoặc nghị quyết trình Bộ Chính trị trước ngày 28/02/2025; trình Ban Chấp hành Trung ương trước 15/3/2025.</w:t>
      </w:r>
    </w:p>
    <w:p>
      <w:r>
        <w:t>1.2.       Làm rõ các nhiệm vụ, giải pháp trọng tâm cần triển khai: (1) Xây dựng và tổ chức thực hiện trong toàn hệ thống chính trị mô hình tổng thể tổ chức bộ máy hệ thống chính trị Việt Nam đáp ứng những yêu cầu, nhiệm vụ trong giai đoạn cách mạng mới. (2) Chủ động rà soát, hoàn thiện thể chế pháp luật bảo đảm đồng bộ; rà soát sửa đổi, bổ sung các chủ trương, quy định của Đảng cho thống nhất; điều chỉnh kịp thời các quy định của pháp luật, các quy trình, quy chế trong công tác trên từng lĩnh vực. (3) Gắn tinh gọn tổ chức bộ máy với cơ cấu lại đội ngũ cán bộ đủ phẩm chất, năng lực ngang tầm nhiệm vụ, biên chế hợp lý, chuẩn hóa chức danh. Thực hiện tốt chế độ, chính sách đối với cán bộ, đảng viên, công chức, viên chức, người lao động bị ảnh hưởng do sắp xếp lại tổ chức, bộ máy.</w:t>
      </w:r>
    </w:p>
    <w:p>
      <w:r>
        <w:t>1.3.   Tuyên truyền, phản ánh đậm nét quá trình triển khai chủ trương tinh gọn bộ máy trong tình hình mới; thông tin, tuyên truyền kịp thời, khách quan, minh bạch các phương án, đề án sắp xếp, các chế độ, chính sách đến cán bộ, đảng viên, công chức, viên chức, người lao động chịu tác động, ảnh hưởng do thực hiện sắp xếp, tinh gọn tổ chức bộ máy; chú trọng thông tin, phản ánh công tác kiểm tra, giám sát, xử lý vi phạm trong quá trình thực hiện.</w:t>
      </w:r>
    </w:p>
    <w:p>
      <w:r>
        <w:t>Tuyên truyền kinh nghiệm sắp xếp, tinh gọn bộ máy hiệu lực, hiệu quả của các cơ quan, đơn vị, địa phương trên cả nước. Phản ánh các ý kiến đóng góp xác đáng, trách nhiệm của các tầng lớp Nhân dân, nhất là nhân sỹ, tri thức, nhà khoa học. Động viên, khích lệ mỗi cán bộ, đảng viên, công chức, viên chức trong việc phát huy trách nhiệm cộng đồng, sẵn sàng hy sinh lợi ích cá nhân vì lợi ích chung.</w:t>
      </w:r>
    </w:p>
    <w:p>
      <w:r>
        <w:t>1.4.   Tuyên truyền, thông tin đối ngoại về chủ trương, quyết tâm của Đảng, Nhà nước Việt Nam trong việc đổi mới, sắp xếp, tinh gọn tổ chức bộ máy của hệ thống chính trị, hiệu năng, hiệu lực, hiệu quả và triển khai kế hoạch phát triển kinh tế - xã hội; qua đó quảng bá hình ảnh một quốc gia đổi mới, năng động, góp phần nâng cao vị thế, uy tín của đất nước trên trường quốc tế; củng cố niềm tin của cộng đồng quốc tế, các tổ chức, nhà đầu tư nước ngoài về môi trường chính trị - kinh tế ổn định và minh bạch ở Việt Nam tạo sức hút mạnh mẽ về hợp tác và đầu tư quốc tế.</w:t>
      </w:r>
    </w:p>
    <w:p>
      <w:r>
        <w:t>1.5.   Đấu tranh, phản bác kịp thời với những thông tin giả, tin xấu độc ảnh hưởng tiêu cực đến chủ trương và quá trình triển khai đổi mới, sắp xếp tổ chức bộ máy của hệ thống chính trị tinh gọn, hoạt động hiệu lực, hiệu quả; phê phán mạnh mẽ tư tưởng chủ quan, cục bộ, bảo thủ, thiếu sâu sát, thiếu quyết liệt gây chậm trễ; biểu dương, nhân rộng điển hình tiên tiến, mô hình đổi mới, sáng tạo, hiệu quả.</w:t>
      </w:r>
    </w:p>
    <w:p>
      <w:r>
        <w:t>2. Về phát triển hạ tầng năng lượng quốc gia</w:t>
      </w:r>
    </w:p>
    <w:p>
      <w:r>
        <w:t>2.1.   Quán triệt sâu sắc chủ trương, quan điểm chỉ đạo của Đảng, Nhà nước về phát triển hạ tầng năng lượng quốc gia, việc tái khởi động Chương trình điện hạt nhân và tiếp tục nghiên cứu Dự án điện hạt nhân Ninh Thuận. Làm rõ tầm quan trọng, ý nghĩa, mục đích, yêu cầu của việc tái khởi động chương trình điện hạt nhân, trong đó tập trung vào các nội dung:</w:t>
      </w:r>
    </w:p>
    <w:p>
      <w:r>
        <w:t>- Khẳng định việc phát triển hạ tầng năng lượng quốc gia là vấn đề quan trọng phải đi trước một bước để thúc đẩy kinh tế - xã hội phát triển, hiện thực hóa các mục tiêu phát triển đất nước đến năm 2030, năm 2045. Vì vậy, việc tái khởi động nghiên cứu sử dụng điện hạt nhân hiện nay là rất cần thiết, là giải pháp quan trọng để phát triển hạ tầng năng lượng quốc gia; bảo đảm an ninh năng lượng, giúp bổ sung nguồn điện nền, giảm thiểu rủi ro về môi trường, bảo đảm tính ổn định cho nguồn điện. Vấn đề này trước đây đã có chủ trương và triển khai bước đầu nhưng do một số khó khăn nhất định chưa thực hiện được. Hiện nay đã đủ các điều kiện cần thiết cho phép tiếp tục triển khai thực hiện để đáp ứng yêu cầu phát triển hạ tầng năng lượng quốc gia trong giai đoạn tới.</w:t>
      </w:r>
    </w:p>
    <w:p>
      <w:r>
        <w:t>- Phân tích, nếu bật tính ưu việt của điện hạt nhân so với các nguồn năng lượng khác (điện than, thủy điện, điện mặt trời, gió…), nhất là tính ổn định, ít phát thải các-bon, thân thiện với môi trường, khả năng linh hoạt trong điều chỉnh công suất…và những lợi thế của việc phát triển điện hạt nhân đối với sự phát triển đất nước. Khẳng định phát triển điện hạt nhân kết hợp cùng với năng lượng tái tạo là xu thế của nhiều quốc gia hiện nay; phù hợp với các cam kết giảm phát thải ròng về 0 (Net Zero) tại Hội nghị các bên tham gia Công ước Khung của Liên hợp quốc về Biến đổi khí hậu lần thứ 26 (COP26) và Hội nghị các Bên tham gia Công ước Khung của Liên hợp quốc về Biến đổi khí hậu lần thứ 28 (COP28) mà Việt Nam đã ký kết.</w:t>
      </w:r>
    </w:p>
    <w:p>
      <w:r>
        <w:t>2.2.   Phân tích, làm rõ thời cơ, thuận lợi cũng như khó khăn, thách thức trong quá trình tái khởi động chương trình điện hạt nhân; trách nhiệm của các cấp, các ngành, các địa phương, cơ quan, đơn vị liên quan.</w:t>
      </w:r>
    </w:p>
    <w:p>
      <w:r>
        <w:t>3.3.   Tuyên truyền kinh nghiệm của quốc tế về phát triển điện hạt nhân; phản ánh ý kiến đóng góp của các chuyên gia, nhà khoa học về đề xuất phát triển điện hạt nhân ở nước ta trong thời gian tới.</w:t>
      </w:r>
    </w:p>
    <w:p>
      <w:r>
        <w:t>III. CÁC HÌNH THỨC, BIỆN PHÁP TUYÊN TRUYỀN CHỦ YẾU</w:t>
      </w:r>
    </w:p>
    <w:p>
      <w:r>
        <w:t>1.   Tuyên truyền trên báo chí, trên nền tảng số, internet, cổng/trang thông tin điện tử các ban, bộ, ngành, địa phương, cơ quan, tổ chức và mạng xã hội (Facebook, Zalo, Youtube…).</w:t>
      </w:r>
    </w:p>
    <w:p>
      <w:r>
        <w:t>2.   Tuyên truyền qua hệ thống loa phát thanh cơ sở, đội truyền thông lưu động, thông qua hội nghị, sinh hoạt chính trị - xã hội; chú trọng phát huy vai trò của đội ngũ báo cáo viên, tuyên truyền viên cơ sở.</w:t>
      </w:r>
    </w:p>
    <w:p>
      <w:r>
        <w:t>3.   Tuyên truyền, cổ động trên các phương tiện trực quan: băng - rôn, khẩu hiệu, pano, áp phích trên các trục đường chính, trụ sở làm việc của các cơ quan, tổ chức; tuyên truyền thông qua các hoạt động văn hóa - văn nghệ.</w:t>
      </w:r>
    </w:p>
    <w:p>
      <w:r>
        <w:t>4.   Tổ chức tuyên truyền trên các ấn phẩm sách, tài liệu tuyên truyền.</w:t>
      </w:r>
    </w:p>
    <w:p>
      <w:r>
        <w:t>5.   Tuyên truyền thông qua các tọa đàm, hội thảo khoa học, diễn đàn…</w:t>
      </w:r>
    </w:p>
    <w:p>
      <w:r>
        <w:t>IV. TỔ CHỨC THỰC HIỆN</w:t>
      </w:r>
    </w:p>
    <w:p>
      <w:r>
        <w:t>1. Các tỉnh ủy, thành ủy, ban đảng, ban cán sự đảng, đảng đoàn, đảng ủy trực thuộc Trung ương, đảng ủy đơn vị sự nghiệp Trung ương</w:t>
      </w:r>
    </w:p>
    <w:p>
      <w:r>
        <w:t>- Lãnh đạo, chỉ đạo xây dựng kế hoạch tuyên truyền của ban, bộ, ngành, địa phương, cơ quan, tổ chức về chủ trương về đổi mới, sắp xếp tổ chức bộ máy của hệ thống chính trị tinh gọn, hoạt động hiệu lực, hiệu quả và chủ trương phát triển phát triển hạ tầng năng lượng quốc gia đáp ứng yêu cầu, nhiệm vụ cấp bách của giai đoạn cách mạng mới.</w:t>
      </w:r>
    </w:p>
    <w:p>
      <w:r>
        <w:t>- Chú trọng tuyên truyền, động viên cán bộ, đảng viên, công chức, viên chức, người lao động nhất là những nơi bị tác động, ảnh hưởng do thực hiện sắp xếp, tinh gọn bộ máy đoàn kết, thống nhất, cộng đồng trách nhiệm, sẵn sàng hy sinh lợi ích cá nhân vì lợi ích chung; tổ chức gặp gỡ, đối thoại trực tiếp, cung cấp thông tin, giải đáp thắc mắc, tháo gỡ kịp thời những khó khăn, vướng mắc của cán bộ, đảng viên, công chức, viên chức, người lao động, không để tạo thành điểm nóng.</w:t>
      </w:r>
    </w:p>
    <w:p>
      <w:r>
        <w:t>- Chỉ đạo, quán triệt cán bộ, đảng viên thực hiện nghiêm kỷ luật phát ngôn và cung cấp thông tin cho báo chí; đề cao vai trò, trách nhiệm nêu gương của cấp ủy đảng, chính quyền, nhất là người đứng đầu, thủ trưởng cơ quan, đơn vị; chỉ đạo, phối hợp xử lý nghiêm các đối tượng phát tán thông tin giả, sai sự thật về chủ trương sắp xếp, tinh gọn bộ máy cũng như chủ trương tái khởi động Chương trình điện hạt nhân.</w:t>
      </w:r>
    </w:p>
    <w:p>
      <w:r>
        <w:t>1.1. Ban Tuyên giáo Trung ương</w:t>
      </w:r>
    </w:p>
    <w:p>
      <w:r>
        <w:t>- Xây dựng và ban hành Hướng dẫn tuyên truyền một số nội dung trọng tâm tại Hội nghị Ban Chấp hành Trung ương Đảng khóa XIII ngày 25/11/2024.</w:t>
      </w:r>
    </w:p>
    <w:p>
      <w:r>
        <w:t>- Chỉ đạo nắm và dự báo sát tình hình tư tưởng, dư luận xã hội để kịp thời định hướng công tác tuyên truyền; đấu tranh, phản bác kịp thời thông tin xuyên tạc về công tác đổi mới, sắp xếp tổ chức bộ máy của hệ thống chính trị tinh gọn, hoạt động hiệu lực, hiệu quả và tái khởi động Chương trình điện hạt nhân.</w:t>
      </w:r>
    </w:p>
    <w:p>
      <w:r>
        <w:t>- Phối hợp chặt chẽ với các cơ quan, đơn vị chức năng liên quan chỉ đạo, định hướng, tổ chức các hoạt động thông tin, tuyên truyền kịp thời trong Đảng và xã hội theo tinh thần   Quyết định số 238-QĐ/TW ngày 20/9/2020 của Ban Bí thư về Quy chế phối hợp giữa ban tuyên giáo các cấp với cơ quan nhà nước cùng cấp trong việc thực thi pháp luật, triển khai kế hoạch phát triển kinh tế - xã hội, giải quyết các vấn đề nổi cộm, Nhân dân quan tâm  .</w:t>
      </w:r>
    </w:p>
    <w:p>
      <w:r>
        <w:t>1.2. Ban Tổ chức Trung ương</w:t>
      </w:r>
    </w:p>
    <w:p>
      <w:r>
        <w:t>- Phối hợp với Ban Tuyên giáo Trung ương chỉ đạo, định hướng thông tin, tuyên truyền về tổng kết Nghị quyết số 18-NQ/TW và nhiệm vụ, giải pháp đổi mới, sắp xếp tổ chức bộ máy của từng cơ quan, đơn vị, địa phương tinh gọn, hiệu lực, hiệu quả, đáp ứng yêu cầu, nhiệm vụ trong thời kỳ mới.</w:t>
      </w:r>
    </w:p>
    <w:p>
      <w:r>
        <w:t>- Chỉ đạo, hướng dẫn ban tổ chức tỉnh ủy, thành ủy, đảng ủy trực thuộc Trung ương chủ động phối hợp, cung cấp thông tin cho ban tuyên giáo cùng cấp để chỉ đạo, định hướng thông tin, tuyên truyền; chú trọng thông tin về kết quả, những mô hình hay, sáng tạo, hiệu quả trong sắp xếp, tinh gọn tổ chức bộ máy.</w:t>
      </w:r>
    </w:p>
    <w:p>
      <w:r>
        <w:t>1.3. Ban cán sự đảng Bộ Khoa học và Công nghệ, Ban cán sự đảng Bộ Công thương, Ban cán sự đảng Bộ Tài nguyên và Môi trường</w:t>
      </w:r>
    </w:p>
    <w:p>
      <w:r>
        <w:t>Phối hợp chặt chẽ với Ban Tuyên giáo Trung ương trong chỉ đạo, định hướng và tổ chức thông tin, tuyên truyền về chủ trương tái khởi động Chương trình điện hạt nhân và tiếp tục nghiên cứu Dự án điện hạt nhân Ninh Thuận đáp ứng yêu cầu, nhiệm vụ trong tình hình mới.</w:t>
      </w:r>
    </w:p>
    <w:p>
      <w:r>
        <w:t>1.4. Ban cán sự đảng Bộ Thông tin và Truyền thông</w:t>
      </w:r>
    </w:p>
    <w:p>
      <w:r>
        <w:t>- Chỉ đạo đẩy mạnh ứng dụng công nghệ thông tin, kỹ thuật số để truyền thông nhanh chóng, kịp thời, phục vụ công tác đổi mới, sắp xếp tổ chức bộ máy của hệ thống chính trị tinh gọn, hoạt động hiệu lực, hiệu quả và chủ trương tái khởi động Chương trình điện hạt nhân.</w:t>
      </w:r>
    </w:p>
    <w:p>
      <w:r>
        <w:t>- Quản lý, giám sát chặt chẽ thông tin, tuyên truyền trên các phương tiện thông tin đại chúng và hệ thống thông tin cơ sở. Kịp thời phát hiện, xử lý nghiêm các cơ quan báo chí, trang thông tin điện tử và rà soát, chặn, lọc, xử lý các tài khoản mạng xã hội đăng tải thông tin sai sự thật, xuyên tạc, ảnh hưởng tiêu cực đến công tác sắp xếp, tinh gọn bộ máy và tái khởi động Chương trình điện hạt nhân.</w:t>
      </w:r>
    </w:p>
    <w:p>
      <w:r>
        <w:t>1.5. Ban cán sự đảng Bộ Văn hóa, Thể thao và Du lịch:   Chỉ đạo, hướng dẫn công tác thông tin cổ động trực quan về đổi mới, sắp xếp tổ chức bộ máy của hệ thống chính trị tinh, gọn, mạnh, hiệu năng, hiệu lực, hiệu quả và phát triển hạ tầng năng lượng quốc gia; chú trọng tuyên truyền tại trụ sở, tuyến phố tập trung nhiều cơ quan chính trị - hành chính.</w:t>
      </w:r>
    </w:p>
    <w:p>
      <w:r>
        <w:t>1.6. Đảng đoàn Mặt trận Tổ quốc Việt Nam và các tổ chức chính trị   -   xã hội</w:t>
      </w:r>
    </w:p>
    <w:p>
      <w:r>
        <w:t>- Chỉ đạo tuyên truyền, quán triệt chủ trương, chính sách của Đảng, Nhà nước về công tác đổi mới, sắp xếp tổ chức bộ máy của hệ thống chính trị tinh gọn, hoạt động hiệu lực, hiệu quả và chủ trương phát triển hạ tầng năng lượng quốc gia trong tổ chức Mặt trận các cấp và các tổ chức thành viên; đồng thời giám sát quá trình triển khai thực hiện tổng kết Nghị quyết số 18-NQ/TW.</w:t>
      </w:r>
    </w:p>
    <w:p>
      <w:r>
        <w:t>- Bám sát cơ sở, nắm chắc tình hình tư tưởng, tâm trạng của của cán bộ, đoàn viên, hội viên; qua đó kịp thời có biện pháp ổn định tình hình tư tưởng.</w:t>
      </w:r>
    </w:p>
    <w:p>
      <w:r>
        <w:t>- Phối hợp chặt chẽ với Ban Tuyên giáo Trung ương, Ban cán sự đảng Bộ Thông tin và Truyền thông trong chỉ đạo, định hướng và tổ chức thông tin, tuyên truyền về đổi mới, sắp xếp tổ chức bộ máy Mặt trận Tổ quốc Việt Nam và các tổ chức chính trị - xã hội tinh gọn, hoạt động hiệu lực, hiệu quả và phát triển hạ tầng năng lượng quốc gia, đáp ứng yêu cầu, nhiệm vụ trong tình hình mới.</w:t>
      </w:r>
    </w:p>
    <w:p>
      <w:r>
        <w:t>2. Ban Chỉ đạo công tác thông tin đối ngoại Trung ương:   Chỉ đạo làm tốt công tác thông tin đối ngoại về quyết tâm của Đảng, Nhà nước Việt Nam trong việc đổi mới, sắp xếp tổ chức bộ máy của hệ thống chính trị tinh, gọn, mạnh, hiệu năng, hiệu lực, hiệu quả và phát triển hạ tầng năng lượng quốc gia.</w:t>
      </w:r>
    </w:p>
    <w:p>
      <w:r>
        <w:t>3. Ban Chỉ đạo 35 các các cấp, các ngành:   phối hợp với các cơ quan, đơn vị liên quan tăng cường đấu tranh, ngăn chặn, xử lý thông tin xấu độc, các quan điểm sai trái, thù địch về công tác đổi mới, sắp xếp tổ chức bộ máy của hệ thống chính trị; kịp thời định hướng tư tưởng, dư luận xã hội trước những vấn đề phức tạp, nhạy cảm; tăng cường thông tin tích cực giúp cán bộ, đảng viên và Nhân dân tin tưởng vào sự lãnh đạo của Đảng, nhất là các quan điểm, chủ trương, phương án tinh gọn tổ chức bộ máy của hệ thống chính trị và phát triển hạ tầng năng lượng quốc gia; bình tĩnh, tỉnh táo trước các thông tin sai trái, xuyên tạc, kích động trên Internet, nhất là mạng xã hội.</w:t>
      </w:r>
    </w:p>
    <w:p>
      <w:r>
        <w:t>4. Ban Tuyên giáo các tỉnh ủy, thành ủy, đảng ủy trực thuộc Trung ương, Ủy ban Trung ương Mặt trận Tổ quốc Việt Nam và các tổ chức chính trị   -   xã hội</w:t>
      </w:r>
    </w:p>
    <w:p>
      <w:r>
        <w:t>- Tham mưu cấp ủy đảng xây dựng kế hoạch, hướng dẫn thông tin, tuyên truyền phù hợp với tiến độ, lộ trình thực hiện. Chỉ đạo các phương tiện thông tin đại chúng của địa phương tuyên truyền về quá trình thực hiện chủ trương, phát hiện, tham gia giải quyết những vấn đề nảy sinh trong quá trình triển khai. Tăng cường công tác kiểm tra, định hướng thông tin, tuyên truyền, nhất là trên báo chí, mạng xã hội để chấn chỉnh kịp thời.</w:t>
      </w:r>
    </w:p>
    <w:p>
      <w:r>
        <w:t>- Phối hợp chặt chẽ với các cơ quan nhà nước cùng cấp chỉ đạo, định hướng và tổ chức các hoạt động thông tin, tuyên truyền trên địa bàn theo tinh thần Quyết định số 238-QĐ/TW ngày 20/9/2020 của Ban Bí thư.</w:t>
      </w:r>
    </w:p>
    <w:p>
      <w:r>
        <w:t>- Biên tập, đưa nội dung tuyên truyền vào các ấn phẩm như: Bản tin sinh hoạt chi bộ, Thông tin công tác tuyên giáo của ngành, đoàn thể, địa phương.</w:t>
      </w:r>
    </w:p>
    <w:p>
      <w:r>
        <w:t>- Nắm chắc tình hình tư tưởng, tâm trạng của cán bộ, đảng viên, công chức, viên chức, người lao động; đối với các cơ quan, tổ chức bị giải thể, sát nhập cần tham mưu cấp ủy làm tốt công tác tư tưởng, dự báo tình hình, có phương án thông tin, tuyên truyền linh hoạt, phù hợp.</w:t>
      </w:r>
    </w:p>
    <w:p>
      <w:r>
        <w:t>5. Các cơ quan báo, đài     Trung ương và các tỉnh, thành phố, bộ, ngành, đoàn thể</w:t>
      </w:r>
    </w:p>
    <w:p>
      <w:r>
        <w:t>Thực hiện nghiêm túc chỉ đạo, định hướng tuyên truyền của Ban Tuyên giáo Trung ương; nâng cao hơn nữa trách nhiệm, ý thức chính trị của lãnh đạo, phóng viên khi truyền thông những thông tin quan trọng liên quan đến đổi mới, sắp xếp tổ chức bộ máy của hệ thống chính trị tinh gọn, hoạt động hiệu lực, hiệu quả và phát triển hạ tầng năng lượng quốc gia.</w:t>
      </w:r>
    </w:p>
    <w:p>
      <w:r>
        <w:t>Các cơ quan báo chí chủ lực của Trung ương và các tỉnh, thành phố, bộ, ngành, đoàn thể phải làm tốt vai trò định hướng thông tin, tuyên truyền, tạo động lực để thực hiện thắng lợi cuộc cách mạng về tổ chức bộ máy của hệ thống chính trị và chủ trương tái khởi động Chương trình điện hạt nhân; động viên các cấp, các ngành và cán bộ, đảng viên, công chức, viên chức, người lao động tích cực ủng hộ chủ trương của Đảng, Nhà nước. Chủ động lan tỏa những thông tin tích cực và đấu tranh, phản bác các thông tin giả, xuyên tạc chủ trương trên của Đảng, Nhà nước ta. Tổ chức nhiều hình thức diễn đàn để các nhân sĩ, trí thức, nhà quản lý, nhà khoa học, Nhân dân tham gia đóng góp ý kiến vào công cuộc đổi mới, sắp xếp, tinh gọn tổ chức bộ máy của hệ thống chính trị và phát triển hạ tầng năng lượng quốc gia.</w:t>
      </w:r>
    </w:p>
    <w:p>
      <w:r>
        <w:t>V. KHẨU HIỆU TUYÊN TRUYỀN</w:t>
      </w:r>
    </w:p>
    <w:p>
      <w:r>
        <w:t>1. Đổi mới, sắp xếp tổ chức bộ máy của hệ thống chính trị tinh, gọn, mạnh, hiệu năng, hiệu lực, hiệu quả!</w:t>
      </w:r>
    </w:p>
    <w:p>
      <w:r>
        <w:t>2. Sắp xếp tổ chức bộ máy tinh, gọn, bảo đảm tính tổng thể, đồng bộ, liên thông!</w:t>
      </w:r>
    </w:p>
    <w:p>
      <w:r>
        <w:t>3. Tinh gọn bộ máy hệ thống chính trị hiệu quả, thiết thực, chống lãng phí!</w:t>
      </w:r>
    </w:p>
    <w:p>
      <w:r>
        <w:t>4. Tập trung thực hiện thắng lợi cuộc cách mạng về tổ chức bộ máy của hệ thống chính trị!</w:t>
      </w:r>
    </w:p>
    <w:p>
      <w:r>
        <w:t>5. Đổi mới, sắp xếp tổ chức bộ máy là đòi hỏi bức thiết của tình hình thực tiễn hiện nay!</w:t>
      </w:r>
    </w:p>
    <w:p>
      <w:r>
        <w:t>6. Quyết liệt, mạnh mẽ trong việc sắp xếp tổ chức bộ máy của hệ thống chính trị!</w:t>
      </w:r>
    </w:p>
    <w:p>
      <w:r>
        <w:t>7. Thực hiện đồng bộ các giải pháp để hoàn thiện đồng bộ hạ tầng năng lượng quốc gia, đáp ứng yêu cầu phát triển đất nước trong tình hình mới!</w:t>
      </w:r>
    </w:p>
    <w:p>
      <w:r>
        <w:t>8. Đảng Cộng sản Việt Nam quang vinh muôn năm!</w:t>
      </w:r>
    </w:p>
    <w:p>
      <w:r>
        <w:t>9. Nước Cộng hòa xã hội chủ nghĩa Việt Nam muôn năm!</w:t>
      </w:r>
    </w:p>
    <w:p>
      <w:r>
        <w:t>10. Chủ tịch Hồ Chí Minh vĩ đại sống mãi trong sự nghiệp của chúng ta!./.</w:t>
      </w:r>
    </w:p>
    <w:p>
      <w:r>
        <w:t>Nơi nhận:</w:t>
      </w:r>
    </w:p>
    <w:p>
      <w:r>
        <w:t>- Đ/c Thường trực Ban Bí thư (để b/c);</w:t>
      </w:r>
    </w:p>
    <w:p>
      <w:r>
        <w:t>- Đ/c Trưởng ban (để b/c);</w:t>
      </w:r>
    </w:p>
    <w:p>
      <w:r>
        <w:t>- Các văn phòng: Trung ương Đảng, Quốc hội, Chủ tịch nước, Chính phủ,</w:t>
      </w:r>
    </w:p>
    <w:p>
      <w:r>
        <w:t>- Các tỉnh ủy, thành ủy, ban đảng, ban cán sự đảng, đảng đoàn, đảng ủy trực thuộc TW,</w:t>
      </w:r>
    </w:p>
    <w:p>
      <w:r>
        <w:t>- Các bộ: Thông tin và Truyền thông; Bộ Văn hóa, Thể thao và Du lịch,</w:t>
      </w:r>
    </w:p>
    <w:p>
      <w:r>
        <w:t>- Ủy ban Trung ương Mặt trận Tổ quốc Việt Nam và Trung ương các tổ chức chính trị-xã hội, Liên hiệp các Hội Văn học - Nghệ thuật Việt Nam,</w:t>
      </w:r>
    </w:p>
    <w:p>
      <w:r>
        <w:t>- Ban Tuyên giáo của các tỉnh uỷ, thành ủy, đảng ủy trực thuộc Trung ương, Ủy ban Trung ương Mặt trận Tổ quốc Việt Nam, Trung ương các tổ chức chính trị - xã hội,</w:t>
      </w:r>
    </w:p>
    <w:p>
      <w:r>
        <w:t>- Ban Chỉ đạo công tác Thông tin đối ngoại Trung ương,</w:t>
      </w:r>
    </w:p>
    <w:p>
      <w:r>
        <w:t>- Ban Chỉ đạo 35 các cấp, các ngành,</w:t>
      </w:r>
    </w:p>
    <w:p>
      <w:r>
        <w:t>- Hội Nhà báo Việt Nam,</w:t>
      </w:r>
    </w:p>
    <w:p>
      <w:r>
        <w:t>- Các báo, đài Trung ương,</w:t>
      </w:r>
    </w:p>
    <w:p>
      <w:r>
        <w:t>- Lãnh đạo Ban,</w:t>
      </w:r>
    </w:p>
    <w:p>
      <w:r>
        <w:t>- Các vụ, đơn vị trong Ban,</w:t>
      </w:r>
    </w:p>
    <w:p>
      <w:r>
        <w:t>- Vụ Tuyên truyền (05),</w:t>
      </w:r>
    </w:p>
    <w:p>
      <w:r>
        <w:t>- Lưu HC.</w:t>
      </w:r>
    </w:p>
    <w:p>
      <w:r>
        <w:t>KT. TRƯỞNG BAN</w:t>
      </w:r>
    </w:p>
    <w:p>
      <w:r>
        <w:t>PHÓ TRƯỞNG BAN</w:t>
      </w:r>
    </w:p>
    <w:p>
      <w:r>
        <w:t>Đinh Thị Mai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