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164-HD/BTGTW năm 2024 thực hiện Kết luận 84-KL/TW tiếp tục thực hiện Nghị quyết 23-NQ/TW về tiếp tục xây dựng và phát triền văn học, nghệ thuật trong thời kỳ mới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164-HD/BTGTW</w:t>
      </w:r>
    </w:p>
    <w:p>
      <w:r>
        <w:t>Hà Nội, ngày 14 tháng 8 năm 2024</w:t>
      </w:r>
    </w:p>
    <w:p>
      <w:r>
        <w:t>HƯỚNG DẪN</w:t>
      </w:r>
    </w:p>
    <w:p>
      <w:r>
        <w:t>TRIỂN KHAI THỰC HIỆN KẾT LUẬN SỐ 84-KL/TW, NGÀY 21/6/2024 CỦA BỘ CHÍNH TRỊ TIẾP TỤC THỰC HIỆN NGHỊ QUYẾT SỐ 23-NQ/TW CỦA BỘ CHÍNH TRỊ KHÓA X VỀ “TIẾP TỤC XÂY DỰNG VÀ PHÁT TRIỂN VĂN HỌC, NGHỆ THUẬT TRONG THỜI KỲ MỚI”</w:t>
      </w:r>
    </w:p>
    <w:p>
      <w:r>
        <w:t>Ngày 21/6/2024, Bộ Chính trị ban hành Kết luận số 84-KL/TW tiếp tục thực hiện Nghị quyết số 23-NQ/TW, ngày 16/8/2008 của Bộ Chính trị khóa X về “tiếp tục xây dựng và phát triển văn học, nghệ thuật trong thời kỳ mới” (sau đây gọi tắt là Kết luận 84-KL/TW). Ban Tuyên giáo Trung ương hướng dẫn việc triển khai thực hiện Kết luận 84-KL/TW như sau:</w:t>
      </w:r>
    </w:p>
    <w:p>
      <w:r>
        <w:t>I. MỤC ĐÍCH, YÊU CẦU</w:t>
      </w:r>
    </w:p>
    <w:p>
      <w:r>
        <w:t>1.    Tạo sự thống nhất nhận thức tư tưởng chính trị và hành động để thực hiện có hiệu quả Kết luận 84-KL/TW; góp phần thúc đẩy việc thực hiện thắng lợi các mục tiêu, nhiệm vụ Nghị quyết Đại hội đại biểu toàn quốc lần thứ XIII đề ra trên lĩnh vực văn hóa, văn học, nghệ thuật.</w:t>
      </w:r>
    </w:p>
    <w:p>
      <w:r>
        <w:t>2.    Tiếp tục nâng cao nhận thức, trách nhiệm cho cán bộ, đảng viên, đội ngũ văn nghệ sĩ và các tầng lớp Nhân dân, nhất là người đứng đầu cấp ủy, tổ chức đảng, cán bộ lãnh đạo, quản lý về vị trí, vai trò, tầm quan trọng của văn học, nghệ thuật trong sự nghiệp xây dựng và bảo vệ Tổ quốc; các quan điểm, mục tiêu, nhiệm vụ, giải pháp xây dựng và phát triển văn học, nghệ thuật trong thời kỳ mới.</w:t>
      </w:r>
    </w:p>
    <w:p>
      <w:r>
        <w:t>3.    Việc triển khai thực hiện Kết luận 84-KL/TW phải được tiến hành thường xuyên, nghiêm túc, hiệu quả, đồng bộ với các chủ trương, đường lối của Đảng, chính sách, pháp luật của Nhà nước về lĩnh vực văn hóa, văn học, nghệ thuật, gắn với thực tiễn của địa phương, đơn vị; xác định đây là nhiệm vụ của cấp ủy, tổ chức đảng, chính quyền các cấp, nhất là người đứng đầu cấp ủy của các địa phương, đơn vị.</w:t>
      </w:r>
    </w:p>
    <w:p>
      <w:r>
        <w:t>II. NỘI DUNG THỰC HIỆN</w:t>
      </w:r>
    </w:p>
    <w:p>
      <w:r>
        <w:t>1.    Tổ chức nghiên cứu, học tập, quán triệt và triển khai thực hiện Kết luận 84-KL/TW cho toàn thể cán bộ, đảng viên, đội ngũ văn nghệ sĩ; đồng thời tuyên truyền, phổ biến rộng rãi trên hệ thống phương tiện thông tin đại chúng.</w:t>
      </w:r>
    </w:p>
    <w:p>
      <w:r>
        <w:t>2.    Căn cứ nội dung Nghị quyết số 23-NQ/TW, Kết luận 84-KL/TW và chủ trương, quan điểm chỉ đạo của Đảng được nêu trong các nghị quyết, chỉ thị, kết luận về lĩnh vực văn hóa, văn học, nghệ thuật xây dựng kế hoạch thực hiện phù hợp với chức năng, nhiệm vụ, quyền hạn, đặc điểm tình hình cụ thể của địa phương, đơn vị. Khẩn trương có các giải pháp khắc phục những hạn chế, yếu kém trong việc thực hiện Nghị quyết số 23-NQ/TW đã được chỉ ra tại Kết luận 84-KL/TW, đồng thời chú trọng thực hiện có hiệu quả 07 nhiệm vụ trọng tâm đã nêu trong Kết luận. Tiến hành rà soát, đánh giá các chương trình, đề án, dự án... đang triển khai thực hiện về lĩnh vực văn học, nghệ thuật; đồng thời bổ sung những nhiệm vụ, giải pháp phù hợp với yêu cầu, nhiệm vụ trong giai đoạn mới.</w:t>
      </w:r>
    </w:p>
    <w:p>
      <w:r>
        <w:t>3.    Thường xuyên kiểm tra, giám sát việc triển khai thực hiện Kết luận 84-KL/TW; việc thể chế hóa chủ trương của Đảng; việc thực thi chính sách, pháp luật của Nhà nước về xây dựng và phát triển văn hóa, văn học, nghệ thuật.</w:t>
      </w:r>
    </w:p>
    <w:p>
      <w:r>
        <w:t>III. TỔ CHỨC THỰC HIỆN</w:t>
      </w:r>
    </w:p>
    <w:p>
      <w:r>
        <w:t>Ban Tuyên giáo Trung ương đề nghị:</w:t>
      </w:r>
    </w:p>
    <w:p>
      <w:r>
        <w:t>1.    Đảng đoàn Quốc hội: Xây dựng kế hoạch thực hiện Kết luận 84-KL/TW; chỉ đạo sửa đổi, bổ sung, hoàn thiện các văn bản pháp luật liên quan bảo đảm đồng bộ, phù hợp với định hướng phát triển và yêu cầu thực tiễn. Tổ chức giám sát thường xuyên, định kỳ việc thực thi chính sách, pháp luật về xây dựng và phát triển văn học, nghệ thuật. Tổ chức kiểm điểm, đánh giá hằng năm; định kỳ sơ kết, tổng kết việc triển khai thực hiện.</w:t>
      </w:r>
    </w:p>
    <w:p>
      <w:r>
        <w:t>2.    Ban cán sự đảng Chính phủ: Xây dựng kế hoạch thực hiện Kết luận 84-KL/TW; chỉ đạo kịp thời việc thể chế hóa, xây dựng cơ chế, chính sách; rà soát, điều chỉnh, bổ sung các văn bản phù hợp với đặc thù của hoạt động văn học, nghệ thuật nhằm nâng cao hiệu lực, hiệu quả quản lý nhà nước, đáp ứng yêu cầu trong giai đoạn mới. Chỉ đạo các bộ, ngành, đơn vị liên quan khẩn trương xây dựng, hoàn thiện và triển khai thực hiện các chương trình, đề án cụ thể hóa nội dung Nghị quyết số 23-NQ/TW và Kết luận 84-KL/TW. Bảo đảm nguồn lực cho sự nghiệp xây dựng và phát triển văn học, nghệ thuật. Tổ chức kiểm điểm, đánh giá hằng năm; định kỳ sơ kết, tổng kết việc triển khai thực hiện.</w:t>
      </w:r>
    </w:p>
    <w:p>
      <w:r>
        <w:t>3.    Các tỉnh ủy, thành ủy trực thuộc Trung ương: Lãnh đạo, chỉ đạo, tổ chức nghiên cứu, quán triệt, tuyên truyền Kết luận 84-KL/TW bằng hình thức phù hợp; xây dựng kế hoạch thực hiện Kết luận, trong đó tập trung đề ra những giải pháp khả thi, bảo đảm tính đặc thù, tinh tế của lĩnh vực văn học, nghệ thuật nhằm khắc phục những hạn chế, yếu kém và thực hiện có hiệu quả những nhiệm vụ nêu trong Kết luận 84-KL/TW. Lãnh đạo, chỉ đạo tổ chức triển khai thực hiện có hiệu quả kế hoạch thực hiện Kết luận 84-KL/TW. Tiếp tục quan tâm, tăng cường đầu tư có trọng tâm, trọng điểm cho sự nghiệp xây dựng và phát triển văn học, nghệ thuật thông qua các chương trình, đề án, sản phẩm cụ thể; chỉ đạo việc bố trí kinh phí đầu tư, thường xuyên cho Liên hiệp hội và các hội văn học, nghệ thuật tại địa phương theo quy định của pháp luật về đầu tư công, pháp luật về ngân sách nhà nước và phù hợp với quy định về phân cấp quản lý. Quan tâm xây dựng đội ngũ cán bộ, lãnh đạo, quản lý, tham mưu trong lĩnh vực văn học, nghệ thuật bảo đảm đủ tiêu chuẩn, điều kiện, có uy tín, phẩm chất đạo đức, vững về năng lực chuyên môn; xây dựng đội ngũ văn nghệ sĩ, tổ chức, bộ máy, lãnh đạo các hội văn học, nghệ thuật và liên hiệp hội; có chính sách hỗ trợ, ưu tiên phát hiện, đào tạo, bồi dưỡng, trọng dụng, đãi ngộ văn nghệ sĩ tài năng, nhất là tài năng trẻ, nữ, dân tộc, văn nghệ sĩ công tác ở vùng sâu, vùng xa, biên giới, hải đảo; khuyến khích, động viên, hỗ trợ văn nghệ sĩ phát huy tài năng, trí tuệ cống hiến và sáng tạo nhiều tác phẩm có giá trị cao về tư tưởng, nghệ thuật. Tổ chức kiểm điểm, đánh giá hằng năm; định kỳ sơ kết, tổng kết việc triển khai thực hiện.</w:t>
      </w:r>
    </w:p>
    <w:p>
      <w:r>
        <w:t>Ban tuyên giáo các tỉnh ủy, thành ủy tham mưu giúp cấp ủy tổ chức nghiên cứu, quán triệt và triển khai thực hiện Kết luận 84-KL/TW; đồng thời hướng dẫn, đôn đốc đẩy mạnh tuyên truyền sâu rộng các chủ trương, quan điểm của Đảng và chính sách, pháp luật của Nhà nước về xây dựng và phát triển văn hóa, văn học, nghệ thuật, kết quả triển khai thực hiện; phối hợp các ban, sở, ngành liên quan tham mưu cho cấp ủy kiểm tra, giám sát, đánh giá, sơ kết, tổng kết việc triển khai thực hiện.</w:t>
      </w:r>
    </w:p>
    <w:p>
      <w:r>
        <w:t>4.    Các ban đảng, ban cán sự đảng, đảng ủy trực thuộc Trung ương, đảng ủy đơn vị sự nghiệp Trung ương: Tổ chức quán triệt, tuyên truyền sâu rộng Kết luận 84-KL/TW; bám sát Kết luận, xây dựng kế hoạch triển khai thực hiện phù hợp chức năng, nhiệm vụ của đơn vị; quan tâm tạo điều kiện xây dựng và phát triển văn học, nghệ thuật đáp ứng yêu cầu, nhiệm vụ trong giai đoạn mới. Tổ chức kiểm điểm, đánh giá hằng năm; định kỳ sơ kết, tổng kết việc triển khai thực hiện.</w:t>
      </w:r>
    </w:p>
    <w:p>
      <w:r>
        <w:t>- Ban cán sự đảng Bộ Văn hóa, Thể thao và Du lịch: Chỉ đạo việc triển khai thực hiện Kết luận 84-KL/TW; tập trung cụ thể hóa những giải pháp nhằm nâng cao hiệu lực, hiệu quả quản lý nhà nước về lĩnh vực văn hóa, văn học, nghệ thuật. Rà soát, tham mưu xây dựng, trình cấp có thẩm quyền ban hành cơ chế, chính sách còn thiếu; bổ sung, hoàn thiện hệ thống pháp luật về văn học, nghệ thuật bảo đảm phù hợp với định hướng phát triển và yêu cầu thực tiễn. Khẩn trương cụ thể hóa chủ trương, quan điểm của Đảng và 07 nhiệm vụ trong Kết luận 84-KL/TW thành các chương trình, đề án, nhiệm vụ, giải pháp sát thực tiễn; đồng thời tiếp tục triển khai thực hiện có hiệu quả những chương trình, đề án đã được phê duyệt về lĩnh vực văn học, nghệ thuật. Chủ trì, phối hợp các bộ, ngành liên quan rà soát, tham mưu xây dựng, hoàn thiện cơ chế, chính sách: Triển khai thực hiện hiệu quả việc huy động, bố trí nguồn lực, xã hội hóa các hoạt động văn học, nghệ thuật; phát triển công nghiệp văn hóa đi đôi với xây dựng, hoàn thiện thị trường văn hóa; ưu tiên, đột phá trong phát hiện, thu hút, trọng dụng, đãi ngộ tài năng văn học, nghệ thuật; đào tạo, bồi dưỡng đội ngũ cán bộ lãnh đạo, quản lý, tham mưu, đội ngũ văn nghệ sĩ, nguồn nhân lực chất lượng cao trong lĩnh vực văn hóa, văn học, nghệ thuật; hỗ trợ văn nghệ sĩ trẻ, nữ, công tác tại vùng sâu, vùng xa, biên giới, hải đảo, lực lượng vũ trang, đồng bào dân tộc thiểu số; bảo tồn, phát huy các loại hình văn học, nghệ thuật cổ truyền của dân tộc, bảo tồn và phát triển ngôn ngữ, chữ viết, văn học, nghệ thuật các dân tộc thiểu số; xây dựng quy hoạch, kế hoạch tổng thể, đẩy mạnh các hoạt động giao lưu, hợp tác quốc tế về văn học, nghệ thuật; rà soát, tham mưu giải quyết những bất cập và xây dựng lộ trình, kế hoạch “chuyển giao việc tổ chức một số hoạt động văn học, nghệ thuật (liên hoan, hội diễn, hội thi...) hiện ở các cơ quan quản lý nhà nước cho các hội văn học, nghệ thuật chuyên ngành có khả năng và điều kiện đảm nhận”. Tổ chức nghiên cứu, đánh giá việc sáp nhập các đoàn nghệ thuật, các đơn vị nghệ thuật để đề xuất, tham mưu giải pháp cụ thể tháo gỡ khó khăn, vướng mắc. Tăng cường công tác quản lý, kiểm tra, thanh tra, chấn chỉnh, xử lý kịp thời những hoạt động trái với quy định của pháp luật trong lĩnh vực văn hóa, văn học, nghệ thuật; triển khai có hiệu quả các quy định của pháp luật về sở hữu trí tuệ; nâng cao ý thức pháp luật bảo vệ quyền tác giả và quyền liên quan đến quyền tác giả.</w:t>
      </w:r>
    </w:p>
    <w:p>
      <w:r>
        <w:t>- Ban cán sự đảng Bộ Giáo dục và Đào tạo: Chỉ đạo xây dựng, hoàn thiện các chương trình, đề án thực hiện Kết luận 84-KL/TW; chỉ đạo quyết liệt thực hiện công tác giáo dục nghệ thuật, nâng cao năng lực thẩm mỹ thông qua các hoạt động văn học, nghệ thuật cho thanh thiếu nhi, học sinh, sinh viên, học viên các nhà trường, học viện. Phối hợp với Bộ Văn hóa, Thể thao và Du lịch, các bộ, ngành liên quan tham mưu, xây dựng cơ chế, chính sách đào tạo, bồi dưỡng nguồn nhân lực chất lượng cao cho lĩnh vực văn học, nghệ thuật; xây dựng chiến lược đào tạo tài năng văn học, nghệ thuật của đất nước, tạo bước đột phá phát triển đội ngũ văn nghệ sĩ trong giai đoạn mới; xây dựng chương trình, kế hoạch đào tạo, bồi dưỡng đội ngũ văn nghệ sĩ, những người làm công tác văn học, nghệ thuật; xây dựng các quy định về chế độ làm việc đối với giáo viên, giảng viên các cơ sở giáo dục và đào tạo trong lĩnh vực văn học, nghệ thuật.</w:t>
      </w:r>
    </w:p>
    <w:p>
      <w:r>
        <w:t>- Ban cán sự đảng Bộ Nội vụ: Phối hợp các bộ, ngành liên quan chỉ đạo tham mưu cấp có thẩm quyền ban hành văn bản, quy định pháp luật tạo điều kiện thuận lợi để các hội văn học, nghệ thuật hoạt động hiệu quả.</w:t>
      </w:r>
    </w:p>
    <w:p>
      <w:r>
        <w:t>- Ban cán sự đảng Bộ Thông tin và Truyền thông: Chỉ đạo công tác quản lý, hướng dẫn các cơ quan báo chí Trung ương, địa phương xây dựng kế hoạch, thường xuyên tuyên truyền về các nội dung Nghị quyết số 23-NQ/TW, Kết luận 84-KL/TW. Phối hợp với Bộ Văn hóa, Thể thao và Du lịch, Bộ Công an, Bộ Quốc phòng và các bộ, ngành, địa phương tăng cường công tác kiểm tra, giám sát, đấu tranh ngăn chặn kịp thời thông tin xấu độc và những vi phạm về lĩnh vực văn học, nghệ thuật, nhất là trên môi trường internet, mạng xã hội.</w:t>
      </w:r>
    </w:p>
    <w:p>
      <w:r>
        <w:t>- Ban cán sự đảng Bộ Tài chính, Bộ Kế hoạch và Đầu tư: Chỉ đạo việc bố trí kinh phí chi thường xuyên, chi đầu tư từ ngân sách Trung ương cho các hội theo quy định nhằm bảo đảm tính đặc thù của lĩnh vực văn học, nghệ thuật, đáp ứng yêu cầu, nhiệm vụ trong giai đoạn mới; phê duyệt nguồn lực phục vụ sự nghiệp xây dựng và phát triển văn học, nghệ thuật theo các quy định của pháp luật về ngân sách nhà nước và đầu tư công.</w:t>
      </w:r>
    </w:p>
    <w:p>
      <w:r>
        <w:t>- Ban cán sự đảng các bộ, ngành Trung ương phối hợp Ban cán sự đảng Bộ Văn hóa, Thể thao và Du lịch triển khai thực hiện các nội dung Kết luận 84-KL/TW về công nghiệp văn hóa, văn hóa đối ngoại, thông tin, truyền thông trên lĩnh vực văn học, nghệ thuật.</w:t>
      </w:r>
    </w:p>
    <w:p>
      <w:r>
        <w:t>5.    Đảng đoàn Mặt trận Tổ quốc Việt Nam, các tổ chức chính trị - xã hội, tổ chức chính trị - xã hội - nghề nghiệp, các hội quần chúng do Đảng, Nhà nước giao nhiệm vụ tổ chức quán triệt, tuyên truyền, phổ biến Kết luận 84-KL/TW; xây dựng kế hoạch, tổ chức triển khai thực hiện Kết luận phù hợp với chức năng, nhiệm vụ, đặc thù của đơn vị; vận động thành viên, hội viên và Nhân dân tích cực tham gia vào sự nghiệp xây dựng và phát triển văn học, nghệ thuật. Tổ chức kiểm điểm, đánh giá hằng năm; định kỳ sơ kết, tổng kết việc triển khai thực hiện.</w:t>
      </w:r>
    </w:p>
    <w:p>
      <w:r>
        <w:t>6.    Đảng đoàn Liên hiệp các Hội Văn học nghệ thuật Việt Nam và các hội văn học, nghệ thuật chuyên ngành Trung ương tổ chức quán triệt, tuyên truyền Kết luận 84-KL/TW. Xây dựng kế hoạch thực hiện Kết luận, đề ra những nhiệm vụ, giải pháp và lộ trình thực hiện cụ thể, thiết thực, trong đó tập trung đổi mới và nâng cao chất lượng, hiệu quả hoạt động; tập hợp, đoàn kết, xây dựng đội ngũ văn nghệ sĩ phát triển cả về số lượng và chất lượng; kiện toàn, củng cố tổ chức hội bảo đảm thống nhất, tinh gọn, chuyên nghiệp và hiệu quả; thực hiện quy hoạch, đào tạo, bồi dưỡng đội ngũ lãnh đạo ở các tổ chức hội theo hướng chuẩn hóa và trẻ hóa; khuyến khích, động viên đội ngũ văn nghệ sĩ phát huy tài năng, trí tuệ để cống hiến và sáng tạo nhiều tác phẩm có giá trị cao về tư tưởng và nghệ thuật; quan tâm phát hiện, đào tạo, bồi dưỡng, trọng dụng văn nghệ sĩ tài năng, nhất là tài năng trẻ, nữ và tài năng dân tộc thiểu số. Đẩy mạnh các hoạt động giao lưu, hợp tác quốc tế về văn học, nghệ thuật; quảng bá những tác phẩm văn học, nghệ thuật có giá trị cao. Chủ động phát huy vai trò phản biện xã hội, tư vấn cho Đảng, Nhà nước những vấn đề quan trọng liên quan đến sự nghiệp phát triển văn học, nghệ thuật; làm tốt vai trò cầu nối giữa đội ngũ văn nghệ sĩ với Đảng và Nhà nước. Nghiên cứu, xây dựng chương trình, đề án với tiến độ cụ thể để triển khai thực hiện có hiệu quả Nghị quyết số 23-NQ/TW và Kết luận 84-KL/TW. Tổ chức kiểm điểm, đánh giá hằng năm; định kỳ sơ kết, tổng kết việc triển khai thực hiện.</w:t>
      </w:r>
    </w:p>
    <w:p>
      <w:r>
        <w:t>7.    Hội đồng Lý luận, phê bình văn học, nghệ thuật Trung ương căn cứ nội dung Nghị quyết số 23-NQ/TW và Kết luận 84-KL/TW xây dựng kế hoạch triển khai thực hiện phù hợp với chức năng, nhiệm vụ của đơn vị. Thực hiện tốt chức năng tư vấn cho Đảng và Nhà nước nhằm thúc đẩy phát triển lĩnh vực nghiên cứu, lý luận, phê bình văn học, nghệ thuật. Tổ chức kiểm điểm, đánh giá hằng năm; định kỳ sơ kết, tổng kết việc triển khai thực hiện.</w:t>
      </w:r>
    </w:p>
    <w:p>
      <w:r>
        <w:t>8.    Ban Tuyên giáo Trung ương chỉ đạo, định hướng thông tin, tuyên truyền; chủ trì, phối hợp các bộ, ngành liên quan theo dõi, đôn đốc, kiểm tra, giám sát, định kỳ sơ kết, tổng kết việc thực Kết luận 84-KL/TW, báo cáo Bộ Chính trị, Ban Bí thư.</w:t>
      </w:r>
    </w:p>
    <w:p>
      <w:r>
        <w:t>Nơi nhận:</w:t>
      </w:r>
    </w:p>
    <w:p>
      <w:r>
        <w:t>- Thường trực Ban Bí thư (để b/c),</w:t>
      </w:r>
    </w:p>
    <w:p>
      <w:r>
        <w:t>- Đ/c Trưởng Ban (để b/c),</w:t>
      </w:r>
    </w:p>
    <w:p>
      <w:r>
        <w:t>- Các tỉnh ủy, thành ủy,</w:t>
      </w:r>
    </w:p>
    <w:p>
      <w:r>
        <w:t>- Các ban đảng, ban cán sự đảng, đảng đoàn,</w:t>
      </w:r>
    </w:p>
    <w:p>
      <w:r>
        <w:t>đảng ủy trực thuộc Trung ương, đảng ủy các đơn vị sự nghiệp Trung ương,</w:t>
      </w:r>
    </w:p>
    <w:p>
      <w:r>
        <w:t>- Ủy ban Trung ương MTTQ Việt Nam,</w:t>
      </w:r>
    </w:p>
    <w:p>
      <w:r>
        <w:t>- Trung ương các tổ chức chính trị - xã hội; tổ chức chính trị - xã hội - nghề nghiệp; Các hội quần chúng do Đảng, Nhà nước giao nhiệm vụ,</w:t>
      </w:r>
    </w:p>
    <w:p>
      <w:r>
        <w:t>- Lãnh đạo Ban,</w:t>
      </w:r>
    </w:p>
    <w:p>
      <w:r>
        <w:t>- Hội đồng Lý luận, phê bình VHNT Trung ương,</w:t>
      </w:r>
    </w:p>
    <w:p>
      <w:r>
        <w:t>- Ban tuyên giáo các tỉnh ủy, thành ủy,</w:t>
      </w:r>
    </w:p>
    <w:p>
      <w:r>
        <w:t>- Các vụ, đơn vị BTGTW,</w:t>
      </w:r>
    </w:p>
    <w:p>
      <w:r>
        <w:t>- Vụ Văn hóa - Văn nghệ,</w:t>
      </w:r>
    </w:p>
    <w:p>
      <w:r>
        <w:t>- Lưu HC.</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