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162/HD-UBND năm 2023 về chức năng, nhiệm vụ, quyền hạn và cơ cấu tổ chức của Phòng Tài chính - Kế hoạch thuộc Ủy ban nhân dân các huyện, thị xã, thành phố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162/HD-UBND</w:t>
      </w:r>
    </w:p>
    <w:p>
      <w:r>
        <w:t>Thanh Hóa, ngày 15 tháng 6 năm 2023</w:t>
      </w:r>
    </w:p>
    <w:p>
      <w:r>
        <w:t>HƯỚNG DẪN</w:t>
      </w:r>
    </w:p>
    <w:p>
      <w:r>
        <w:t>VỀ CHỨC NĂNG, NHIỆM VỤ, QUYỀN HẠN VÀ CƠ CẤU TỔ CHỨC CỦA PHÒNG TÀI CHÍNH - KẾ HOẠCH THUỘC UBND CÁC HUYỆN, THỊ XÃ, THÀNH PHỐ TRÊN ĐỊA BÀN TỈNH THANH HÓA</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Thông tư số 04/2022/TT-BTC ngày 28/01/2022 của Bộ trưởng Bộ Tài chính hướng dẫn chức năng, nhiệm vụ, quyền hạn của cơ quan tài chính địa phương thuộc UBND cấp tỉnh và UBND cấp huyện;</w:t>
      </w:r>
    </w:p>
    <w:p>
      <w:r>
        <w:t>Căn cứ Thông tư số 05/2022/TT-BKHĐT ngày 06/5/2022 của Bộ trưởng Bộ Kế hoạch và Đầu tư hướng dẫn chức năng, nhiệm vụ, quyền hạn của Sở Kế hoạch và Đầu tư thuộc UBND cấp tỉnh và phòng Tài chính - Kế hoạch thuộc UBND cấp huyện;</w:t>
      </w:r>
    </w:p>
    <w:p>
      <w:r>
        <w:t>Ủy ban nhân dân tỉnh hướng dẫn về chức năng, nhiệm vụ, quyền hạn và cơ cấu tổ chức của phòng Tài chính - Kế hoạch thuộc UBND các huyện, thị xã, thành phố ( sau đây gọi chung là UBND cấp huyện ) trên địa bàn tỉnh Thanh Hóa, như sau:</w:t>
      </w:r>
    </w:p>
    <w:p>
      <w:r>
        <w:t>I. VỊ TRÍ VÀ CHỨC NĂNG</w:t>
      </w:r>
    </w:p>
    <w:p>
      <w:r>
        <w:t>1. Phòng Tài chính - Kế hoạch là cơ quan chuyên môn thuộc Ủy ban nhân dân cấp huyện thực hiện chức năng tham mưu, giúp Ủy ban nhân dân cấp huyện quản lý nhà nước về:</w:t>
      </w:r>
    </w:p>
    <w:p>
      <w:r>
        <w:t>1.1. Lĩnh vực tài chính - ngân sách và thực hiện một số nhiệm vụ, quyền hạn theo sự ủy quyền của Ủy ban nhân dân cấp huyện và theo quy định của pháp luật.</w:t>
      </w:r>
    </w:p>
    <w:p>
      <w:r>
        <w:t>1.2. Quy hoạch trên địa bàn huyện; kế hoạch và đầu tư; đăng ký hộ kinh doanh, đăng ký hợp tác xã; tổng hợp và thống nhất quản lý các vấn đề về kinh tế tập thể, hợp tác xã, hộ kinh doanh, kinh tế tư nhân theo quy định của pháp luật.</w:t>
      </w:r>
    </w:p>
    <w:p>
      <w:r>
        <w:t>2. Phòng Tài chính - Kế hoạch có con dấu và tài khoản riêng; chịu sự chỉ đạo, quản lý về tổ chức, vị trí việc làm, biên chế công chức, cơ cấu ngạch công chức và công tác của Ủy ban nhân dân cấp huyện; đồng thời chịu sự chỉ đạo, kiểm tra, hướng dẫn về chuyên môn, nghiệp vụ theo lĩnh vực quản lý của Sở Tài chính và Sở Kế hoạch và Đầu tư.</w:t>
      </w:r>
    </w:p>
    <w:p>
      <w:r>
        <w:t>II. NHIỆM VỤ VÀ QUYỀN HẠN</w:t>
      </w:r>
    </w:p>
    <w:p>
      <w:r>
        <w:t>1. Về lĩnh vực tài chính - ngân sách</w:t>
      </w:r>
    </w:p>
    <w:p>
      <w:r>
        <w:t>1.1. Trình Ủy ban nhân dân cấp huyện, Chủ tịch Ủy ban nhân dân cấp huyện:</w:t>
      </w:r>
    </w:p>
    <w:p>
      <w:r>
        <w:t>a) Trình Ủy ban nhân dân cấp huyện: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Tài chính - Kế hoạch thuộc Ủy ban nhân dân cấp huyện;</w:t>
      </w:r>
    </w:p>
    <w:p>
      <w:r>
        <w:t>b) Trình Chủ tịch Ủy ban nhân dân cấp huyện dự thảo các văn bản về lĩnh vực tài chính - ngân sách thuộc thẩm quyền ban hành của Chủ tịch Ủy ban nhân dân cấp huyện theo phân công.</w:t>
      </w:r>
    </w:p>
    <w:p>
      <w:r>
        <w:t>1.2. Tổ chức thực hiện các văn bản pháp luật, các chương trình, kế hoạch và các văn bản khác trong lĩnh vực tài chính - ngân sách sau khi đã được cấp có thẩm quyền phê duyệt; thông tin, tuyên truyền, phổ biến, giáo dục pháp luật và theo dõi thi hành pháp luật trong lĩnh vực tài chính - ngân sách trên địa bàn.</w:t>
      </w:r>
    </w:p>
    <w:p>
      <w:r>
        <w:t>1.3. Hướng dẫn các cơ quan, đơn vị dự toán thuộc huyện, Ủy ban nhân dân cấp xã xây dựng dự toán ngân sách hằng năm, tổng hợp trình Ủy ban nhân dân cấp huyện theo quy định.</w:t>
      </w:r>
    </w:p>
    <w:p>
      <w:r>
        <w:t>1.4. Là đơn vị đầu mối tổng hợp, lập dự toán thu ngân sách nhà nước đối với những khoản thu được phân cấp quản lý, dự toán chi ngân sách cấp huyện và tổng hợp dự toán ngân sách cấp xã, phương án phân bổ ngân sách huyện trình Ủy ban nhân dân cấp huyện; lập dự toán ngân sách điều chỉnh trong trường hợp cần thiết để trình Ủy ban nhân dân cấp huyện; tổ chức thực hiện dự toán ngân sách đã được quyết định.</w:t>
      </w:r>
    </w:p>
    <w:p>
      <w:r>
        <w:t>1.5. Hướng dẫn, kiểm tra việc quản lý tài chính, ngân sách, giá, thực hiện chế độ kế toán của chính quyền cấp xã, tài chính hợp tác xã, tài chính kinh tế tập thể và các cơ quan, đơn vị hành chính, sự nghiệp của nhà nước thuộc cấp huyện.</w:t>
      </w:r>
    </w:p>
    <w:p>
      <w:r>
        <w:t>1.6. Phối hợp với cơ quan có liên quan trong việc quản lý công tác thu ngân sách nhà nước trên địa bàn theo quy định của pháp luật.</w:t>
      </w:r>
    </w:p>
    <w:p>
      <w:r>
        <w:t>1.7. Chủ trì tổ chức thẩm tra quyết toán vốn đầu tư dự án hoàn thành đối với các dự án sử dụng vốn đầu tư công thuộc ngân sách do Ủy ban nhân dân cấp huyện quản lý (trừ trường hợp Chủ tịch Ủy ban nhân dân cấp huyện có quy định khác) và dự án sử dụng vốn đầu tư công thuộc ngân sách Ủy ban nhân dân cấp xã khi có đề nghị bằng văn bản của Chủ tịch Ủy ban nhân dân cấp xã; thẩm định quyết toán thu, chi ngân sách xã; lập quyết toán thu, chi ngân sách huyện; tổng hợp, lập báo cáo quyết toán thu ngân sách nhà nước trên địa bàn huyện và quyết toán thu, chi ngân sách cấp huyện (bao gồm: Quyết toán thu, chi ngân sách huyện và quyết toán thu, chi ngân sách cấp xã) báo cáo Ủy ban nhân dân cấp huyện để trình cơ quan có thẩm quyền phê chuẩn.</w:t>
      </w:r>
    </w:p>
    <w:p>
      <w:r>
        <w:t>1.8. Quản lý tài sản công tại các cơ quan, tổ chức, đơn vị thuộc cấp huyện quản lý theo quy định của pháp luật về quản lý, sử dụng tài sản công và phân cấp của Hội đồng nhân dân tỉnh. Thẩm định, có ý kiến đối với các nhiệm vụ do cơ quan, người có thẩm quyền thuộc cấp huyện xem xét, quyết định theo quy định của pháp luật về quản lý, sử dụng tài sản công; tổ chức thực hiện các quyết định về hình thành, sử dụng, xử lý tài sản công do cơ quan, người có thẩm quyền thuộc cấp huyện giao theo quy định của pháp luật về quản lý, sử dụng tài sản công. Làm chủ tài khoản tạm giữ quản lý số tiền thu được từ xử lý, khai thác tài sản công theo quy định của pháp luật.</w:t>
      </w:r>
    </w:p>
    <w:p>
      <w:r>
        <w:t>1.9. Quản lý nguồn kinh phí được ủy quyền của cấp trên; quản lý các dịch vụ tài chính theo quy định của pháp luật.</w:t>
      </w:r>
    </w:p>
    <w:p>
      <w:r>
        <w:t>1.10. Quản lý giá theo quy định của Ủy ban nhân dân tỉnh; kiểm tra việc chấp hành niêm yết giá và bán theo giá niêm yết của các tổ chức, cá nhân kinh doanh hoạt động trên địa bàn; tổ chức thực hiện tiếp nhận kê khai giá theo phân công, phân cấp của Ủy ban nhân dân tỉnh và theo quy định của pháp luật; chủ trì thực hiện thẩm định giá đối với tài sản nhà nước địa phương theo phân cấp của Ủy ban nhân dân tỉnh; chủ trì, tham mưu cho Ủy ban nhân dân cấp huyện thực hiện nhiệm vụ định giá tài sản trong tố tụng hình sự và thực hiện nhiệm vụ thẩm định giá của nhà nước theo quy định của pháp luật.</w:t>
      </w:r>
    </w:p>
    <w:p>
      <w:r>
        <w:t>1.11. Triển khai ứng dụng tiến bộ khoa học, công nghệ; xây dựng hệ thống thông tin, lưu trữ phục vụ công tác quản lý tài chính và chuyên môn nghiệp vụ được giao.</w:t>
      </w:r>
    </w:p>
    <w:p>
      <w:r>
        <w:t>1.12. Thực hiện chế độ thông tin báo cáo định kỳ và đột xuất về tài chính, ngân sách, đầu tư, giá thị trường với Ủy ban nhân dân cấp huyện và Sở Tài chính theo quy định.</w:t>
      </w:r>
    </w:p>
    <w:p>
      <w:r>
        <w:t>1.13. Chủ trì, phối hợp với các cơ quan, đơn vị có liên quan kiểm tra việc chấp hành pháp luật tài chính - ngân sách; giúp Ủy ban nhân dân cấp huyện giải quyết các tranh chấp, khiếu nại, tố cáo về lĩnh vực tài chính - ngân sách theo quy định của pháp luật.</w:t>
      </w:r>
    </w:p>
    <w:p>
      <w:r>
        <w:t>1.14. Cấp phát, thanh toán, thẩm định quyết toán kinh phí cho các đơn vị, tổ chức, cá nhân theo quy định của pháp luật về ngân sách nhà nước.</w:t>
      </w:r>
    </w:p>
    <w:p>
      <w:r>
        <w:t>1.15. Thực hiện các nhiệm vụ khác về quản lý nhà nước trong lĩnh vực tài chính theo phân công, phân cấp hoặc ủy quyền của Ủy ban nhân dân cấp huyện và theo quy định của pháp luật.</w:t>
      </w:r>
    </w:p>
    <w:p>
      <w:r>
        <w:t>2. Về lĩnh vực quy hoạch, kế hoạch và đầu tư</w:t>
      </w:r>
    </w:p>
    <w:p>
      <w:r>
        <w:t>2.1. Trình Ủy ban nhân dân cấp huyện:</w:t>
      </w:r>
    </w:p>
    <w:p>
      <w:r>
        <w:t>a) Dự thảo đề án, chương trình phát triển kinh tế - xã hội, cải cách hành chính trong lĩnh vực kế hoạch và đầu tư trên địa bàn huyện, phù hợp với quy hoạch đã được phê duyệt;</w:t>
      </w:r>
    </w:p>
    <w:p>
      <w:r>
        <w:t>b) Dự thảo các quyết định, văn bản hướng dẫn thực hiện cơ chế, chính sách, pháp luật và các quy định của Ủy ban nhân dân cấp huyện, Sở Kế hoạch và Đầu tư về công tác kế hoạch và đầu tư trên địa bàn.</w:t>
      </w:r>
    </w:p>
    <w:p>
      <w:r>
        <w:t>2.2. Lập, thẩm định, tổng hợp kế hoạch đầu tư công trong phạm vi nhiệm vụ được giao và nguồn vốn thuộc Ủy ban nhân dân cấp huyện quản lý; thẩm định kế hoạch lựa chọn nhà thầu đối với các dự án do Chủ tịch Ủy ban nhân dân cấp huyện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cấp huyện làm chủ đầu tư.</w:t>
      </w:r>
    </w:p>
    <w:p>
      <w:r>
        <w:t>2.3. Tổ chức thực hiện các văn bản quy phạm pháp luật, cơ chế, chính sách, các quy hoạch, kế hoạch, chương trình, dự án, đề án đã được cấp có thẩm quyền phê duyệt; thông tin, tuyên truyền, phổ biến, giáo dục pháp luật về lĩnh vực kế hoạch và đầu tư trên địa bàn.</w:t>
      </w:r>
    </w:p>
    <w:p>
      <w:r>
        <w:t>2.4. Cung cấp thông tin, phối hợp xúc tiến đầu tư, phối hợp với các phòng chuyên môn, nghiệp vụ có liên quan tổ chức vận động các nhà đầu tư trong và ngoài nước đầu tư vào địa bàn huyện; hướng dẫn chuyên môn, nghiệp vụ cho cán bộ, công chức làm công tác kế hoạch và đầu tư cấp xã.</w:t>
      </w:r>
    </w:p>
    <w:p>
      <w:r>
        <w:t>2.5. Về doanh nghiệp, kinh tế tập thể, hợp tác xã, hộ kinh doanh, kinh tế tư nhân.</w:t>
      </w:r>
    </w:p>
    <w:p>
      <w:r>
        <w:t>a) Trực tiếp nhận hồ sơ đăng ký hợp tác xã, hộ kinh doanh; cấp hoặc từ chối cấp đăng ký hợp tác xã, hộ kinh doanh; hướng dẫn hợp tác xã, hộ kinh doanh và người thành lập hợp tác xã, hộ kinh doanh về hồ sơ, trình tự, thủ tục đăng ký hợp tác xã, hộ kinh doanh;</w:t>
      </w:r>
    </w:p>
    <w:p>
      <w:r>
        <w:t>b) Phối hợp xây dựng, quản lý, vận hành hệ thống thông tin về hợp tác xã, hộ kinh doanh trên địa bàn huyện; định kỳ báo cáo Ủy ban nhân dân cấp huyện, cơ quan Đăng ký kinh doanh cấp tỉnh, cơ quan thuế cấp huyện về tình hình đăng ký hợp tác xã, hộ kinh doanh trên địa bàn; cung cấp thông tin về đăng ký hợp tác xã, hộ kinh doanh trên phạm vi địa bàn cho tổ chức, cá nhân có yêu cầu theo quy định của pháp luật;</w:t>
      </w:r>
    </w:p>
    <w:p>
      <w:r>
        <w:t>c) Tổng hợp theo dõi, đánh giá tình hình thực hiện các chương trình, kế hoạch, đề án, cơ chế, chính sách phát triển kinh tế tập thể, kinh tế tư nhân, hợp tác xã, các tổ chức kinh tế tập thể, kinh tế tư nhân trên địa bàn huyện;</w:t>
      </w:r>
    </w:p>
    <w:p>
      <w:r>
        <w:t>d) Trực tiếp kiểm tra hoặc đề nghị cơ quan nhà nước có thẩm quyền kiểm tra hợp tác xã, hộ kinh doanh theo nội dung trong hồ sơ đăng ký hợp tác xã, hộ kinh doanh trên phạm vi địa bàn; thu hồi Giấy chứng nhận đăng ký hộ kinh doanh theo quy định của pháp luật.</w:t>
      </w:r>
    </w:p>
    <w:p>
      <w:r>
        <w:t>2.6. Tổng hợp và báo cáo về tình hình thực hiện nhiệm vụ được giao với Ủy ban nhân dân cấp huyện và Sở Kế hoạch và Đầu tư.</w:t>
      </w:r>
    </w:p>
    <w:p>
      <w:r>
        <w:t>2.7. Tổ chức nghiên cứu, ứng dụng tiến bộ khoa học kỹ thuật; xây dựng hệ thống thông tin, lưu trữ phục vụ công tác quản lý chuyên môn, nghiệp vụ được giao.</w:t>
      </w:r>
    </w:p>
    <w:p>
      <w:r>
        <w:t>2.8. Thực hiện công tác thông tin, báo cáo định kỳ và đột xuất về tình hình thực hiện nhiệm vụ được giao theo quy định.</w:t>
      </w:r>
    </w:p>
    <w:p>
      <w:r>
        <w:t>2.9. Thực hiện các nhiệm vụ khác về quản lý nhà nước trong lĩnh vực kế hoạch và đầu tư theo phân công, phân cấp hoặc ủy quyền của Ủy ban nhân dân cấp huyện và theo quy định của pháp luật.</w:t>
      </w:r>
    </w:p>
    <w:p>
      <w:r>
        <w:t>3. Về quản lý cán bộ, công chức, tài chính, tài sản</w:t>
      </w:r>
    </w:p>
    <w:p>
      <w:r>
        <w:t>Quản lý và chịu trách nhiệm về cán bộ, công chức, tài chính, tài sản được giao theo quy định của pháp luật và theo phân công hoặc ủy quyền của Ủy ban nhân dân cấp huyện.</w:t>
      </w:r>
    </w:p>
    <w:p>
      <w:r>
        <w:t>III. TỔ CHỨC BỘ MÁY VÀ BIÊN CHẾ</w:t>
      </w:r>
    </w:p>
    <w:p>
      <w:r>
        <w:t>1. Phòng Tài chính - Kế hoạch có Trưởng phòng, các Phó Trưởng phòng và các công chức thực hiện công tác chuyên môn, nghiệp vụ theo chức năng, nhiệm vụ của Phòng Tài chính - Kế hoạch.</w:t>
      </w:r>
    </w:p>
    <w:p>
      <w:r>
        <w:t>1.1. Trưởng phòng Tài chính - Kế hoạch là người đứng đầu phòng Tài chính - Kế hoạch thuộc Ủy ban nhân dân cấp huyện, là Ủy viên Ủy ban nhân dân cấp huyện do Hội đồng nhân dân cấp huyện bầu, do Chủ tịch Ủy ban nhân dân cấp huyện bổ nhiệm, chịu trách nhiệm trước Ủy ban nhân dân cấp huyện, Chủ tịch Ủy ban nhân dân cấp huyện và trước pháp luật về thực hiện chức năng, nhiệm vụ, quyền hạn của phòng và thực hiện nhiệm vụ, quyền hạn của Ủy viên Ủy ban nhân dân cấp huyện theo Quy chế làm việc và phân công của Ủy ban nhân dân cấp huyện.</w:t>
      </w:r>
    </w:p>
    <w:p>
      <w:r>
        <w:t>1.2. Phó Trưởng phòng Tài chính - Kế hoạch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ủy nhiệm điều hành hoạt động của phòng Tài chính - Kế hoạch. Số lượng Phó Trưởng phòng Tài chính - Kế hoạch thực hiện theo quy định tại khoản 3, Điều 1 của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1.3. Việc bổ nhiệm, bổ nhiệm lại, miễn nhiệm, điều động, luân chuyển, khen thưởng, kỷ luật, cho từ chức, nghỉ hưu và thực hiện chế độ, chính sách khác đối với Trưởng phòng, Phó Trưởng phòng do Chủ tịch Ủy ban nhân dân cấp huyện quyết định theo quy định của Đảng và của pháp luật.</w:t>
      </w:r>
    </w:p>
    <w:p>
      <w:r>
        <w:t>2. Biên chế công chức của phòng Tài chính - Kế hoạch được giao trên cơ sở vị trí việc làm, gắn với chức năng, nhiệm vụ, phạm vi hoạt động và thuộc tổng biên chế công chức trong các cơ quan, tổ chức hành chính của huyện được cấp có thẩm quyền giao.</w:t>
      </w:r>
    </w:p>
    <w:p>
      <w:r>
        <w:t>3. Căn cứ chức năng, nhiệm vụ, danh mục vị trí việc làm, cơ cấu ngạch công chức được cấp có thẩm quyền phê duyệt, hằng năm phòng Tài chính - Kế hoạch chủ trì, phối hợp với phòng Nội vụ xây dựng kế hoạch biên chế công chức theo quy định của pháp luật bảo đảm thực hiện nhiệm vụ được giao, trình cấp có thẩm quyền phê duyệt.</w:t>
      </w:r>
    </w:p>
    <w:p>
      <w:r>
        <w:t>IV. TỔ CHỨC THỰC HIỆN</w:t>
      </w:r>
    </w:p>
    <w:p>
      <w:r>
        <w:t>Ủy ban nhân dân cấp huyện có trách nhiệm quy định chức năng, nhiệm vụ, quyền hạn và cơ cấu tổ chức của phòng Tài chính - Kế hoạch theo quy định tại Nghị định số 37/2014/NĐ-CP ngày 05/5/2014 và Nghị định số 108/2020/NĐ-CP ngày 14/9/2020 của Chính phủ; hướng dẫn của Bộ trưởng Bộ Tài chính tại Thông tư số 04/2022/TT-BTC ngày 28/01/2022; hướng dẫn của Bộ trưởng Bộ Kế hoạch và Đầu tư tại Thông tư số 05/2022/TT-BKHĐT ngày 06/5/2022 và Hướng dẫn này của Ủy ban nhân dân tỉnh./.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