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141/HD-UBND năm 2025 về Chức năng, nhiệm vụ, quyền hạn của Phòng Văn hóa - Xã hội thuộc Ủy ban nhân dân xã, phường trên địa bàn tỉnh Thanh Hóa trong lĩnh vực quản lý nhà nước về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141/HD-UBND</w:t>
      </w:r>
    </w:p>
    <w:p>
      <w:r>
        <w:t>Thanh Hóa, ngày 03 tháng 7 năm 2025</w:t>
      </w:r>
    </w:p>
    <w:p>
      <w:r>
        <w:t>HƯỚNG DẪN</w:t>
      </w:r>
    </w:p>
    <w:p>
      <w:r>
        <w:t>CHỨC NĂNG, NHIỆM VỤ, QUYỀN HẠN CỦA PHÒNG VĂN HÓA - XÃ HỘI THUỘC ỦY BAN NHÂN DÂN XÃ, PHƯỜNG TRÊN ĐỊA BÀN TỈNH THANH HÓA TRONG LĨNH VỰC QUẢN LÝ NHÀ NƯỚC VỀ KHOA HỌC VÀ CÔNG NGHỆ</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Ủy ban nhân dân tỉnh hướng dẫn chức năng, nhiệm vụ, quyền hạn của Phòng Văn hóa - Xã hội thuộc Ủy ban nhân dân xã, phường (sau đây gọi chung là Ủy ban nhân dân cấp xã) trên địa bàn tỉnh Thanh Hóa trong lĩnh vực quản lý nhà nước về khoa học và công nghệ như sau:</w:t>
      </w:r>
    </w:p>
    <w:p>
      <w:r>
        <w:t>I. CHỨC NĂNG</w:t>
      </w:r>
    </w:p>
    <w:p>
      <w:r>
        <w:t>Phòng Văn hóa - Xã hội là cơ quan chuyên môn thuộc Ủy ban nhân dân cấp xã, thực hiện chức năng tham mưu, giúp Ủy ban nhân dân cấp xã quản lý n h à nước về một số lĩnh vực, trong đó có: hoạt động nghiên cứu khoa học, ứng dụng, phát triển công nghệ, đổi mới sáng tạo,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p>
    <w:p>
      <w:r>
        <w:t>II. NHIỆM VỤ VÀ QUYỀN HẠN</w:t>
      </w:r>
    </w:p>
    <w:p>
      <w:r>
        <w:t>1. Trình Ủy ban nhân dân cấp xã</w:t>
      </w:r>
    </w:p>
    <w:p>
      <w:r>
        <w:t>a) Dự thảo nghị quyết của Hội đồng nhân dân cấp xã (nếu có), dự thảo quyết định của Ủy ban nhân dân cấp xã liên quan đến lĩnh vực thuộc phạm vi chức năng quản lý và các văn bản khác theo phân công của Ủy ban nhân dân cấp xã và quy định của pháp luật;</w:t>
      </w:r>
    </w:p>
    <w:p>
      <w:r>
        <w:t>b) Dự thảo kế hoạch phát triển lĩnh vực; chương trình, đề án, dự án, biện pháp tổ chức thực hiện nhiệm vụ về lĩnh vực thuộc phạm vi chức năng quản lý của phòng;</w:t>
      </w:r>
    </w:p>
    <w:p>
      <w:r>
        <w:t>c) Dự thảo quyết định quy định cụ thể chức năng, nhiệm vụ, quyền hạn và tổ chức bộ máy về lĩnh vực thuộc phạm vi chức năng quản lý của phòng.</w:t>
      </w:r>
    </w:p>
    <w:p>
      <w:r>
        <w:t>2. Tổ chức thực hiện các văn bản pháp luật, quy hoạch, chương trình, kế hoạch về các lĩnh vực thuộc phạm vi chức năng quản lý sau khi được ban hành, phê duyệt; thông tin, thống kê, tuyên truyền, hướng dẫn, phổ biến, giáo dục, theo dõi thi hành pháp luật về các lĩnh vực thuộc phạm vi chức năng, nhiệm vụ được giao.</w:t>
      </w:r>
    </w:p>
    <w:p>
      <w:r>
        <w:t>3. Giúp Ủy ban nhân dân cấp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w:t>
      </w:r>
    </w:p>
    <w:p>
      <w:r>
        <w:t>4. Giúp Ủy ban nhân dân cấp xã quản lý nhà nước, khuyến khích, hỗ trợ phát triển tổ chức kinh tế tập thể, kinh tế tư nhân, các hội và tổ chức phi chính phủ hoạt động trên địa bàn thuộc các lĩnh vực trong phạm vi chức năng, nhiệm vụ được giao theo quy định của pháp luật.</w:t>
      </w:r>
    </w:p>
    <w:p>
      <w:r>
        <w:t>5.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p>
    <w:p>
      <w:r>
        <w:t>6. Tiếp nhận, triển khai mô hình mẫu từ cấp tỉnh trong các lĩnh vực thuộc phạm vi quản lý.</w:t>
      </w:r>
    </w:p>
    <w:p>
      <w:r>
        <w:t>7. Quản lý, kiểm tra và hướng dẫn các điểm phục vụ bưu chính, điểm cung cấp dịch vụ viễn thông, Internet trên địa bàn theo quy định của pháp luật.</w:t>
      </w:r>
    </w:p>
    <w:p>
      <w:r>
        <w:t>8. Tổ chức thực hiện các quy định của pháp luật về tiêu chuẩn, đo lường và chất lượng sản phẩm, hàng hóa trên địa bàn.</w:t>
      </w:r>
    </w:p>
    <w:p>
      <w:r>
        <w:t>9. Tổ chức thực hiện các quy định của pháp luật về sở hữu trí tuệ trên địa bàn theo quy định pháp luật và theo quy định về phân cấp, phân quyền, phân định thẩm quyền của cấp có thẩm quyền.</w:t>
      </w:r>
    </w:p>
    <w:p>
      <w:r>
        <w:t>10.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11. Quản lý vị trí việc làm, biên chế công chức, thực hiện chế độ chính sách đối với cán bộ, công chức, viên chức trong phạm vi lĩnh vực được giao theo quy định của pháp luật và theo phân công của Ủy ban nhân dân cấp xã.</w:t>
      </w:r>
    </w:p>
    <w:p>
      <w:r>
        <w:t>12. Xây dựng, duy trì hệ thống lưu trữ và cung cấp thông tin; thực hiện công tác thông tin, báo cáo định kỳ và đột xuất về tình hình, kết quả hoạt động trong phạm vi chức năng, nhiệm vụ được giao theo quy định của Ủy ban nhân dân cấp xã, Sở Khoa học và Công nghệ và các cơ quan nhà nước khác khi được yêu cầu.</w:t>
      </w:r>
    </w:p>
    <w:p>
      <w:r>
        <w:t>13. Quản lý, vận hành hệ thống Điều hành thông minh cấp xã, kết nối với Trung tâm điều hành thông minh cấp tỉnh phục vụ công tác lãnh đạo, chỉ đạo, điều hành và giải quyết các công việc thuộc phạm vi lĩnh vực được giao.</w:t>
      </w:r>
    </w:p>
    <w:p>
      <w:r>
        <w:t>14. Hướng dẫn, quản lý, theo dõi việc thành lập và hoạt động của Tổ công nghệ số cộng đồng trên địa bàn xã theo quy định.</w:t>
      </w:r>
    </w:p>
    <w:p>
      <w:r>
        <w:t>15. Quản lý và tổ chức sử dụng có hiệu quả tài sản, các phương tiện làm việc, tài chính và ngân sách được giao theo quy định của pháp luật.</w:t>
      </w:r>
    </w:p>
    <w:p>
      <w:r>
        <w:t>16. Thực hiện các nhiệm vụ, quyền hạn khác theo phân công, phân cấp, ủy quyền, phân định thẩm quyền của cơ quan có thẩm quyền theo quy định của pháp luật.</w:t>
      </w:r>
    </w:p>
    <w:p>
      <w:r>
        <w:t>17. Thực hiện các nhiệm vụ khác do Ủy ban nhân dân cấp xã giao theo quy định của pháp luật.</w:t>
      </w:r>
    </w:p>
    <w:p>
      <w:r>
        <w:t>III. TỔ CHỨC THỰC HIỆN</w:t>
      </w:r>
    </w:p>
    <w:p>
      <w:r>
        <w:t>Ủy ban nhân dân cấp xã có trách nhiệm quy định chức năng, nhiệm vụ, quyền hạn của Phòng Văn hóa - Xã hội trong lĩnh vực quản lý nhà nước về khoa học và công nghệ theo quy định tại Nghị định số 150/2025/NĐ-CP ngày 12 tháng 6 năm 2025 của Chính phủ, Thông tư số 10/2025/TT-BKHCN ngày 27 tháng 6 năm 2025 của Bộ trưởng Bộ Khoa học và Công nghệ và Hướng dẫn này của Ủy ban nhân dân tỉnh./.</w:t>
      </w:r>
    </w:p>
    <w:p>
      <w:r>
        <w:t>Nơi nhận:</w:t>
      </w:r>
    </w:p>
    <w:p>
      <w:r>
        <w:t>- Bộ Khoa học và Công nghệ (để b/c);</w:t>
      </w:r>
    </w:p>
    <w:p>
      <w:r>
        <w:t>- Thường trực Tỉnh ủy (để b/c);</w:t>
      </w:r>
    </w:p>
    <w:p>
      <w:r>
        <w:t>- Thường trực HĐND tỉnh (để b/c);</w:t>
      </w:r>
    </w:p>
    <w:p>
      <w:r>
        <w:t>- Chủ tịch, các PCT UBND tỉnh (để b/c);</w:t>
      </w:r>
    </w:p>
    <w:p>
      <w:r>
        <w:t>- Ban Tổ chức Tỉnh ủy;</w:t>
      </w:r>
    </w:p>
    <w:p>
      <w:r>
        <w:t>- Văn phòng UBND tỉnh;</w:t>
      </w:r>
    </w:p>
    <w:p>
      <w:r>
        <w:t>- Sở Khoa học và Công nghệ;</w:t>
      </w:r>
    </w:p>
    <w:p>
      <w:r>
        <w:t>- Sở Nội vụ;</w:t>
      </w:r>
    </w:p>
    <w:p>
      <w:r>
        <w:t>- UBND các xã, phường;</w:t>
      </w:r>
    </w:p>
    <w:p>
      <w:r>
        <w:t>- Lưu: VT, THĐT, CNXDKH.</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