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135-HD/BTGTW năm 2024 tuyên truyền kỷ niệm 70 năm Chiến thắng Điện Biên Phủ (7/5/1954-7/5/2024)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135-HD/BTGTW</w:t>
      </w:r>
    </w:p>
    <w:p>
      <w:r>
        <w:t>Hà Nội, ngày 08 tháng 01 năm 2024</w:t>
      </w:r>
    </w:p>
    <w:p>
      <w:r>
        <w:t>HƯỚNG DẪN</w:t>
      </w:r>
    </w:p>
    <w:p>
      <w:r>
        <w:t>TUYÊN TRUYỀN KỶ NIỆM 70 NĂM CHIẾN THẮNG ĐIỆN BIÊN PHỦ</w:t>
      </w:r>
    </w:p>
    <w:p>
      <w:r>
        <w:t>(7/5/1954 - 7/5/2024)</w:t>
      </w:r>
    </w:p>
    <w:p>
      <w:r>
        <w:t>Căn cứ Quyết định số 88-QĐ/TW, ngày 01/12/2022 của Bộ Chính trị về chức năng, nhiệm vụ, quyền hạn, tổ chức bộ máy của Ban Tuyên giáo Trung ương;</w:t>
      </w:r>
    </w:p>
    <w:p>
      <w:r>
        <w:t>Căn cứ ý kiến chỉ đạo của Ban Bí thư Trung ương Đảng tại Công văn số 4571-CV/VPTW, ngày 19/8/2022 của Văn phòng Trung ương Đảng  về việc tổ chức kỷ niệm một số ngày lễ lớn và sự kiện lịch sử quan trọng trong 03 năm 2023 - 2025 ; Công văn số 8567-CV/VPTW, ngày 29/11/2023 của Văn phòng Trung ương về việc chủ trương thực hiện Đề án kỷ niệm 70 năm Chiến thắng Điện Biên Phủ; Ban Tuyên giáo Trung ương hướng dẫn tuyên truyền kỷ niệm 70 năm Chiến thắng Điện Biên Phủ (7/5/1954 - 7/5/2024), như sau:</w:t>
      </w:r>
    </w:p>
    <w:p>
      <w:r>
        <w:t>I. MỤC ĐÍCH, YÊU CẦU</w:t>
      </w:r>
    </w:p>
    <w:p>
      <w:r>
        <w:t>1. Tuyên truyền sâu rộng trong toàn Đảng, toàn dân, toàn quân về ý nghĩa, tầm vóc, giá trị lịch sử vĩ đại của Chiến thắng Điện Biên Phủ; khẳng định sự lãnh đạo đúng đắn và sáng suốt của Đảng Cộng sản Việt Nam, Chủ tịch Hồ Chí Minh và tinh thần đại đoàn kết toàn dân tộc là nhân tố quyết định thắng lợi của cuộc kháng chiến chống thực dân Pháp xâm lược.</w:t>
      </w:r>
    </w:p>
    <w:p>
      <w:r>
        <w:t>2. Thông qua các hoạt động tuyên truyền kỷ niệm nhằm khơi dậy và phát huy truyền thống yêu nước, chủ nghĩa anh hùng cách mạng, ý chí quyết chiến, quyết thắng của chiến dịch Điện Biên Phủ trong sự nghiệp xây dựng và bảo vệ vững chắc Tổ quốc Việt Nam xã hội chủ nghĩa; tôn vinh, tri ân sâu sắc tới các thế hệ người Việt Nam đã hy sinh xương máu và có nhiều đóng góp trong sự nghiệp đấu tranh giải phóng dân tộc, thống nhất đất nước; cổ vũ, động viên cán bộ, đảng viên và các tầng lớp Nhân dân ra sức phấn đấu, nỗ lực vượt qua khó khăn, hoàn thành tốt các mục tiêu, nhiệm vụ chính trị trong năm 2024, thi đua lập thành tích chào mừng ngày lễ lớn của dân tộc, quyết tâm thực hiện thắng lợi nghị quyết đại hội đảng bộ các cấp nhiệm kỳ 2020 - 2025 và Nghị quyết Đại hội đại biểu toàn quốc lần thứ XIII của Đảng.</w:t>
      </w:r>
    </w:p>
    <w:p>
      <w:r>
        <w:t>3. Các hoạt động tuyên truyền, kỷ niệm được tổ chức bằng nhiều hình thức phù hợp, bảo đảm trang trọng, thiết thực, hiệu quả, có trọng tâm, trọng điểm, đúng quy định hiện hành; lồng ghép với việc tuyên truyền triển khai thực hiện các nhiệm vụ phát triển kinh tế - xã hội, các phong trào thi đua yêu nước, các sự kiện chính trị của đất nước, ban, bộ, ngành, địa phương; tạo không khí phấn khởi, tin tưởng trong các tầng lớp Nhân dân.</w:t>
      </w:r>
    </w:p>
    <w:p>
      <w:r>
        <w:t>II. CHỦ ĐỀ VÀ NỘI DUNG TUYÊN TRUYỀN</w:t>
      </w:r>
    </w:p>
    <w:p>
      <w:r>
        <w:t>1. Chủ đề tuyên truyền</w:t>
      </w:r>
    </w:p>
    <w:p>
      <w:r>
        <w:t>“CHIẾN THẮNG ĐIỆN BIÊN PHỦ - SỨC MẠNH VIỆT NAM, TẦM VÓC THỜI ĐẠI”</w:t>
      </w:r>
    </w:p>
    <w:p>
      <w:r>
        <w:t>2. Nội dung tuyên truyền</w:t>
      </w:r>
    </w:p>
    <w:p>
      <w:r>
        <w:t>- Bối cảnh lịch sử, âm mưu của thực dân Pháp trong kế hoạch Nava; chủ trương của Đảng ta về mở Chiến dịch Điện Biên Phủ; diễn biến, kết quả của Chiến dịch; những chiến thắng và chiến công của quân, dân ta trong cuộc kháng chiến chống thực dân Pháp xâm lược.</w:t>
      </w:r>
    </w:p>
    <w:p>
      <w:r>
        <w:t>- Tầm vóc, giá trị lịch sử vĩ đại và ý nghĩa to lớn, sâu sắc của Chiến thắng Điện Biên Phủ đối với dân tộc và thời đại; khẳng định tinh thần anh dũng, mưu trí, sáng tạo của quân và dân ta, nhất là đường lối chính trị, quân sự và ngoại giao đúng đắn, sáng tạo của Đảng và Chủ tịch Hồ Chí Minh.</w:t>
      </w:r>
    </w:p>
    <w:p>
      <w:r>
        <w:t>- Tinh thần yêu nước, chủ nghĩa anh hùng cách mạng, sức mạnh đại đoàn kết toàn dân tộc, bản lĩnh và trí tuệ Việt Nam, ý chí quyết chiến, quyết thắng và sức mạnh của Quân đội nhân dân, Lực lượng vũ trang nhân dân Việt Nam là nhân tố quyết định mọi thắng lợi của cách mạng Việt Nam.</w:t>
      </w:r>
    </w:p>
    <w:p>
      <w:r>
        <w:t>- Tình đoàn kết chiến đấu thủy chung, son sắt của quân và dân ba nước Đông Dương; sự giúp đỡ quý báu của bạn bè quốc tế đối với cuộc kháng chiến chống thực dân Pháp xâm lược của Nhân dân ta</w:t>
      </w:r>
    </w:p>
    <w:p>
      <w:r>
        <w:t>- Công lao, đóng góp to lớn của các anh hùng liệt sĩ, thương binh, bệnh binh, thanh niên xung phong, dân công hỏa tuyến và các tầng lớp Nhân dân trong cuộc kháng chiến chống thực dân Pháp xâm lược.</w:t>
      </w:r>
    </w:p>
    <w:p>
      <w:r>
        <w:t>- Những bài học kinh nghiệm quý báu của Chiến thắng Điện Biên Phủ cần tiếp tục được phát huy, lan tỏa trong công cuộc xây dựng và bảo vệ Tổ quốc Việt Nam xã hội chủ nghĩa.</w:t>
      </w:r>
    </w:p>
    <w:p>
      <w:r>
        <w:t>- Những thành tựu kinh tế - xã hội, quốc phòng - an ninh của đất nước, của đồng bào các dân tộc Tây Bắc và của tỉnh Điện Biên 70 năm qua; những nghị quyết, chiến lược, chương trình, dự án, định hướng phát triển vùng Tây Bắc và tỉnh Điện Biên trong thời gian tới, nhất là Nghị quyết số 11-NQ/TW ngày 10/2/2022 của Bộ Chính trị về phương hướng phát triển kinh tế - xã hội, bảo đảm quốc phòng, an ninh Vùng trung du và miền núi Bắc Bộ đến năm 2030, tầm nhìn đến năm 2045.</w:t>
      </w:r>
    </w:p>
    <w:p>
      <w:r>
        <w:t>- Đấu tranh, phản bác thông tin, quan điểm sai trái, thù địch, xuyên tạc lịch sử, chống phá Đảng, Nhà nước và chia rẽ khối đại đoàn kết dân tộc.</w:t>
      </w:r>
    </w:p>
    <w:p>
      <w:r>
        <w:t>- Các hoạt động tuyên truyền, kỷ niệm diễn ra ở các cấp, các ngành, đoàn thể từ Trung ương tới cơ sở; chú trọng đến các phong trào “đền ơn, đáp nghĩa”, hoạt động về nguồn; biểu dương, khích lệ các hoạt động chăm lo gia đình chính sách, người có công với cách mạng, đồng bào ở vùng sâu, vùng xa, biên giới, hải đảo của Tổ quốc.</w:t>
      </w:r>
    </w:p>
    <w:p>
      <w:r>
        <w:t>III. CÁC HOẠT ĐỘNG KỶ NIỆM</w:t>
      </w:r>
    </w:p>
    <w:p>
      <w:r>
        <w:t>1. Tổ chức Lễ dâng hương, dâng hoa; Lễ viếng các Anh hùng liệt sĩ và thăm các di tích lịch sử</w:t>
      </w:r>
    </w:p>
    <w:p>
      <w:r>
        <w:t>1.1. Tổ chức Lễ dâng hương, dâng hoa</w:t>
      </w:r>
    </w:p>
    <w:p>
      <w:r>
        <w:t>- Tại Hà Nội: Vào Lăng viếng Chủ tịch Hồ Chí Minh và tưởng niệm các hùng liệt sĩ tại Đài tưởng niệm trên đường Bắc Sơn.</w:t>
      </w:r>
    </w:p>
    <w:p>
      <w:r>
        <w:t>+ Thời gian: Sáng 6/5/2024.</w:t>
      </w:r>
    </w:p>
    <w:p>
      <w:r>
        <w:t>+ Thành phần: Lãnh đạo Đảng, Nhà nước, Ủy ban Trung ương Mặt trận Tổ quốc Việt Nam, đại diện lãnh đạo các ban, bộ, ngành, đoàn thể Trung ương và thành phố Hà Nội.</w:t>
      </w:r>
    </w:p>
    <w:p>
      <w:r>
        <w:t>+ Văn phòng Chính phủ chủ trì, phối hợp với các cơ quan, đơn vị liên quan thực hiện.</w:t>
      </w:r>
    </w:p>
    <w:p>
      <w:r>
        <w:t>-Tại Điện Biên: Tổ chức Lễ dâng hương, dâng hoa tại Đền thờ liệt sĩ Chiến trường Điện Biên Phủ.</w:t>
      </w:r>
    </w:p>
    <w:p>
      <w:r>
        <w:t>+ Thời gian: Dự kiến 7 giờ 00 phút, ngày 07/5/2024.</w:t>
      </w:r>
    </w:p>
    <w:p>
      <w:r>
        <w:t>+ Thành phần: Lãnh đạo, nguyên lãnh đạo Đảng, Nhà nước, Ủy ban Trung ương Mặt trận Tổ quốc Việt Nam, các ban, bộ, ngành, đoàn thể Trung ương và đại diện lãnh đạo Tỉnh ủy, Hội đồng nhân dân, Ủy ban nhân dân và Ủy ban Mặt trận Tổ quốc Việt Nam tỉnh Điện Biên.</w:t>
      </w:r>
    </w:p>
    <w:p>
      <w:r>
        <w:t>+ Tỉnh Điện Biên chủ trì, phối hợp với Văn phòng Chính phủ, Bộ Quốc phòng và các cơ quan, đơn vị liên quan thực hiện.</w:t>
      </w:r>
    </w:p>
    <w:p>
      <w:r>
        <w:t>1.2. Tổ chức Lễ viếng các Anh hùng, liệt sĩ và thăm các di tích lịch sử:  Lễ viếng các Anh hùng, liệt sĩ tại Nghĩa trang A1, thăm Bảo tàng Chiến thắng Điện Biên Phủ, Đồi Him Lam, Đồi A1.</w:t>
      </w:r>
    </w:p>
    <w:p>
      <w:r>
        <w:t>- Thời gian: Dự kiến 14 giờ 00 phút, ngày 06/5/2024.</w:t>
      </w:r>
    </w:p>
    <w:p>
      <w:r>
        <w:t>- Thành phần: Lãnh đạo, nguyên lãnh đạo Đảng, Nhà nước, Ủy ban Trung ương Mặt trận Tổ quốc Việt Nam, các ban, bộ, ngành, đoàn thể Trung ương và đại diện lãnh đạo Tỉnh ủy, Hội đồng nhân dân, Ủy ban nhân dân và Ủy ban Mặt trận Tổ quốc Việt Nam tỉnh Điện Biên.</w:t>
      </w:r>
    </w:p>
    <w:p>
      <w:r>
        <w:t>Tỉnh Điện Biên chủ trì, phối hợp với Văn phòng Chính phủ, Bộ Quốc phòng và các cơ quan, đơn vị liên quan thực hiện.</w:t>
      </w:r>
    </w:p>
    <w:p>
      <w:r>
        <w:t>2. Tổ chức Lễ kỷ niệm, diễu binh, diễu hành</w:t>
      </w:r>
    </w:p>
    <w:p>
      <w:r>
        <w:t>2.1. Tổ chức Lễ kỷ niệm cấp quốc gia tại tỉnh Điện Biên</w:t>
      </w:r>
    </w:p>
    <w:p>
      <w:r>
        <w:t>- Thời gian tổ chức Lễ kỷ niệm: Dự kiến 7 giờ 30 phút, ngày 07/5/2024.</w:t>
      </w:r>
    </w:p>
    <w:p>
      <w:r>
        <w:t>- Địa điểm: Sân vận động tỉnh Điện Biên</w:t>
      </w:r>
    </w:p>
    <w:p>
      <w:r>
        <w:t>- Danh nghĩa tổ chức: Ban Chấp hành Trung ương Đảng Cộng sản Việt Nam, Quốc hội, Chủ tịch nước, Chính phủ nước Cộng hòa xã hội chủ nghĩa Việt Nam, Ủy ban Trung ương Mặt trận Tổ quốc Việt Nam và tỉnh Điện Biên.</w:t>
      </w:r>
    </w:p>
    <w:p>
      <w:r>
        <w:t>- Lãnh đạo Đảng, Nhà nước đọc diễn văn kỷ niệm.</w:t>
      </w:r>
    </w:p>
    <w:p>
      <w:r>
        <w:t>- Tổ chức thực hiện: Tỉnh Điện Biên chủ trì, phối hợp với Bộ Quốc phòng, Bộ Văn hóa, Thể thao và Du lịch, các cơ quan, đơn vị liên quan.</w:t>
      </w:r>
    </w:p>
    <w:p>
      <w:r>
        <w:t>2.2. Tổ chức diễu binh, diễu hành trong Lễ kỷ niệm tại tỉnh Điện Biên</w:t>
      </w:r>
    </w:p>
    <w:p>
      <w:r>
        <w:t>- Thời gian: Dự kiến 8 giờ 00 phút ngày 07/5/2024.</w:t>
      </w:r>
    </w:p>
    <w:p>
      <w:r>
        <w:t>- Địa điểm: Sân vận động tỉnh Điện Biên và trên một số tuyến đường của thành phố Điện Biên.</w:t>
      </w:r>
    </w:p>
    <w:p>
      <w:r>
        <w:t>- Tổ chức thực hiện: Bộ Quốc phòng chủ trì, phối hợp với Bộ Công an, Bộ Văn hóa, Thể thao và Du lịch, tỉnh Điện Biên và các cơ quan, đơn vị liên quan.</w:t>
      </w:r>
    </w:p>
    <w:p>
      <w:r>
        <w:t>3. Tổ chức hội thảo khoa học, tọa đàm và cuộc thi tìm hiểu</w:t>
      </w:r>
    </w:p>
    <w:p>
      <w:r>
        <w:t>- Tổ chức Hội thảo khoa học cấp quốc gia: Bộ Quốc phòng chủ trì, phối hợp với Ban Tuyên giáo Trung ương, Bộ Công an, Học viện Chính trị quốc gia Hồ Chí Minh và tỉnh Điện Biên thực hiện.</w:t>
      </w:r>
    </w:p>
    <w:p>
      <w:r>
        <w:t>- Phát động Cuộc thi tìm hiểu 70 năm Chiến thắng Điện Biên Phủ kết hợp với 70 năm ngày ký Hiệp định Giơ-ne-vơ về đình chỉ chiến sự ở Việt Nam: Trung ương Đoàn Thanh niên Cộng sản Hồ Chí Minh chủ trì, phối hợp với Tổng cục Chính trị Quân đội nhân dân Việt Nam và các cơ quan, đơn vị liên quan thực hiện.</w:t>
      </w:r>
    </w:p>
    <w:p>
      <w:r>
        <w:t>- Tổ chức tọa đàm, hội thảo khoa học: Các ban, bộ, ngành, đoàn thể Trung ương và các địa phương, nhất là các học viện, trường đại học, căn cứ vào điều kiện cụ thể để tổ chức ở quy mô phù hợp.</w:t>
      </w:r>
    </w:p>
    <w:p>
      <w:r>
        <w:t>4. Tổ chức gặp mặt, tôn vinh, tri ân người có công</w:t>
      </w:r>
    </w:p>
    <w:p>
      <w:r>
        <w:t>- Tổ chức cuộc gặp mặt của lãnh đạo Đảng, Nhà nước với đại diện cựu chiến binh, cựu thanh niên xung phong tham gia chiến dịch Điện Biên Phủ tại Hà Nội: Hội Cựu chiến binh Việt Nam chủ trì, phối hợp với Hội Cựu thanh niên xung phong Việt Nam, Bộ Quốc phòng và các cơ quan, đơn vị liên quan thực hiện.</w:t>
      </w:r>
    </w:p>
    <w:p>
      <w:r>
        <w:t>- Tổ chức các hoạt động tri ân các anh hùng, liệt sĩ; gặp mặt, thăm hỏi các gia đình chính sách, người có công với cách mạng; vận động hỗ trợ xây dựng nhà đại đoàn kết cho hộ nghèo trên địa bàn tỉnh Điện Biên và một số tỉnh Tây Bắc: Ủy ban Trung ương Mặt trận Tổ quốc Việt Nam chỉ đạo Mặt trận Tổ quốc các cấp và các tổ chức thành viên phối hợp với các ngành chức năng thực hiện.</w:t>
      </w:r>
    </w:p>
    <w:p>
      <w:r>
        <w:t>5. Tổ chức các hoạt động văn hóa - văn nghệ, thể dục - thể thao</w:t>
      </w:r>
    </w:p>
    <w:p>
      <w:r>
        <w:t>- Tổ chức Chương trình cầu truyền hình trực tiếp tại các điểm cầu: dự kiến Hà Nội, Điện Biên, Thành phố Hồ Chí Minh, Thanh Hóa, Kon Tum: Ban Tuyên giáo Trung ương chủ trì, chỉ đạo Đài Truyền hình Việt Nam phối hợp với các địa phương, cơ quan, đơn vị liên quan thực hiện.</w:t>
      </w:r>
    </w:p>
    <w:p>
      <w:r>
        <w:t>- Tổ chức Chương trình nghệ thuật đặc biệt và bắn pháo hoa nổ tầm cao chào mừng: Bộ Văn hóa, Thể thao và Du lịch chủ trì, phối hợp với Ban Tuyên giáo Trung ương, Bộ Quốc phòng, tỉnh Điện Biên và Đài Truyền hình Việt Nam thực hiện.</w:t>
      </w:r>
    </w:p>
    <w:p>
      <w:r>
        <w:t>- Tổ chức Liên hoan tuyên truyền lưu động toàn quốc và Triển lãm tranh cổ động tấm lớn: Bộ Văn hóa, Thể thao và Du lịch chủ trì, phối hợp với Bộ Thông tin và Truyền thông và tỉnh Điện Biên thực hiện.</w:t>
      </w:r>
    </w:p>
    <w:p>
      <w:r>
        <w:t>- Tổ chức Liên hoan ca múa nhạc chuyên nghiệp toàn quốc: Bộ Văn hóa, Thể thao và Du lịch chủ trì, phối hợp với tỉnh Điện Biên thực hiện.</w:t>
      </w:r>
    </w:p>
    <w:p>
      <w:r>
        <w:t>- Tổ chức Tuần phim kỷ niệm 70 năm Chiến thắng Điện Biên Phủ: Bộ Văn hóa, Thể thao và Du lịch chủ trì, phối hợp với tỉnh Điện Biên và các cơ quan, đơn vị liên quan thực hiện.</w:t>
      </w:r>
    </w:p>
    <w:p>
      <w:r>
        <w:t>- Tổ chức Lễ hội hoa Ban, Năm du lịch quốc gia Điện Biên 2024: Tỉnh Điện Biên chủ trì, phối hợp Bộ Văn hóa, Thể thao và Du lịch, các cơ quan, đơn vị liên quan thực hiện.</w:t>
      </w:r>
    </w:p>
    <w:p>
      <w:r>
        <w:t>- Tổ chức giải đua xe đạp về Điện Biên Phủ - Cúp Báo Quân đội nhân dân: Tỉnh Điện Biên chủ trì, phối hợp với Bộ Quốc phòng (Báo Quân đội Nhân dân), Bộ Văn hóa, Thể thao và Du lịch, thành phố Hà Nội, tỉnh Hòa Bình, tỉnh Sơn La, Liên đoàn Xe đạp - Mô tô thể thao Việt Nam, Đài Truyền hình Việt Nam và các cơ quan liên quan thực hiện.</w:t>
      </w:r>
    </w:p>
    <w:p>
      <w:r>
        <w:t>- Tổ chức giải Thaco Marathon vì An toàn giao thông - Điện Biên Phủ 2024: Tỉnh Điện Biên chủ trì, phối hợp với Ủy ban an toàn giao thông Quốc gia và các cơ quan, đơn vị liên quan thực hiện.</w:t>
      </w:r>
    </w:p>
    <w:p>
      <w:r>
        <w:t>- Phát động sáng tác các tác phẩm ảnh nghệ thuật và công bố trao giải Liên hoan ảnh nghệ thuật khu vực miền núi phía Bắc lần thứ 23 năm 2024: Hội Nghệ sĩ Nhiếp ảnh Việt Nam chủ trì, phối hợp với tỉnh Điện Biên, Hội Văn học nghệ thuật các tỉnh, thành phố và các cơ quan, đơn vị, địa phương liên quan thực hiện.</w:t>
      </w:r>
    </w:p>
    <w:p>
      <w:r>
        <w:t>- Phát động cuộc thi sáng tác các tác phẩm văn học, nghệ thuật về Điện Biên và 70 năm Chiến thắng Điện Biên Phủ: Liên hiệp các Hội Văn học Nghệ thuật Việt Nam, Hội Nhạc sĩ Việt Nam chủ trì, phối hợp với tỉnh Điện Biên và các tỉnh, thành phố thực hiện.</w:t>
      </w:r>
    </w:p>
    <w:p>
      <w:r>
        <w:t>- Phát động cuộc thi vẽ tranh của thiếu niên, nhi đồng về Chiến thắng Điện Biên Phủ và hình ảnh Điện Biên hôm nay: Bộ Giáo dục và Đào tạo chủ trì, phối hợp với Trung ương Đoàn Thanh niên Cộng sản Hồ Chí Minh và tỉnh Điện Biên thực hiện.</w:t>
      </w:r>
    </w:p>
    <w:p>
      <w:r>
        <w:t>- Xây dựng các chương trình văn nghệ, âm nhạc bằng nhiều thứ tiếng trên các nền tảng số để tuyên truyền cho đồng bào các dân tộc: Đài Tiếng nói Việt Nam chủ trì thực hiện.</w:t>
      </w:r>
    </w:p>
    <w:p>
      <w:r>
        <w:t>- Tổ chức chiếu phim tư liệu, phim truyện nhựa đề tài Chiến thắng Điện Biên Phủ trên các kênh truyền hình của tỉnh, thành phố, tại các rạp chiếu phim và tổ chức các loại hình văn hóa, nghệ thuật, thể dục, thể thao chào mừng: Các tỉnh, thành phố trực thuộc Trung ương chỉ đạo thực hiện.</w:t>
      </w:r>
    </w:p>
    <w:p>
      <w:r>
        <w:t>6. Xây dựng phim tài liệu</w:t>
      </w:r>
    </w:p>
    <w:p>
      <w:r>
        <w:t>- Xây dựng phim tài liệu (03 tập): Ban Tuyên giáo Trung ương chủ trì, phối hợp với Bộ Văn hóa, Thể thao và Du lịch chỉ đạo Hãng phim Tài liệu và Khoa học Trung ương thực hiện.</w:t>
      </w:r>
    </w:p>
    <w:p>
      <w:r>
        <w:t>- Xây dựng phim hoạt hình tuyên truyền cho thiếu nhi: Ban Tuyên giáo Trung ương chủ trì, phối hợp với Bộ Văn hóa, Thể thao và Du lịch chỉ đạo Hãng phim Hoạt hình Việt Nam thực hiện.</w:t>
      </w:r>
    </w:p>
    <w:p>
      <w:r>
        <w:t>- Xây dựng phim tài liệu bằng nhiều thứ tiếng để tuyên truyền cho đồng bào các dân tộc: Ban Tuyên giáo Trung ương chỉ đạo Đài Truyền hình Việt Nam thực hiện.</w:t>
      </w:r>
    </w:p>
    <w:p>
      <w:r>
        <w:t>7. Biên soạn, phát hành tài liệu, ấn phẩm tuyên truyền; tổ chức triển lãm, giới thiệu sách, báo, tranh ảnh</w:t>
      </w:r>
    </w:p>
    <w:p>
      <w:r>
        <w:t>- Tổ chức trưng bày, triển lãm 70 năm Chiến thắng Điện Biên Phủ: Ban Tuyên giáo Trung ương chủ trì, phối hợp với Bộ Văn hóa, Thể thao và Du lịch và tỉnh Điện Biên chỉ đạo Bảo tàng Hồ Chí Minh thực hiện tại Hà Nội và Điện Biên.</w:t>
      </w:r>
    </w:p>
    <w:p>
      <w:r>
        <w:t>- Triển lãm thành tựu phát triển kinh tế - xã hội, quốc phòng - an ninh tỉnh Điện Biên: Tỉnh Điện Biên chủ trì, phối hợp với các cơ quan, đơn vị liên quan thực hiện theo phê duyệt của Chính phủ.</w:t>
      </w:r>
    </w:p>
    <w:p>
      <w:r>
        <w:t>- Tổ chức trưng bày, triển lãm sách, ảnh, tem, tư liệu, hiện vật về Chiến thắng Điện Biên Phủ: Bộ Thông tin và Truyền thông chủ trì, phối hợp với Bộ Quốc phòng, Bộ Văn hóa, Thể thao và Du lịch và tỉnh Điện Biên thực hiện.</w:t>
      </w:r>
    </w:p>
    <w:p>
      <w:r>
        <w:t>- Tổ chức biên soạn, phát hành tài liệu, sách, báo, tranh, ảnh, tổ chức triển lãm về chủ đề Chiến thắng Điện Biên Phủ: Các bảo tàng, nhà xuất bản, các báo, tạp chí, hội mỹ thuật, thư viện... căn cứ vào điều kiện cụ thể thực hiện.</w:t>
      </w:r>
    </w:p>
    <w:p>
      <w:r>
        <w:t>- Xuất bản sách, tài liệu, ấn phẩm (giấy và điện tử) về Chiến thắng Điện Biên Phủ: Ban Tuyên giáo Trung ương chủ trì, chỉ đạo Nhà xuất bản Chính trị quốc gia Sự thật thực hiện; chủ trì biên soạn, phát hành kỷ yếu về 70 năm Chiến thắng Điện Biên Phủ.</w:t>
      </w:r>
    </w:p>
    <w:p>
      <w:r>
        <w:t>8. Xây dựng trùng tu, tôn tạo các công trình kỷ niệm và tổ chức hoạt động xúc tiến đầu tư</w:t>
      </w:r>
    </w:p>
    <w:p>
      <w:r>
        <w:t>- Trùng tu, tôn tạo di tích lịch sử, chỉnh trang đô thị, các công trình thiết yếu phục vụ các hoạt động kỷ niệm: Tỉnh Điện Biên chủ trì, phối hợp vời các cơ quan, đơn vị liên quan thực hiện.</w:t>
      </w:r>
    </w:p>
    <w:p>
      <w:r>
        <w:t>- Tổ chức Hội nghị xúc tiến đầu tư Điện Biên trong quý III năm 2024: Tỉnh Điện Biên chủ trì, phối hợp với Bộ Kế hoạch và Đầu tư và các cơ quan liên quan thực hiện.</w:t>
      </w:r>
    </w:p>
    <w:p>
      <w:r>
        <w:t>- Tổ chức Hội chợ Thương mại quốc tế Vùng Tây Bắc năm 2024: Tỉnh Điện Biên chủ trì, phối hợp với Bộ Công thương thực hiện.</w:t>
      </w:r>
    </w:p>
    <w:p>
      <w:r>
        <w:t>9. Tổ chức phát động phong trào thi đua yêu nước ở các cấp, các ngành chào mừng các ngày lễ lớn trong năm 2024</w:t>
      </w:r>
    </w:p>
    <w:p>
      <w:r>
        <w:t>- Chỉ đạo, hướng dẫn đẩy mạnh phong trào thi đua yêu nước, lập thành tích chào mừng 70 năm Chiến thắng Điện Biên Phủ: Bộ Nội vụ chủ trì, phối hợp với Ban Tuyên giáo Trung ương thực hiện.</w:t>
      </w:r>
    </w:p>
    <w:p>
      <w:r>
        <w:t>- Tổ chức phát động phong trào thi đua, chương trình hành động, lựa chọn xây dựng công trình chào mừng 70 năm Chiến thắng Điện Biên Phủ và các ngày lễ lớn, sự kiện lịch sử quan trọng của đất nước trong năm 2024: Các ban, bộ, ngành, đoàn thể Trung ương, các tỉnh, thành phố trực thuộc Trung ương, căn cứ vào điều kiện cụ thể chỉ đạo thực hiện.</w:t>
      </w:r>
    </w:p>
    <w:p>
      <w:r>
        <w:t>10. Tổ chức tuyên truyền trên các phương tiện thông tin đại chúng, intetnet, mạng xã hội, cổ động trực quan, thông qua các hội nghị báo cáo viên, sinh hoạt của các đoàn thể chính trị - xã hội</w:t>
      </w:r>
    </w:p>
    <w:p>
      <w:r>
        <w:t>- Các cơ quan báo chí Trung ương và địa phương mở chuyên trang, chuyên mục đặc biệt chào mừng 70 năm Chiến thắng Điện Biên Phủ; phản ánh và đưa tin kịp thời về các hoạt động kỷ niệm lớn, trọng tâm, nhất là Lễ kỷ niệm, diễu binh, diễu hành; các hoạt động tri ân, thăm hỏi các gia đình chính sách, người có công; biểu dương “người tốt, việc tốt”, các phong trào thi đua yêu nước; đấu tranh, phản bác thông tin, quan điểm sai trái, thù địch...</w:t>
      </w:r>
    </w:p>
    <w:p>
      <w:r>
        <w:t>- Tổ chức công tác tuyên truyền trên internet, mạng xã hội với nội dung và hình thức đa dạng, phong phú qua các video, clip, bài viết...</w:t>
      </w:r>
    </w:p>
    <w:p>
      <w:r>
        <w:t>- Đội ngũ báo cáo viên, tuyên truyền viên các cấp từ Trung ương tới địa phương tăng cường báo cáo, nói chuyện truyền thống vào dịp kỷ niệm.</w:t>
      </w:r>
    </w:p>
    <w:p>
      <w:r>
        <w:t>- Các tỉnh, thành phố, cơ quan, đơn vị trong cả nước chỉ đạo tổ chức treo cờ Đảng, cờ Tổ quốc, băng zôn, pa nô, khẩu hiệu tuyên truyền.</w:t>
      </w:r>
    </w:p>
    <w:p>
      <w:r>
        <w:t>IV. TỔ CHỨC THỰC HIỆN</w:t>
      </w:r>
    </w:p>
    <w:p>
      <w:r>
        <w:t>1. Các tỉnh ủy, thành ủy, ban cán sự đảng, đảng đoàn và đảng ủy trực thuộc Trung ương</w:t>
      </w:r>
    </w:p>
    <w:p>
      <w:r>
        <w:t>- Xây dựng kế hoạch tổ chức hiệu quả các hoạt động nêu ở mục III của Hướng dẫn (Lưu ý: các ban, bộ, ngành, đoàn thể Trung ương và các địa phương không tổ chức Lễ kỷ niệm).</w:t>
      </w:r>
    </w:p>
    <w:p>
      <w:r>
        <w:t>- Chỉ đạo làm tốt công tác tuyên truyền về các nội dung ở mục II của Hướng dẫn trên báo chí, trang thông tin điện tử, các phương tiện thông tin, cổ động trực quan, thông qua đội ngũ báo cáo viên, tuyên truyền viên và các ấn phẩm tuyên truyền.</w:t>
      </w:r>
    </w:p>
    <w:p>
      <w:r>
        <w:t>- Chỉ đạo đẩy mạnh thực hiện tốt nhiệm vụ chính trị của cơ quan, đơn vị, địa phương; nghiên cứu bố trí các chương trình, dự án phát triển kinh tế - xã hội, xóa đói giảm nghèo hướng về Điện Biên và các tỉnh Tây Bắc; nắm chắc tình hình tư tưởng, an ninh chính trị, trật tự, an toàn xã hội; quan tâm thăm hỏi, tri ân các gia đình chính sách, người có công với nước, nhất là đối với những người đã từng tham gia chiến dịch Điện Biên; chăm lo đời sống vật chất và tinh thần cho Nhân dân, chú trọng đến những nơi căn cứ cách mạng hoặc chiến khu xưa, vùng sâu, vùng xa, biên giới, hải đảo của Tổ quốc.</w:t>
      </w:r>
    </w:p>
    <w:p>
      <w:r>
        <w:t>- Chỉ đạo, hướng dẫn cấp ủy, tổ chức đảng, đoàn thể trực thuộc triển khai thực hiện có hiệu quả đợt sinh hoạt chính trị tư tưởng sâu rộng trong toàn Đảng, toàn dân và toàn quân về sự kiện.</w:t>
      </w:r>
    </w:p>
    <w:p>
      <w:r>
        <w:t>- Chỉ đạo kịp thời đấu tranh, phản bác các quan điểm sai trái thù địch, xuyên tạc sự kiện, bảo vệ nền tảng tư tưởng của Đảng.</w:t>
      </w:r>
    </w:p>
    <w:p>
      <w:r>
        <w:t>2. Các ban, bộ, ngành, đoàn thể Trung ương và các địa phương, đơn vị    được giao chủ trì tổ chức các hoạt động tại mục III của Hướng dẫn chủ động, phối hợp với các cơ quan, đơn vị có liên quan xây dựng Kế hoạch triển khai thực hiện; đồng thời lưu ý thực hiện tốt một số nội dung sau:</w:t>
      </w:r>
    </w:p>
    <w:p>
      <w:r>
        <w:t>2.1. Tỉnh Điện Biên</w:t>
      </w:r>
    </w:p>
    <w:p>
      <w:r>
        <w:t>- Xây dựng kế hoạch tổ chức hiệu quả các hoạt động nêu ở mục III của Hướng dẫn, nhất là kế hoạch tổ chức Lễ kỷ niệm, diễu binh, diễu hành, trong đó lưu ý chuẩn bị tốt chương trình, kịch bản và người điều hành Lễ kỷ niệm, việc mời đại biểu tham dự các hoạt động kỷ niệm, việc sơ duyệt, tổng duyệt Lễ kỷ niệm, diễu binh, diễu hành.</w:t>
      </w:r>
    </w:p>
    <w:p>
      <w:r>
        <w:t>- Chủ trì, phối hợp với Ban Tuyên giáo Trung ương, Bộ Thông tin và Truyền thông thành lập Trung tâm báo chí để chỉ đạo tổ chức các hoạt động báo chí tuyên truyền về sự kiện.</w:t>
      </w:r>
    </w:p>
    <w:p>
      <w:r>
        <w:t>- Huy động lực lượng luyện tập tham gia các khối diễu binh, diễu hành.</w:t>
      </w:r>
    </w:p>
    <w:p>
      <w:r>
        <w:t>- Phối hợp với Văn phòng Chính phủ, Bộ Quốc phòng, Bộ Công an, Bộ Văn hóa, Thể thao và Du lịch, Bộ Y tế bảo đảm trật tự, an ninh, an toàn, y tế, dịch bệnh, trang trí khánh tiết, tuyên truyền cổ động...</w:t>
      </w:r>
    </w:p>
    <w:p>
      <w:r>
        <w:t>- Đẩy nhanh tiến độ thực hiện các dự án, công trình theo phê duyệt của Chính phủ, nhất là các công trình phục vụ việc tổ chức Lễ kỷ niệm, diễu binh, diễu hành và công trình chào mừng 70 năm Chiến thắng Điện Biên Phủ.</w:t>
      </w:r>
    </w:p>
    <w:p>
      <w:r>
        <w:t>- Phối hợp tham gia thực hiện các nhiệm vụ khác khác theo yêu cầu của Ban Chỉ đạo Trung ương kỷ niệm các ngày lễ lớn và sự kiện lịch sử quan trọng của đất nước trong 03 năm 2023 - 2025.</w:t>
      </w:r>
    </w:p>
    <w:p>
      <w:r>
        <w:t>2.2. Ban Tuyên giáo Trung ương</w:t>
      </w:r>
    </w:p>
    <w:p>
      <w:r>
        <w:t>- Là cơ quan thường trực Ban Chỉ đạo Trung ương kỷ niệm 70 năm Chiến thắng Điện Biên Phủ; chủ trì, kết nối, phối hợp, theo dõi và kiểm tra, đôn đốc việc tổ chức các hoạt động tuyên truyền, kỷ niệm ở các ban, bộ, ngành, đoàn thể Trung ương và địa phương; biên soạn, phát hành kỷ yếu về các hoạt động kỷ niệm.</w:t>
      </w:r>
    </w:p>
    <w:p>
      <w:r>
        <w:t>- Chỉ đạo, hướng dẫn, định hướng công tác tuyên truyền, kỷ niệm; phối hợp với các ban, bộ, ngành, địa phương, cơ quan, đơn vị có liên quan tổ chức tốt các hoạt động tuyên truyền, kỷ niệm (thẩm định các bài diễn văn, phát biểu tại Lễ kỷ niệm, thuyết minh các khối diễu binh, diễu hành; hội thảo khoa học cấp quốc gia; chương trình nghệ thuật; phim tài liệu; ấn phẩm tuyên truyền...).</w:t>
      </w:r>
    </w:p>
    <w:p>
      <w:r>
        <w:t>- Chủ trì biên soạn, phát hành đề cương tuyên truyền kỷ niệm.</w:t>
      </w:r>
    </w:p>
    <w:p>
      <w:r>
        <w:t>2.3. Văn phòng Trung ương Đảng</w:t>
      </w:r>
    </w:p>
    <w:p>
      <w:r>
        <w:t>- Chủ trì, phối hợp với Ban Tuyên giáo Trung ương, tỉnh Điện Biên tham mưu, đề xuất đại diện lãnh đạo Đảng, Nhà nước tham dự các hoạt động kỷ niệm và đọc diễn văn tại Lễ kỷ niệm, diễu binh, diễu hành.</w:t>
      </w:r>
    </w:p>
    <w:p>
      <w:r>
        <w:t>- Phối hợp thẩm định diễn văn kỷ niệm, bài phát biểu của lãnh đạo Đảng, Nhà nước tại Lễ kỷ niệm, hội thảo khoa học cấp quốc gia.</w:t>
      </w:r>
    </w:p>
    <w:p>
      <w:r>
        <w:t>- Phối hợp tham gia thực hiện các nhiệm vụ khác khác theo yêu cầu của Ban Chỉ đạo Trung ương kỷ niệm các ngày lễ lớn và sự kiện lịch sử quan trọng của đất nước trong 03 năm 2023 - 2025.</w:t>
      </w:r>
    </w:p>
    <w:p>
      <w:r>
        <w:t>2.4. Văn phòng Chính phủ:   Phối hợp với Bộ Quốc phòng, Bộ Văn hóa, Thể thao và Du lịch, tỉnh Điện Biên và các cơ quan liên quan tổ chức Lễ viếng các Anh hùng, liệt sĩ và thăm các di tích lịch sử; Lễ dâng hương, dâng hoa tại Đồn thờ liệt sĩ Chiến trường Điện Biên Phủ, tỉnh Điện Biên; Lễ kỷ niệm cấp quốc gia tại tỉnh Điện Biên và thực hiện các nhiệm vụ khác theo sự phân công của Ban Chỉ đạo Trung ương kỷ niệm các ngày lễ lớn và sự kiện lịch sử quan trọng trong 03 năm 2023-2025.</w:t>
      </w:r>
    </w:p>
    <w:p>
      <w:r>
        <w:t>2.5. Bộ Quốc phòng</w:t>
      </w:r>
    </w:p>
    <w:p>
      <w:r>
        <w:t>- Xây dựng kế hoạch tổ chức hiệu quả các hoạt động nêu ở mục III của Hướng dẫn.</w:t>
      </w:r>
    </w:p>
    <w:p>
      <w:r>
        <w:t>- Chủ trì, phối hợp với Bộ Văn hóa, Thể thao và Du lịch, Bộ Công an, tỉnh Điện Biên và các cơ quan liên quan xây dựng và tổ chức thực hiện Đề án diễu binh, diễu hành; lưu ý xây dựng tốt kịch bản, điều hành, thuyết minh chương trình diễu binh, diễu hành và lựa chọn người đọc thuyết minh (có phương án dự phòng).</w:t>
      </w:r>
    </w:p>
    <w:p>
      <w:r>
        <w:t>- Chủ trì, phối hợp với Bộ Công an, Bộ Văn hóa, Thể thao và Du lịch, tỉnh Điện Biên tổ chức luyện tập, hợp luyện các lực lượng vũ trang; tham gia sơ duyệt, tổng duyệt Lễ kỷ niệm, diễu binh, diễu hành.</w:t>
      </w:r>
    </w:p>
    <w:p>
      <w:r>
        <w:t>- Tổ chức tuyên truyền và phát động thi đua trong toàn quân chào mừng 70 năm Chiến thắng Điện Biên Phủ.</w:t>
      </w:r>
    </w:p>
    <w:p>
      <w:r>
        <w:t>- Phối hợp với Trung ương Hội Cựu chiến binh Việt Nam tổ chức buổi gặp mặt Lạnh đạo Đảng, Nhà nước với đại diện chiến binh, thanh niên xung phong tham gia cuộc kháng chiến chống thực dân Pháp xâm lược tại Hà Nội.</w:t>
      </w:r>
    </w:p>
    <w:p>
      <w:r>
        <w:t>- Bố trí lực lượng tiêu binh, quân nhạc thực hiện nghi lễ tại Lễ dâng hương, dâng hoa; Lễ kỷ niệm, diễu binh, diễu hành.</w:t>
      </w:r>
    </w:p>
    <w:p>
      <w:r>
        <w:t>- Phối hợp với Bộ Công an và các cơ quan, đơn vị liên quan có kế hoạch bảo đảm an toàn cho các hoạt động kỷ niệm.</w:t>
      </w:r>
    </w:p>
    <w:p>
      <w:r>
        <w:t>- Phối hợp tham gia thực hiện các nhiệm vụ khác khác theo yêu cầu của Ban Chỉ đạo Trung ương kỷ niệm các ngày lễ lớn và sự kiện lịch sử quan trọng của đất nước trong 03 năm 2023 - 2025.</w:t>
      </w:r>
    </w:p>
    <w:p>
      <w:r>
        <w:t>2.6. Bộ Công an</w:t>
      </w:r>
    </w:p>
    <w:p>
      <w:r>
        <w:t>- Xây dựng kế hoạch tổ chức hiệu quả các hoạt động nêu ở mục III của Hướng dẫn.</w:t>
      </w:r>
    </w:p>
    <w:p>
      <w:r>
        <w:t>- Chỉ đạo các lực lượng thực hiện tốt công tác bảo đảm an ninh, trật tự an toàn xã hội, phòng chống cháy nổ để tổ chức tốt các hoạt động kỷ niệm; phối hợp với Bộ Quốc phòng, Ban Tuyên giáo Trung ương, Học viện Chính trị quốc gia Hồ Chí Minh, tỉnh Điện Biên tổ chức Hội thảo khoa học cấp quốc gia.</w:t>
      </w:r>
    </w:p>
    <w:p>
      <w:r>
        <w:t>- Cử và chỉ đạo lực lượng khối Công an Nhân dân tham gia các hoạt động kỷ niệm theo đề nghị của Ban Tổ chức.</w:t>
      </w:r>
    </w:p>
    <w:p>
      <w:r>
        <w:t>- Phối hợp tham gia thực hiện các nhiệm vụ khác khác theo yêu cầu của Ban Chỉ đạo Trung ương kỷ niệm các ngày lễ lớn và sự kiện lịch sử quan trọng của đất nước trong 03 năm 2023 - 2025.</w:t>
      </w:r>
    </w:p>
    <w:p>
      <w:r>
        <w:t>2.7. Bộ Văn hóa, Thể thao và Du lịch</w:t>
      </w:r>
    </w:p>
    <w:p>
      <w:r>
        <w:t>- Xây dựng kế hoạch tổ chức hiệu quả các hoạt động nêu ở mục III của Hướng dẫn; chủ trì xây dựng kịch bản âm nhạc, kịch bản diễu hành nghệ thuật tại Lễ kỷ niệm, diễu binh, diễu hành.</w:t>
      </w:r>
    </w:p>
    <w:p>
      <w:r>
        <w:t>- Phối hợp với Bộ Quốc phòng, Bộ Công an, tỉnh Điện Biên và các cơ quan liên quan xây dựng và thực hiện tốt Đề án tổ chức Lễ kỷ niệm, diễu binh, diễu hành; phối hợp với tỉnh Điện Biên, Ban Tuyên giáo Trung ương lựa chọn, đề xuất người điều hành Lễ kỷ niệm, diễu binh, diễu hành.</w:t>
      </w:r>
    </w:p>
    <w:p>
      <w:r>
        <w:t>- Chủ trì, phối hợp với tỉnh Điện Biên và các cơ quan, đơn vị liên quan xây dựng kịch bản và chỉ đạo tổ chức chương trình nghệ thuật đặc biệt chào mừng.</w:t>
      </w:r>
    </w:p>
    <w:p>
      <w:r>
        <w:t>- Hướng dẫn ngành dọc tổ chức tốt công tác tuyên truyền, cổ động trực quan, trọng tâm là tuyên truyền trên băng zôn, pa nô, áp phích, bảng điện tử; triển lãm, trưng bày chuyên đề; tổ chức các chương trình văn hóa - văn nghệ, hoạt động thể dục, thể thao,... trên mọi miền của đất nước với tinh thần hướng về cơ sở chào mừng sự kiện.</w:t>
      </w:r>
    </w:p>
    <w:p>
      <w:r>
        <w:t>- Phối hợp tham gia thực hiện các nhiệm vụ khác khác theo yêu cầu của Ban Chỉ đạo Trung ương kỷ niệm các ngày lễ lớn và sự kiện lịch sử quan trọng của đất nước trong 03 năm 2023 - 2025.</w:t>
      </w:r>
    </w:p>
    <w:p>
      <w:r>
        <w:t>2.8. Bộ Thông tin và Truyền thông</w:t>
      </w:r>
    </w:p>
    <w:p>
      <w:r>
        <w:t>- Phối hợp với Ban Tuyên giáo Trung ương chỉ đạo đài Phát thanh và Truyền hình các địa phương tiếp sóng trực tiếp Lễ kỷ niệm, diễu binh, diễu hành, chương trình cầu truyền hình trực tiếp; đưa tin các hoạt động kỷ niệm, xây dựng chương trình truyền hình, phát thanh chủ đề Chiến thắng Điện Biên Phủ bảo đảm hấp dẫn, thiết thực.</w:t>
      </w:r>
    </w:p>
    <w:p>
      <w:r>
        <w:t>- Phối hợp với Ban Tuyên giáo Trung ương, tỉnh Điện Biên thành lập Trung tâm báo chí để chỉ đạo tổ chức các hoạt động báo chí tuyên truyền về sự kiện.</w:t>
      </w:r>
    </w:p>
    <w:p>
      <w:r>
        <w:t>- Tăng cường quản lý tốt công tác thông tin, tuyên truyền, nhất là việc biên soạn, phát hành sách, ấn phẩm tuyên truyền; kiên quyết xử lý nghiêm các vi phạm trong việc đăng tải, phổ biến thông tin, quan điểm sai trái, xuyên tạc sự thật lịch sử, chống phá Đảng, Nhà nước, chế độ, chia rẽ khối đại đoàn kết toàn dân tộc.</w:t>
      </w:r>
    </w:p>
    <w:p>
      <w:r>
        <w:t>- Phối hợp tham gia thực hiện các nhiệm vụ khác khác theo yêu cầu của Ban Chỉ đạo Trung ương kỷ niệm các ngày lê lớn và sự kiện lịch sử quan trọng của đất nước trong 03 năm 2023 - 2025.</w:t>
      </w:r>
    </w:p>
    <w:p>
      <w:r>
        <w:t>2.9. Bộ Lao động, Thương binh và Xã hội</w:t>
      </w:r>
    </w:p>
    <w:p>
      <w:r>
        <w:t>- Phối hợp với Bộ Kế hoạch và Đầu tư, Bộ Tài chính, tỉnh Điện Biên trình Chính phủ về việc trùng tu, tôn tạo các di tích lịch sử của Chiến trường Điện Biên Phủ; chỉnh trang các Nghĩa trang liệt sĩ cấp quốc gia trên địa bàn tỉnh Điện Biên.</w:t>
      </w:r>
    </w:p>
    <w:p>
      <w:r>
        <w:t>- Phối hợp với Ban Tuyên giáo Trung ương, Bộ Quốc phòng, tỉnh Điện Biên, Trung ương Hội Cựu Chiến binh Việt Nam và các cơ quan, đơn vị liên quan: Tổ chức gặp mặt, thăm hỏi, tặng quà cho các cựu chiến sĩ Điện Biên, thanh niên xung phong và các lực lượng tham gia chiến dịch Điện Biên Phủ, các gia đình thân nhân liệt sĩ tham gia chiến dịch Điện Biên Phủ.</w:t>
      </w:r>
    </w:p>
    <w:p>
      <w:r>
        <w:t>2.10. Bộ Nội vụ</w:t>
      </w:r>
    </w:p>
    <w:p>
      <w:r>
        <w:t>- Chủ trì, phối hợp với Ban Tuyên giáo Trung ương và các cơ quan, đơn vị liên quan tổ chức phát động phong trào thi đua yêu nước ở các cấp, các ngành chào mừng kỷ niệm 70 năm Chiến thắng Điện Biên Phủ.</w:t>
      </w:r>
    </w:p>
    <w:p>
      <w:r>
        <w:t>- Chủ trì, phối hợp với Ban Tuyên giáo Trung ương hướng dẫn công tác khen thưởng cho các tập thể, cá nhân có thành tích trong tổ chức các hoạt động kỷ niệm.</w:t>
      </w:r>
    </w:p>
    <w:p>
      <w:r>
        <w:t>2.11. Bộ Ngoại giao</w:t>
      </w:r>
    </w:p>
    <w:p>
      <w:r>
        <w:t>- Chỉ đạo hướng dẫn cơ quan đại diện của Việt Nam ở nước ngoài tổ chức các hoạt động tuyên truyền, kỷ niệm phù hợp; hướng dẫn phóng viên báo chí nước ngoài đưa tin Lễ kỷ niệm và các hoạt động kỷ niệm.</w:t>
      </w:r>
    </w:p>
    <w:p>
      <w:r>
        <w:t>- Phối hợp với tỉnh Điện Biên và các cơ quan liên quan tổ chức tốt Lễ kỷ niệm, diễu binh, diễu hành, nhất là việc lập danh sách khách mời và đại biểu quốc tế dự Lễ kỷ niệm, diễu binh, diễu hành theo quy định.</w:t>
      </w:r>
    </w:p>
    <w:p>
      <w:r>
        <w:t>2.12. Bộ Y tế:   Phối hợp với tỉnh Điện Biên và các cơ quan, đơn vị liên quan bảo đảm y tế, vệ sinh an toàn thực phẩm cho các hoạt động trong dịp kỷ niệm.</w:t>
      </w:r>
    </w:p>
    <w:p>
      <w:r>
        <w:t>2.13. Bộ Kế hoạch và Đầu tư:   Chủ trì, phối hợp với các cơ quan liên quan đề xuất phương án hỗ trợ vốn từ ngân sách Trung ương để xây dựng và hoàn thiện các công trình chào mừng kỷ niệm.</w:t>
      </w:r>
    </w:p>
    <w:p>
      <w:r>
        <w:t>2.14. Bộ Tài chính</w:t>
      </w:r>
    </w:p>
    <w:p>
      <w:r>
        <w:t>- Phối hợp với Bộ Kế hoạch và Đầu tư báo cáo Thủ tướng Chính phủ về kinh phí hỗ trợ các dự án, công trình xây dựng, trùng tu, tôn tạo chào mừng kỷ niệm.</w:t>
      </w:r>
    </w:p>
    <w:p>
      <w:r>
        <w:t>- Chỉ đạo hướng dẫn các cơ quan, đơn vị lập dự toán và thẩm định dự toán kinh phí thực hiện các hoạt động kỷ niệm của các ban, bộ, ngành, địa phương và tỉnh Điện Biên trình cấp có thẩm quyền xem xét quyết định.</w:t>
      </w:r>
    </w:p>
    <w:p>
      <w:r>
        <w:t>- Chủ trì, phối hợp với các ban, bộ, ngành, đoàn thể Trung ương và tỉnh Điện Biên tổng hợp, trình cấp có thẩm quyền phê duyệt và phân bổ kinh phí tổ chức các hoạt động kỷ niệm.</w:t>
      </w:r>
    </w:p>
    <w:p>
      <w:r>
        <w:t>- Phối hợp với tỉnh Điện Biên đề xuất Ban Bí thư cho phép sử dụng nguồn kinh phí chi thường xuyên, bảo đảm thủ tục theo quy định đối với các dự án mua sắm phương tiện, công trình xây dựng, trùng tu, tôn tạo, nâng cấp, chỉnh trang hạ tầng đô thị...</w:t>
      </w:r>
    </w:p>
    <w:p>
      <w:r>
        <w:t>2.15. Học viện Chính trị quốc gia Hồ Chí Minh:   Dự thảo bài diễn văn của lãnh đạo Đảng, Nhà nước tại Lễ kỷ niệm; phối hợp với Ban Tuyên giáo Trung ương, Bộ Quốc phòng, Bộ Công an và tỉnh Điện Biên tổ chức tốt Hội thảo khoa học cấp quốc gia.</w:t>
      </w:r>
    </w:p>
    <w:p>
      <w:r>
        <w:t>2.16. Ủy ban Trung ương Mặt trận Tổ quốc Việt Nam</w:t>
      </w:r>
    </w:p>
    <w:p>
      <w:r>
        <w:t>- Tổ chức tốt các hoạt động tuyên truyền, kỷ niệm 70 năm Chiến thắng Điện Biên Phủ được nêu tại nội dung mục III của Hướng dẫn.</w:t>
      </w:r>
    </w:p>
    <w:p>
      <w:r>
        <w:t>- Hướng dẫn tổ chức hoạt động tôn vinh, tri ân đối với thương binh, liệt sĩ, gia đình người có công với cách mạng, chiến sĩ Điện Biên, thanh niên xung phong, dân công hỏa tuyến trực tiếp tham gia chiến dịch Điện Biên Phủ, tham gia cuộc kháng chiến chống thực dân Pháp trong phạm vi toàn quốc.</w:t>
      </w:r>
    </w:p>
    <w:p>
      <w:r>
        <w:t>- Chủ trì, phối hợp với Ban Tuyên giáo Trung ương, Bộ Quốc phòng, Bộ Lao động, Thương binh và Xã hội và tỉnh Điện Biên tổ chức gặp mặt thương binh, thân nhân gia đình liệt sĩ, gia đình người có công với cách mạng, chiến sĩ Điện Biên, thanh niên xung phong, dân công hỏa tuyến trực tiếp tham gia chiến dịch Điện Biên Phủ.</w:t>
      </w:r>
    </w:p>
    <w:p>
      <w:r>
        <w:t>- Chủ trì, phối hợp với tỉnh Điện Biên và các địa phương triển khai xây dựng nhà Đại đoàn kết cho hộ nghèo của tỉnh Điện Biên và một số tỉnh Tây Bắc.</w:t>
      </w:r>
    </w:p>
    <w:p>
      <w:r>
        <w:t>- Chỉ đạo Mặt trận Tổ quốc các cấp và các tổ chức thành viên phối hợp với ngành chức năng tổ chức gặp mặt, thăm hỏi, tặng quà cho các gia đình chính sách; tăng cường các hoạt động chăm lo đời sống vật chất, tinh thần cho đoàn viên, hội viên ở từng xã, phường, thôn, ấp, bản, đặc biệt là Nhân dân ở các vùng căn cứ kháng chiến xưa.</w:t>
      </w:r>
    </w:p>
    <w:p>
      <w:r>
        <w:t>2.17. Trung ương Hội Cựu chiến binh Việt Nam:   Dự thảo và lựa chọn bài phát biểu của cựu Chiến sĩ Điện Biên Phủ tại Lễ kỷ niệm; lưu ý (có phương án dự phòng).</w:t>
      </w:r>
    </w:p>
    <w:p>
      <w:r>
        <w:t>2.18. Trung ương Đoàn TNCS Hồ Chí Minh:   Chuẩn bị và lựa chọn bài phát biểu của đại diện thế hệ trẻ tại Lễ kỷ niệm; lưu ý (có phương án dự phòng).</w:t>
      </w:r>
    </w:p>
    <w:p>
      <w:r>
        <w:t>3. Các cơ quan báo chí Trung ương, bộ, ngành và các tỉnh, thành phố</w:t>
      </w:r>
    </w:p>
    <w:p>
      <w:r>
        <w:t>- Xây dựng kế hoạch tuyên truyền kỷ niệm sự kiện với nội dung phong phú, hấp dẫn và hình thức đổi mới, sáng tạo; tăng cường tuyên truyền những tác phẩm văn học nghệ thuật, tranh ảnh, thơ ca tiêu biểu sống mãi với thời gian của các văn nghệ sĩ viết về Chiến thắng Điện Biên Phủ và những tác phẩm được sáng tác mới chào mừng sự kiện.</w:t>
      </w:r>
    </w:p>
    <w:p>
      <w:r>
        <w:t>- Đài Truyền hình Việt Nam, Đài Tiếng nói Việt Nam tổ chức truyền hình, phát thanh trực tiếp Lễ kỷ niệm, diễu binh, diễu hành; Chương trình nghệ thuật đặc biệt; Cầu truyền hình trực tiếp; tổ chức chiếu phim tài liệu và đưa tin về các hoạt động kỷ niệm.</w:t>
      </w:r>
    </w:p>
    <w:p>
      <w:r>
        <w:t>- Đài Phát thanh - Truyền hình các tỉnh, thành phố trực thuộc Trung ương tổ chức tiếp sóng trực tiếp từ Đài Truyền hình Việt Nam và Đài Tiếng nói Việt Nam; phát sóng các chương trình, các hoạt động kỷ niệm.</w:t>
      </w:r>
    </w:p>
    <w:p>
      <w:r>
        <w:t>4. Ban Tuyên giáo các tỉnh ủy, thành ủy, đảng ủy trực thuộc Trung ương, Mặt trận Tổ quốc Việt Nam và các đoàn thể chính trị - xã hội</w:t>
      </w:r>
    </w:p>
    <w:p>
      <w:r>
        <w:t>- Tham mưu cho cấp ủy tổ chức các hình thức kỷ niệm phù hợp; căn cứ vào hướng dẫn và đề cương của Ban Tuyên giáo Trung ương xây dựng hướng dẫn, đề cương hoặc tài liệu tuyên truyền về sự kiện đến cơ sở.</w:t>
      </w:r>
    </w:p>
    <w:p>
      <w:r>
        <w:t>- Chỉ đạo đài Phát thanh - Truyền hình địa phương phối hợp với Hãng phim Tài liệu và Khoa học Trung ương, Đài Truyền hình Việt Nam và các cơ quan liên quan tổ chức xây dựng và phát sóng các phim tài liệu, phóng sự về Chiến thắng Điện Biên Phủ.</w:t>
      </w:r>
    </w:p>
    <w:p>
      <w:r>
        <w:t>- Chỉ đạo Hội Văn học Nghệ thuật, Hội Nhà báo tỉnh, thành phố động viên văn nghệ sĩ, đội ngũ phóng viên bám sát thực tiễn tuyên truyền, phổ biến, sáng tác các tác phẩm văn học, nghệ thuật, góp phần khơi dậy và phát huy truyền thống anh dũng, kiên cường, ý chí quyết thắng trong sự nghiệp xây dựng và bảo vệ Tổ quốc Việt Nam xã hội chủ nghĩa.</w:t>
      </w:r>
    </w:p>
    <w:p>
      <w:r>
        <w:t>- Theo dõi, đôn đốc, kiểm tra công tác cổ động trực quan, nhất là trang trí cờ Đảng, cờ Tổ quốc trên đường phố, khu dân cư; thông tin trên các bảng điện tử, pa nô, áp phích, khẩu hiệu bảo đảm tính thời sự, ý nghĩa của sự kiện.</w:t>
      </w:r>
    </w:p>
    <w:p>
      <w:r>
        <w:t>V. MỘT SỐ KHẨU HIỆU TUYÊN TRUYỀN</w:t>
      </w:r>
    </w:p>
    <w:p>
      <w:r>
        <w:t>1. Nhiệt liệt chào mừng 70 năm Chiến thắng Điện Biên Phủ (7/5/1954 - 7/5/2024)!</w:t>
      </w:r>
    </w:p>
    <w:p>
      <w:r>
        <w:t>2. Chiến thắng Điện Biên Phủ - Lừng lẫy năm châu, chấn động địa cầu!</w:t>
      </w:r>
    </w:p>
    <w:p>
      <w:r>
        <w:t>3. Chín năm làm một Điện Biên - Nên vành hoa đỏ, nên thiên sử vàng!</w:t>
      </w:r>
    </w:p>
    <w:p>
      <w:r>
        <w:t>4. Chiến thắng Điện Biên Phủ - Thắng lợi vĩ đại của dân tộc Việt Nam!</w:t>
      </w:r>
    </w:p>
    <w:p>
      <w:r>
        <w:t>5. Chiến thắng Điện Biên Phủ - Sức mạnh Việt Nam thời đại Hồ Chí Minh!</w:t>
      </w:r>
    </w:p>
    <w:p>
      <w:r>
        <w:t>6. Chiến thắng Điện Biên Phủ - Một kỳ tích của thời đại Hồ Chí Minh!</w:t>
      </w:r>
    </w:p>
    <w:p>
      <w:r>
        <w:t>7. Điện Biên Phủ - Chiến thắng của sức mạnh đại đoàn kết toàn dân tộc Việt Nam!</w:t>
      </w:r>
    </w:p>
    <w:p>
      <w:r>
        <w:t>8. Phát huy mạnh mẽ tinh thần chiến thắng Điện Biên Phủ trong công cuộc xây dựng và bảo vệ vững chắc Tổ quốc Việt Nam xã hội chủ nghĩa!</w:t>
      </w:r>
    </w:p>
    <w:p>
      <w:r>
        <w:t>9. Điện Biên Phủ - Chiến thắng của sức mạnh trí tuệ và lòng dân Việt Nam!</w:t>
      </w:r>
    </w:p>
    <w:p>
      <w:r>
        <w:t>10. Chiến thắng Điện Biên Phủ - Là chiến thắng của tình đoàn kết quốc tế!</w:t>
      </w:r>
    </w:p>
    <w:p>
      <w:r>
        <w:t>11. Tất cả vì mục tiêu dân giàu, nước mạnh, dân chủ, công bằng, văn minh!</w:t>
      </w:r>
    </w:p>
    <w:p>
      <w:r>
        <w:t>12. Tinh thần Chiến thắng Điện Biên Phủ muôn năm!</w:t>
      </w:r>
    </w:p>
    <w:p>
      <w:r>
        <w:t>13. Đảng Cộng sản Việt Nam quang vinh muôn năm!</w:t>
      </w:r>
    </w:p>
    <w:p>
      <w:r>
        <w:t>14. Nước Cộng hoà xã hội chủ nghĩa Việt Nam muôn năm!</w:t>
      </w:r>
    </w:p>
    <w:p>
      <w:r>
        <w:t>15. Chủ tịch Hồ Chí Minh vĩ đại sống mãi trong sự nghiệp của chúng ta!</w:t>
      </w:r>
    </w:p>
    <w:p>
      <w:r>
        <w:t>(Xin gửi kèm đề cương tuyên truyền)</w:t>
      </w:r>
    </w:p>
    <w:p>
      <w:r>
        <w:t>Nơi nhận:</w:t>
      </w:r>
    </w:p>
    <w:p>
      <w:r>
        <w:t>- Thường trực Ban Bí thư (để b/c),</w:t>
      </w:r>
    </w:p>
    <w:p>
      <w:r>
        <w:t>- Đ/c Trưởng ban (để b/c),</w:t>
      </w:r>
    </w:p>
    <w:p>
      <w:r>
        <w:t>- Các Văn phòng: Trung ương Đảng, Chủ tịch nước, Chính phủ, Quốc hội,</w:t>
      </w:r>
    </w:p>
    <w:p>
      <w:r>
        <w:t>- Các ban đảng Trung ương,</w:t>
      </w:r>
    </w:p>
    <w:p>
      <w:r>
        <w:t>- Tỉnh ủy, thành ủy, ban cán sự đảng, đảng đoàn, đảng ủy trực thuộc Trung ương,</w:t>
      </w:r>
    </w:p>
    <w:p>
      <w:r>
        <w:t>- Các bộ: Quốc phòng, Công an, Văn hóa - Thể thao và Du lịch, Thông tin và Truyền thông, Ngoại giao, Kế hoạch và Đầu tư, Tài chính, Nội vụ, Y tế, Thương binh và Xã hội, Công thương,</w:t>
      </w:r>
    </w:p>
    <w:p>
      <w:r>
        <w:t>- Ủy ban TW MTTQ Việt Nam và các tổ chức chính trị - xã hội ở Trung ương,</w:t>
      </w:r>
    </w:p>
    <w:p>
      <w:r>
        <w:t>- Học viện Chính trị quốc gia Hồ Chí Minh,</w:t>
      </w:r>
    </w:p>
    <w:p>
      <w:r>
        <w:t>- Tổng Cục chính trị quân đội nhân dân Việt Nam; Ủy ban nhân dân tỉnh Điện Biên; Ủy ban An toàn giao thông quốc gia,</w:t>
      </w:r>
    </w:p>
    <w:p>
      <w:r>
        <w:t>- Liên hiệp các tổ chức hữu nghị Việt Nam, Hội Nhà báo Việt Nam, Liên hiệp các Hội Văn học Nghệ thuật Việt Nam, Hội nhạc sỹ Việt Nam; Hội Nghệ sĩ Nhiếp ảnh Việt Nam; Bảo tàng Hồ Chí Minh; Nhà Xuất bản CTQG sự thật,</w:t>
      </w:r>
    </w:p>
    <w:p>
      <w:r>
        <w:t>- Các cơ quan báo, đài Trung ương,</w:t>
      </w:r>
    </w:p>
    <w:p>
      <w:r>
        <w:t>- Đài Truyền hình VN, Đài Tiếng nói Việt Nam,</w:t>
      </w:r>
    </w:p>
    <w:p>
      <w:r>
        <w:t>- Ban Tuyên giáo các tỉnh ủy, thành ủy, đảng ủy trực thuộc Trung ương, Ủy ban Trung ương MTTQVN và các tổ chức chính trị - xã hội TW,</w:t>
      </w:r>
    </w:p>
    <w:p>
      <w:r>
        <w:t>- Lãnh đạo Ban,</w:t>
      </w:r>
    </w:p>
    <w:p>
      <w:r>
        <w:t>- Các vụ, đơn vị trong Ban,</w:t>
      </w:r>
    </w:p>
    <w:p>
      <w:r>
        <w:t>- Vụ Tuyên truyền (10),</w:t>
      </w:r>
    </w:p>
    <w:p>
      <w:r>
        <w:t>- Lưu HC.</w:t>
      </w:r>
    </w:p>
    <w:p>
      <w:r>
        <w:t>K/T TRƯỞNG BAN</w:t>
      </w:r>
    </w:p>
    <w:p>
      <w:r>
        <w:t>PHÓ TRƯỞNG BAN</w:t>
      </w:r>
    </w:p>
    <w:p>
      <w:r>
        <w:t>Phan Xuân Thủy</w:t>
      </w:r>
    </w:p>
    <w:p>
      <w:r>
        <w:t>ĐỀ CƯƠNG TUYÊN TRUYỀN KỶ NIỆM 70 NĂM CHIẾN THẮNG ĐIỆN BIÊN PHỦ (7/5/1954 - 7/5/2024)</w:t>
      </w:r>
    </w:p>
    <w:p>
      <w:r>
        <w:t>I. BỐI CẢNH LỊCH SỬ; ÂM MƯU CỦA THỰC DÂN PHÁP VÀ SỰ CHỈ ĐẠO CHIẾN LƯỢC CỦA TA</w:t>
      </w:r>
    </w:p>
    <w:p>
      <w:r>
        <w:t>1. Bối cảnh lịch sử</w:t>
      </w:r>
    </w:p>
    <w:p>
      <w:r>
        <w:t>Sau Cách mạng tháng Tám năm 1945, thực dân Pháp dã tâm dùng vũ lực hòng đặt lại ách thống trị trên đất nước ta một lần nữa. Ngày 23/9/1945, chúng nổ súng đánh chiếm Sài Gòn, mở đầu cuộc xâm lược lần thứ hai đối với Việt Nam; sau đó từng bước mở rộng chiến tranh, khước từ mọi cố gắng cao nhất về hòa bình của Chính phủ Việt Nam Dân chủ Cộng hòa. Với ý chí “ thà hy sinh tất cả chứ nhất định không chịu mất nước, nhất định không chịu làm nô lệ ” [1] ,dù chính quyền cách mạng còn non trẻ, đời sống Nhân dân còn muôn vàn khó khăn, toàn thể Nhân dân Việt Nam vẫn một lòng, một dạ đoàn kết xung quanh Đảng, Mặt trận Việt Minh, nhất tề đứng lên hưởng ứng Lời kêu gọi toàn quốc kháng chiến của Chủ tịch Hồ Chí Minh, quyết tâm bảo vệ đất nước với niềm tin mãnh liệt vào thắng lợi cuối cùng. Thực hiện đường lối kháng chiến toàn dân, toàn diện, lâu dài, dựa vào sức mình là chính, với vũ khí thô sơ và tinh thần quyết chiến, quyết thắng, quân và dân ta đã lần lượt đánh bại các kế hoạch quân sự của thực dân Pháp, làm nên các chiến thắng vang dội: Việt Bắc thu đông 1947, Biên Giới 1950, tạo bước chuyển cơ bản cho cuộc kháng chiến bước vào giai đoạn mới - giai đoạn ta mở các cuộc tấn công và phản công địch, nắm quyền chủ động chiến lược trên chiến trường chính Bắc Bộ. Qua thắng lợi của các chiến dịch Hòa Bình (1951 - 1952), Tây Bắc 1952, Thượng Lào 1953, vùng giải phóng của ta được mở rộng, chính quyền dân chủ Nhân dân được củng cố, lực lượng vũ trang cách mạng trưởng thành nhanh chóng; cục diện chiến tranh ở Việt Nam và Đông Dương chuyển biến mạnh theo chiều hướng có lợi cho quân và dân ta.</w:t>
      </w:r>
    </w:p>
    <w:p>
      <w:r>
        <w:t>2. Âm mưu và kế hoạch của thực dân Pháp</w:t>
      </w:r>
    </w:p>
    <w:p>
      <w:r>
        <w:t>Bị thất bại liên tiếp trên các chiến trường khiến cho thực dân Pháp dấn sâu vào thế bị động, nguy khốn. Phong trào Nhân dân Pháp đòi chấm dứt chiến tranh ngày càng lên mạnh. Để cứu vãn tình hình, Chính phủ Pháp một mặt xin thêm viện trợ Mỹ, mặt khác thay đổi chỉ huy và kế hoạch tác chiến hòng tìm lối thoát danh dự bằng một thắng lợi quân sự.</w:t>
      </w:r>
    </w:p>
    <w:p>
      <w:r>
        <w:t>Tháng 5/1953, được sự ủng hộ của Mỹ, Chính phủ Pháp cự tướng Hăngri Nava, Tham mưu trưởng lục quân Pháp thuộc khối Bắc Đại Tây Dương (NATO) đóng ở Trung Âu làm Tổng chỉ huy quân viễn chinh Pháp ở Đông Dương. Sau khi khảo sát, tìm hiểu thực tế chiến trường, Nava đề ra một kế hoạch quân sự toàn diện (sau này được gọi là kế hoạch Nava), được Chính phủ và Hội đồng quốc phòng Pháp thông qua ngày 24/7/1953.</w:t>
      </w:r>
    </w:p>
    <w:p>
      <w:r>
        <w:t>Nhiệm vụ trung tâm của kế hoạch Nava là tới năm 1954, tổ chức khối chủ lực tác chiến gấp 3 lần số binh đoàn hiện có, chia thành hai bước: (1) Trong Thu - Đông 1953 và Xuân 1954, giữ vững thế phòng ngự chiến lược ở phía bắc vĩ tuyến 18, phòng ngự thượng Lào; tiến công bình định miền Nam, miền Trung Đông Dương; xóa bỏ vùng tự do Liên khu V; (2) Nếu đạt được bước một sẽ chuyển sang tiến công chiến lược miền Bắc, giành thắng lợi quân sự to lớn, buộc ta phải đàm phán theo những điều kiện có lợi cho chúng. Kế hoạch quân sự Nava là cố gắng cao nhất của Pháp và Mỹ trong cuộc chiến tranh Đông Dương với hy vọng trong vòng 18 tháng sẽ chuyển bại thành thắng. Thực hiện kế hoạch này, Pháp tăng viện quân viễn chinh, mở rộng khối quân cơ động, ráo riết bắt thanh niên vào lính ngụy, phát triển phỉ vùng rừng núi. Mùa hè và mùa thu năm 1953, địch mở hàng chục trận càn quét lớn nhỏ ở Bắc Bộ, Bình Trị Thiên, Nam Bộ, đánh phá ác liệt các căn cứ của ta; tháng 7/1953, chúng cho quân nhảy dù tập kích Lạng Sơn; tháng 8/1953, chúng rút lực lượng ở Nà Sản về tăng cường ở đồng bằng Bắc Bộ.</w:t>
      </w:r>
    </w:p>
    <w:p>
      <w:r>
        <w:t>Giữa tháng 11/1953, bộ đội chủ lực của ta thực hiện kế hoạch tiến lên Tây Bắc, một bộ phận tiến sang Trung Lào phối hợp chiến đấu với Quân đội Pathet Lào. Trước tình hình đó, Nava buộc phải cho quân nhảy dù xuống Điện Biên Phủ nhằm chặn bước tiến của quân ta. Kế hoạch Nava bị đảo lộn, chúng phải phân tán lực lượng để đối phó với ta. Nava tập trung mọi cố gắng, với sự giúp đỡ rất lớn của Mỹ, xây dựng Điện Biên Phủ - vị trí có ý nghĩa chiến lược không chỉ đối với Tây Bắc Việt Nam mà cả vùng Thượng Lào và Bắc Đông Dương thành một tập đoàn cứ điểm mạnh nhất Đông Dương, “ một pháo đài bất khả xâm phạm ”, gồm 49 cứ điểm, chia thành ba phân khu yểm hộ lẫn nhau, có cơ cấu phòng ngự vững chắc. Địch đã cho tập trung ở đây hơn 16.200 quân gồm 21 tiểu đoàn trong đó có 17 tiểu đoàn bộ binh, 3 tiểu đoàn pháo binh, 1 tiểu đoàn công binh, 1 đại đội xe tăng, 1 phi đội không quân, 1 đại đội vận tải cơ giới, với ý đồ thách thức quân và dân ta, nghiền nát quân chủ lực của ta.</w:t>
      </w:r>
    </w:p>
    <w:p>
      <w:r>
        <w:t>3. Sự chỉ đạo chiến lược và chuẩn bị của ta</w:t>
      </w:r>
    </w:p>
    <w:p>
      <w:r>
        <w:t>Nhận rõ thủ đoạn của thực dân Pháp, cuối tháng 9/1953, Bộ Chính trị Ban Chấp hành Trung ương Đảng đã họp bàn về nhiệm vụ quân sự, phân tích sâu sắc thế chiến lược giữa ta và địch, ra nghị quyết thông qua kế hoạch tác chiến Đông - Xuân 1953 - 1954, giữ vững quyền chủ động đánh địch trên cả hai mặt trận chính diện và sau lưng địch, phối hợp trên phạm vi cả nước và phối hợp trên toàn Đông Dương, nhấn mạnh phương châm chiến đấu: “ tích cực, chủ động, cơ động, linh hoạt ”. Nghị quyết của Bộ Chính trị được quán triệt tới các cấp, các ngành; Bộ Tổng tham mưu đặt kế hoạch tác chiến cụ thể cho các chiến trường; các kế hoạch phối hợp tác chiến giữa ta với Lào, Campuchia cũng đã được ban hoàn toàn nhất trí; mọi việc chuẩn bị và công tác tổ chức lực lượng được triển khai mạnh mẽ.</w:t>
      </w:r>
    </w:p>
    <w:p>
      <w:r>
        <w:t>Để phối hợp với cuộc tiến công chiến lược Đông - Xuân 1953 - 1954, Đảng và Chính phủ ta đã chủ trương mở cuộc tiến công địch trên mặt trận ngoại giao. Ngày 26/11/1953, Chủ tịch Hồ Chí Minh nêu rõ quan điểm của Nhân dân ta: “...  Cơ sở của việc đình chiến ở Việt Nam là Chính phủ Pháp thật thà tôn trọng nền độc lập thật sự của nước Việt Nam ” [2]  đã tạo tiếng vang lớn, thu hút sự quan tâm, đồng tình, ủng hộ của Nhân dân Pháp và Nhân dân yêu chuộng hòa bình thế giới đối với cuộc kháng chiến chính nghĩa của Việt Nam.</w:t>
      </w:r>
    </w:p>
    <w:p>
      <w:r>
        <w:t>Trên cơ sở nắm chắc mọi âm mưu, hành động của địch, phân tích, đánh giá tình hình một cách chính xác, khoa học; đầu tháng 12/1953, Bộ Chính trị quyết định mở Chiến dịch Điện Biên Phủ, thông qua phương án tác chiến của Tổng Quân ủy và giao cho Đại tướng Võ Nguyên Giáp, Ủy viên Bộ Chính trị, Bộ trưởng Bộ Quốc phòng, Tổng Tư lệnh quân đội trực tiếp làm Bí thư Đảng ủy kiêm Chỉ huy trưởng mặt trận. Chủ tịch Hồ Chí Minh chỉ thị “ Chiến dịch này là một chiến dịch rất quan trọng, không những về quân sự mà cả về chính trị, không những đối với trong nước mà đối với quốc tế. Vì vậy, toàn quân, toàn dân, toàn Đảng phải tập trung hoàn thành cho kỳ được ” [3] ; dặn dò Đại tướng Võ Nguyên Giáp: phải đánh thắng, chắc thắng mới đánh, không chắc thắng không đánh. Cùng với đó, Chính phủ quyết định thành lập Hội đồng cung cấp mặt trận do đồng chí Phạm Văn Đồng làm Chủ tịch. Với ý nghĩa đặc biệt quan trọng của chiến dịch, Bộ Chính trị và Tổng Quân ủy đã quyết định tập trung đại bộ phận chủ lực tinh nhuệ gồm 04 đại đoàn bộ binh, 1 đại đoàn công pháo với tổng quân số trên 40.000 cán bộ, chiến sĩ. Chấp hành quyết định của Bộ Chính trị, mọi công việc chuẩn bị cho chiến dịch được tiến hành khẩn trương. Cả nước đã tập trung sức mạnh cho mặt trận Điện Biên Phủ với khẩu hiệu “ Tất cả cho tiền tuyến, tất cả để chiến thắng ”. Các đơn vị bộ đội chủ lực nhanh chóng tập kết, ngày đêm bạt rừng, xẻ núi mở đường, kéo pháo, xây dựng trận địa, sẵn sàng tiến công địch. Cả một hậu phương rộng lớn của đất nước, từ vùng tự do Việt Bắc, Liên khu IV, vùng mới giải phóng Tây Bắc đến vùng du kích và căn cứ du kích ở đồng bằng Bắc Bộ, vùng mới giải phóng ở Thượng Lào, đều dồn sức người, sức của với hơn 260.000 dân công, thanh niên xung phong bất chấp bom đạn, hướng về Điện Biên bảo đảm hậu cần phục vụ chiến dịch.</w:t>
      </w:r>
    </w:p>
    <w:p>
      <w:r>
        <w:t>Để tạo thuận lợi cho trận quyết chiến ở Điện Biên Phủ, Bộ Tổng Tư lệnh ra lệnh cho các đơn vị chủ lực phối hợp mở đợt tiến công mạnh mẽ trên các chiến trường: (1) Tiến công Lai Châu, uy hiếp Điện Biên Phủ từ phía bắc; (2) Phối hợp với quân giải phóng Lào mở chiến dịch tiến công vào Trung Lào; (3) Tiến sâu xuống Hạ Lào và Đông Campuchia; (4) Tiến công trên mặt trận Bắc Tây Nguyên; (5) Phối hợp tiến công phòng tuyến địch tại Thượng Lào. Với 5 đòn chiến lược trên, chẳng những ta đã tiêu diệt nhiều địch, giải phóng nhiều vùng đất đai rộng lớn mà còn làm phá sản âm mưu tập trung lực lượng cơ động của Nava ở đồng bằng Bắc Bộ, buộc chúng phải phân tán các nơi để đối phó với ta. Đồng thời, ở chiến trường trung du và đồng bằng Bắc Bộ, quân và dân ta cũng đánh mạnh ở tuyến ngoài và sau lưng địch; các địa phương ở Bình Trị Thiên, Nam Trung Bộ, Nam Bộ đã đẩy mạnh tiến công quân sự, chính trị, kết hợp với “ngụy vận” để phối hợp với chiến trường chính.</w:t>
      </w:r>
    </w:p>
    <w:p>
      <w:r>
        <w:t>II. DIỄN BIẾN, KẾT QUẢ CỦA CHIẾN DỊCH</w:t>
      </w:r>
    </w:p>
    <w:p>
      <w:r>
        <w:t>Ngày 25/01/1954, các đơn vị bộ đội ta ở vị trí tập kết sẵn sàng nổ súng theo phương châm tác chiến “ đánh nhanh, giải quyết nhanh ”. Nhận thấy địch đã tăng cường lực lượng phòng ngự vững chắc ở Điện Biên Phủ, Bộ Chỉ huy và Đảng ủy chiến dịch đã thay đổi phương châm tác chiến sang “ đánh chắc, tiến chắc ”. Đây là quyết định đúng đắn nhưng ta cũng gặp không ít khó khăn: thời gian tác chiến dài hơn, thay đổi về cách đánh nên có những việc ta phải chuẩn bị lại từ đầu, nhất là việc tổ chức, bố trí hệ thống hoả lực của chiến dịch. Với địa hình hiểm trở, việc kéo pháo vào tập trung tại trận địa đã vô cùng khó khăn, nay lại phải kéo pháo phân tán ra các trận địa mới trên các điểm cao để tạo thành vòng cung bao vây tập đoàn cứ điểm Điện Biên Phủ, bắn trực tiếp vào các mục tiêu dưới lòng chảo càng khó khăn hơn. Tuy nhiên, với tinh thần quả cảm, không quản ngại gian khổ, hy sinh, quân và dân ta đã tìm mọi cách vượt qua thử thách, hoàn thành xuất sắc nhiệm vụ.</w:t>
      </w:r>
    </w:p>
    <w:p>
      <w:r>
        <w:t>Sau khi công tác chuẩn bị hoàn thành, ngày 13/3/1954, quân ta nổ súng tiến công Điện Biên Phủ. Chiến dịch diễn ra thành ba đợt trong gần hai tháng:</w:t>
      </w:r>
    </w:p>
    <w:p>
      <w:r>
        <w:t>Đợt 1:  Từ ngày 13/3 đến ngày 17/3/1954, quân ta đã mưu trí, dũng cảm tiêu diệt gọn cứ điểm Him Lam và Độc Lập, bức hàng cứ điểm Bản Kéo, phá vỡ hệ thống phòng ngự trên hướng Bắc và Đông Bắc của tập đoàn cứ điểm Điện Biên Phủ; mở toang cánh cửa cho quân ta tiến xuống vùng lòng chảo và khu trung tâm. Hai tiểu đoàn tinh nhuệ nhất của địch bị tiêu diệt gọn, một tiểu đoàn khác và 3 đại đội ngụy Thái tan rã. Một số lượng lớn pháo 105 ly và pháo cối 120 ly của địch bị ta phá hủy hoàn toàn, hầu hết các máy bay chiến đấu trong vùng lòng chảo đều bị ta tiêu diệt.</w:t>
      </w:r>
    </w:p>
    <w:p>
      <w:r>
        <w:t>Đợt 2:  Từ ngày 30/3 đến ngày 26/4/1954, quân ta đồng loạt tiến công các cứ điểm phía Đông phân khu trung tâm. Ta đã tiêu diệt khoảng 5.000 tên địch, trong số đó gồm 4 tiểu đoàn và 9 đại đội (chiếm khoảng ½ tổng số quân địch ở phân khu Bắc và phân khu trung tâm); khống chế được phần lớn điểm cao phía đông, phát triển trận địa tới sát sân bay, thắt chặt vòng vây, chia cắt, khống chế các khu vực còn lại trong tập đoàn cứ điểm Điện Biên Phủ, kiểm soát sân bay Mường Thanh, hạn chế tiếp viện của địch cho tập đoàn cứ điểm.</w:t>
      </w:r>
    </w:p>
    <w:p>
      <w:r>
        <w:t>Đợt 3:  Từ ngày 01/5 đến ngày 07/5/1954, quân ta đánh chiếm các cứ điểm còn lại ở phía Đông, diệt một số cứ điểm phía Tây và mở đợt tổng công kích tiêu diệt toàn bộ tập đoàn cứ điểm Điện Biên Phủ. 17 giờ ngày 06/5/1954, pháo binh và hỏa tiễn của ta bắn dữ dội vào các cứ điểm địch, mở đường cho bộ binh tiến công. Tại khu đồi A1, sau khi cho nổ 1 tấn bộc phá tiêu diệt hầm ngầm địch, bộ đội ta chia làm nhiều mũi, theo các đường hào đánh lên đỉnh đồi. 17 giờ 30 phút ngày 07/5/1954,Tướng Đờ Cát cùng toàn bộ Bộ Tham mưu của tập đoàn cứ điểm Điện Biên Phủ bị bắt sống. Ngay trong đêm đó quân ta tiếp tục tiến công phân khu Nam, đánh địch tháo chạy về Thượng Lào, đến 22 giờ toàn bộ quân địch đã bị bắt làm tù binh.</w:t>
      </w:r>
    </w:p>
    <w:p>
      <w:r>
        <w:t>Sau 56 ngày đêm “khoét núi, ngủ hầm, mưa dầm, cơm vắt”, chiến đấu dũng cảm, mưu trí, sáng tạo, quân và dân ta đã đập tan toàn bộ tập đoàn cứ điểm Điện Biên Phủ, tiêu diệt và bắt sống toàn bộ quân địch, bắn rơi 62 máy bay, thu 64 xe và toàn bộ vũ khí, kho tàng, quân trang quân dụng của địch. Chiến dịch lịch sử Điện Biên Phủ toàn thắng, đây là bản anh hùng ca của cuộc chiến tranh Nhân dân thần kỳ, “ được ghi vào lịch sử dân tộc như một Bạch Đằng, một Chi Lăng hay một Đống Đa trong thế kỷ XX, và đi vào lịch sử thế giới như một chiến công chói lọi đột phá thành trì của hệ thống nô dịch thuộc địa của chủ nghĩa để quốc ” [4] .</w:t>
      </w:r>
    </w:p>
    <w:p>
      <w:r>
        <w:t>III. NGUYÊN NHÂN THẮNG LỢI, Ý NGHĨA LỊCH SỬ VÀ BÀI HỌC KINH NGHIỆM CỦA CHIẾN DỊCH ĐIỆN BIÊN PHỦ</w:t>
      </w:r>
    </w:p>
    <w:p>
      <w:r>
        <w:t>1. Nguyên nhân thắng lợi</w:t>
      </w:r>
    </w:p>
    <w:p>
      <w:r>
        <w:t>Thắng lợi của cuộc kháng chiến chống thực dân Pháp xâm lược mà đỉnh cao là Chiến thắng Điện Biên Phủ là chiến thắng của lòng yêu nước nồng nàn, ý chí bất khuất, kiên cường của dân tộc Việt Nam được hun đúc qua hàng ngàn năm lịch sử; là chiến thắng của đường lối kháng chiến, đường lối quân sự độc lập, đúng đắn, sáng tạo của Đảng ta, đứng đầu là Chủ tịch Hồ Chí Minh.</w:t>
      </w:r>
    </w:p>
    <w:p>
      <w:r>
        <w:t>Ngay từ ngày đầu chống thực dân Pháp xâm lược, Đảng đã lãnh đạo Nhân dân ta thực hiện cuộc kháng chiến toàn dân, toàn diện, dựa vào sức mình là chính; xây dựng lực lượng vũ trang Nhân dân gồm 3 thứ quân (bộ đội chủ lực, bộ đội địa phương, dân quân du kích) làm nòng cốt cho toàn dân đánh giặc, kết hợp chặt chẽ chiến tranh du kích với chiến tranh chính quy; tiến công quân sự, địch vận và nổi dậy của quần chúng; đấu tranh quân sự với đấu tranh chính trị, kinh tế, văn hóa, ngoại giao.</w:t>
      </w:r>
    </w:p>
    <w:p>
      <w:r>
        <w:t>Nhân dân ta từ nông thôn đến thành thị, từ miền núi đến miền xuôi, từ trẻ đến già theo lời kêu gọi của Đảng và Chủ tịch Hồ Chí Minh đã phát huy cao độ tinh thần yêu nước, chủ nghĩa anh hùng cách mạng ra sức thi đua xây dựng hậu phương vững chắc, thi đua giết giặc lập công, đóng góp sức người, sức của, bảo đảm cho chiến trường, tiếp thêm ý chí quyết chiến, quyết thắng cho các lực lượng ngoài mặt trận.</w:t>
      </w:r>
    </w:p>
    <w:p>
      <w:r>
        <w:t>Quân đội ta trưởng thành vượt bậc về tư tưởng chính trị, lực lượng, tổ chức chỉ huy, trình độ tác chiến, trang thiết bị quân sự và bảo đảm hậu cần tiếp ứng cho chiến dịch quân sự quy mô lớn chưa từng có;cán bộ, chiến sĩ mưu trí, sáng tạo, vượt qua mọi khó khăn, thử thách, chấp hành nghiêm mệnh lệnh chiến trường, dũng cảm hy sinh lập nhiều chiến công, hoàn thành xuất sắc nhiệm vụ ở chiến trường Điện Biên Phủ.Trong chiến đấu và phục vụ chiến đấu đã xuất hiện nhiều tấm gương kiên cường, anh dũng, mưu trí và sáng tạo tiêu biểu như: Tô Vĩnh Diện và Nguyễn Văn Chức đã hy sinh thân mình để bảo vệ pháo, Bế Văn Đàn lấy thân mình làm giá súng, Phan Đình Giót lấy thân mình lấp lỗ châu mai và còn biết bao tấm gương chiến đấu, anh dũng hy sinh khác đã làm rạng rỡ thêm truyền thống yêu nước của dân tộc Việt Nam anh hùng.</w:t>
      </w:r>
    </w:p>
    <w:p>
      <w:r>
        <w:t>Trong cuộc kháng chiến trường kỳ, gian khổ, Nhân dân Việt Nam đã nhận được sự ủng hộ mạnh mẽ, sự giúp đỡ quý báu của các nước xã hội chủ nghĩa anh em, nhận được sự ủng hộ của Nhân dân các dân tộc bị áp bức ở Châu Á, Châu Phi, Mỹ La tinh, đặc biệt là liên minh chiến đấu giữa ba nước Đông Dương và phong trào đấu tranh của Nhân dân tiến bộ trên thế giới, trong đó có Nhân dân tiến bộ Pháp.</w:t>
      </w:r>
    </w:p>
    <w:p>
      <w:r>
        <w:t>2. Ý nghĩa lịch sử của chiến thắng Điện Biên Phủ</w:t>
      </w:r>
    </w:p>
    <w:p>
      <w:r>
        <w:t>Thứ nhất,    là đỉnh cao của cuộc kháng chiến chống thực dân Pháp xâm lược, tạo cơ sở căn bản và quyết định cho việc đi đến ký kết Hiệp định Giơnevơ về đình chỉ chiến sự ở Việt Nam.</w:t>
      </w:r>
    </w:p>
    <w:p>
      <w:r>
        <w:t>Chiến thắng Điện Biên Phủ đã đánh dấu chấm hết cho sự ngoan cố, hiếu chiến của thực dân Pháp và để quốc Mỹ trên bàn Hội nghị, buộc Chính phủ Pháp cùng các bên tham chiến phải ngồi vào bàn nghị sự, ký Hiệp định Giơnevơ (trừ Mỹ) đình chỉ chiến sự ở Việt Nam, Lào, Campuchia ngày 21/7/1954. Đây cũng là chiến thắng quyết định thắng lợi của ta trên mặt trận ngoại giao, nâng cao vị thế của Việt Nam trên trường quốc tế, góp phần chấm dứt cuộc chiến tranh xâm lược của thực dân Pháp ở Việt Nam.</w:t>
      </w:r>
    </w:p>
    <w:p>
      <w:r>
        <w:t>Thứ hai,    mở ra giai đoạn cách mạng mới, đưa miền Bắc quá độ lên chủ nghĩa xã hội, làm hậu phương vững chắc cho sự nghiệp đấu tranh giải phóng hoàn toàn miền Nam, thống nhất đất nước</w:t>
      </w:r>
    </w:p>
    <w:p>
      <w:r>
        <w:t>Chiến thắng Điện Biên Phủ đưa đến kết thúc thắng lợi cuộc kháng chiến chống thực dân Pháp, đã tạo ra những thay đổi căn bản trên tất cả các lĩnh vực: kinh tế, chính trị, quân sự, văn hóa, ngoại giao... cho cách mạng Việt Nam và mở đầu một giai đoạn mới: miền Bắc tiến lên chủ nghĩa xã hội, miền Nam tiếp tục cuộc cách mạng dân tộc dân chủ Nhân dân. Những thành tựu xây dựng chủ nghĩa xã hội cũng như những đóng góp của hậu phương miền Bắc đối với tiền tuyến lớn miền Nam đã củng cố niềm tin của Nhân dân hai miền vào thắng lợi cuối cùng của cuộc kháng chiến.</w:t>
      </w:r>
    </w:p>
    <w:p>
      <w:r>
        <w:t>Phát huy tinh thần chiến thắng Điện Biên Phủ - “độc lập, tự chủ, quyết chiến, quyết thắng”, vận dụng sáng tạo Chủ nghĩa Mác - Lênin, tư tưởng Hồ Chí Minh, chúng ta đã giành được nhiều thắng lợi to lớn, đánh bại các chiến lược chiến tranh của để quốc Mỹ xâm lược và đội quân chư hầu, giải phóng và thống nhất đất nước, đưa cả nước đi lên chủ nghĩa xã hội.</w:t>
      </w:r>
    </w:p>
    <w:p>
      <w:r>
        <w:t>Thứ ba,    khẳng định đường lối kháng chiến đúng đắn, sáng tạo của Đảng và sự lớn mạnh, trưởng thành của Quân đội Nhân dân Việt Nam</w:t>
      </w:r>
    </w:p>
    <w:p>
      <w:r>
        <w:t>Chiến thắng Điện Biên Phủ đã chứng minh chân lý: Trong thời đại ngày nay, một nước nhỏ, kinh tế chậm phát triển nếu có một đảng mác xít chân chính lãnh đạo với đường lối chính trị, quân sự đúng đắn, phát huy được sức mạnh toàn dân tộc, được Nhân dân thế giới đồng tình, ủng hộ thì nhất định đánh thắng mọi kẻ thù, dù có tiềm lực kinh tế, quân sự mạnh hơn gấp nhiều lần.</w:t>
      </w:r>
    </w:p>
    <w:p>
      <w:r>
        <w:t>Chiến thắng lịch sử Điện Biên Phủ cũng cho thấy sự trưởng thành vượt bậc của Quân đội Nhân dân Việt Nam. Từ 34 chiến sỹ với vũ khí thô sơ năm 1944, dưới sự lãnh đạo của Đảng và Chủ tịch Hồ Chí Minh, quân đội ta đã không ngừng lớn mạnh, càng đánh càng trưởng thành. Đây là cơ sở để sau này toàn Đảng, toàn dân, toàn quân ta phát huy cao độ chủ nghĩa anh hùng cách mạng, vững tin, dám đánh, biết đánh, quyết đánh và đánh thắng giặc Mỹ xâm lược, giải phóng hoàn toàn miền Nam, thống nhất đất nước.</w:t>
      </w:r>
    </w:p>
    <w:p>
      <w:r>
        <w:t>Thứ tư,    chấm dứt sự đô hộ của chủ nghĩa thực dân Pháp ở ba nước Đông Dương, mở đầu quá trình sụp đổ của chủ nghĩa thực dân cũ trên phạm vi toàn thế giới</w:t>
      </w:r>
    </w:p>
    <w:p>
      <w:r>
        <w:t>Chiến thắng Điện Biên Phủ góp phần thức tỉnh và cổ vũ các dân tộc bị áp bức trên thế giới vùng lên đấu tranh giành độc lập, tự do của dân tộc; buộc chính quyền Pháp phải chấm dứt chính sách cai trị thực dân, tiến hành trao trả độc lập cho nhiều nước ở châu Á và châu Phi, đồng thời xem xét lại vị thế và các chính sách của mình đối với các nước vốn là thuộc địa cũ. Việt Nam là nước tiên phong, là biểu tượng sáng ngời trong phong trào đấu tranh giải phóng dân tộc, đánh đổ chủ nghĩa thực dân cũ, mở ra trang sử mới cho nhân loại, góp phần làm thay đổi cục diện thế giới. Giuyn Roa, ký giả kiêm sử gia, nguyên Đại tá quân đội viễn chinh Pháp khẳng định: “ Trên toàn thế giới, Oatéclô trước đây không gây tiếng vang bằng, Điện Biên Phủ thất thủ gây nỗi kinh hoàng khủng khiếp. Đó là một trong những thảm bại lớn nhất của phương Tây, báo trước sự sụp đổ của các đế quốc thuộc địa và sự cáo chung của một nền cộng hòa ” [5] .</w:t>
      </w:r>
    </w:p>
    <w:p>
      <w:r>
        <w:t>3. Bài học kinh nghiệm</w:t>
      </w:r>
    </w:p>
    <w:p>
      <w:r>
        <w:t>“Chiến thắng Điện Biên Phủ đã kết thúc vẻ vang cuộc kháng chiến lâu dài, gian khổ, anh dũng của quân và dân cả nước ta chống thực dân Pháp xâm lược và sự can thiệp Mỹ. Đây là chiến thắng vĩ đại của Nhân dân ta và cũng là thắng lợi chung của tất cả các dân tộc bị áp bức trên thế giới. Chiến thắng Điện Biên Phủ càng làm sáng ngời chân lý của chủ nghĩa Mác - Lênin trong thời đại ngày nay; chiến tranh xâm lược của chủ nghĩa để quốc nhất định thất bại, cách mạng giải phóng dân tộc nhất định thành công” [6] . Từ thắng lợi vĩ đại này, chúng ta có thể rút ra những bài học kinh nghiệm quý báu:</w:t>
      </w:r>
    </w:p>
    <w:p>
      <w:r>
        <w:t>- Một là,   xác định đường lối kháng chiến đúng đắn, tiến hành chiến tranh Nhân dân, toàn dân, toàn diện, vừa kháng chiến vừa kiến quốc vừa chống giặc đói, giặc dốt, vừa chống giặc ngoại xâm, tạo nên sức mạnh tổng hợp chiến thắng mọi kẻ thù xâm lược.</w:t>
      </w:r>
    </w:p>
    <w:p>
      <w:r>
        <w:t>- Hai là,   phát huy tinh thần yêu nước, ý chí quyết chiến, quyết thắng của toàn Đảng, toàn quân và toàn dân ta.</w:t>
      </w:r>
    </w:p>
    <w:p>
      <w:r>
        <w:t>- Ba là,   phát huy tinh thần độc lập tự chủ, tự lực tự cường, sáng tạo, tìm tòi, xác định đúng đường lối cách mạng và nghệ thuật quân sự Việt Nam.</w:t>
      </w:r>
    </w:p>
    <w:p>
      <w:r>
        <w:t>- Bốn là,   xây dựng sức mạnh khối đại đoàn kết toàn dân tộc mà nòng cốt là liên minh công nhân - nông dân - trí thức dưới sự lãnh đạo của Đảng và Chủ tịch Hồ Chí Minh.</w:t>
      </w:r>
    </w:p>
    <w:p>
      <w:r>
        <w:t>- Năm là,   kết hợp chặt chẽ sức mạnh dân tộc và sức mạnh thời đại, sức mạnh trong nước với sự ủng hộ, giúp đỡ của bè bạn quốc tế.</w:t>
      </w:r>
    </w:p>
    <w:p>
      <w:r>
        <w:t>IV. PHÁT HUY TINH THẦN CHIẾN THẮNG ĐIỆN BIÊN PHỦ TRONG SỰ NGHIỆP XÂY DỰNG VÀ BẢO VỆ TỔ QUỐC VIỆT NAM XÃ HỘI CHỦ NGHĨA</w:t>
      </w:r>
    </w:p>
    <w:p>
      <w:r>
        <w:t>Tiếp nối Chiến thắng lịch sử Điện Biên Phủ năm 1954, dân tộc ta đã viết tiếp bản anh hùng ca chói lọi trong thời đại Hồ Chí Minh, lập nên những chiến công hiển hách: Chiến thắng “Hà Nội - Điện Biên Phủ trên không” năm 1972, Chiến dịch Hồ Chí Minh lịch sử năm 1975, giải phóng hoàn toàn miền Nam, thống nhất đất nước, cả nước đi lên xây dựng chủ nghĩa xã hội; bảo vệ vững chắc độc lập, chủ quyền, thống nhất và toàn vẹn lãnh thổ Tổ quốc.</w:t>
      </w:r>
    </w:p>
    <w:p>
      <w:r>
        <w:t>Trong gần 40 năm đổi mới, nắm bắt thuận lợi, thời cơ, vượt qua khó khăn, thách thức, toàn Đảng, toàn dân, toàn quân ta đã phát huy tinh thần yêu nước, đoàn kết, ý chí quyết tâm, bản lĩnh, sáng tạo, nỗ lực phấn đấu đạt được nhiều thành tựu quan trọng, tạo nhiều dấu ấn nổi bật; đất nước phát triển nhanh và bền vững; niềm tin của Nhân dân đối với Đảng, Nhà nước và chế độ xã hội chủ nghĩa ngày càng được củng cố, nâng cao. So với những năm trước đổi mới, đất nước ta đã phát triển mạnh mẽ, toàn diện trên các lĩnh vực: Quy mô, trình độ nền kinh tế được nâng lên, trong đó quy mô GDP theo giá năm 2022 đạt 409 tỷ USD tăng gấp 10 lần so với 2000, tăng 29,2 lần so với năm 1985 (14 tỷ USD), năm 2023 ước đạt 435 tỷ USD; Việt Nam là nước có tốc độ tăng trưởng kinh tế khá cao trong khu vực và trên thế giới, GDP năm 2022 tăng 8,02% so với năm trước, cao gấp 2,5 lần tỷ lệ lạm phát, cao nhất trong giai đoạn 2011 - 2022, năm 2023 mức tăng trưởng đạt 5% (mức khá trên thế giới). Đây là nét “khác biệt đáng tự hào” trong bối cảnh thế giới đang đối mặt với lạm phát cao và tăng trưởng thấp nhất trong 40 năm qua, là một điểm sáng "trong bức tranh xám màu" của kinh tế toàn cầu. Kinh tế vĩ mô cơ bản ổn định; các cân đối lớn của nền kinh tế nhìn chung được bảo đảm; công cuộc xóa đói, giảm nghèo đạt được nhiều thành quả quan trọng, được bạn bè quốc tế ghi nhận, đánh giá cao; văn hóa - xã hội phát triển, đời sống Nhân dân cả về vật chất và tinh thần được cải thiện rõ rệt. Xây dựng Đảng và hệ thống chính trị ngày càng trong sạch, vững mạnh; sức mạnh đại đoàn kết dân tộc được củng cố, dân chủ xã hội chủ nghĩa tiếp tục được phát huy; quốc phòng - an ninh được giữ vững, tăng cường. Hội nhập quốc tế ngày càng đi vào chiều sâu. Hiện nay Việt Nam đã có quan hệ ngoại giao với 193 quốc gia trên thế giới, trong đó có quan hệ đối tác chiến lược toàn diện và đối tác chiến lược với tất cả các nước ủy viên thường trực Hội đồng bảo an Liên hợp quốc và các nước G20, là thành viên của nhiều tổ chức quốc tế lớn; nếu cách đây 30 năm chúng ta có quan hệ kinh tế - thương mại với gần 30 nước và vùng lãnh thổ, thì đến năm 2023 đã là 230 nước và vùng lãnh thổ... “ Với tất cả sự khiêm tốn, chúng ta vẫn có thể nói rằng: Đất nước ta chưa bao giờ có được cơ đồ, tiềm lực, vị thế và uy tín quốc tế như ngày nay ” [7] .</w:t>
      </w:r>
    </w:p>
    <w:p>
      <w:r>
        <w:t>Những năm qua, Đảng, Nhà nước ta đã xây dựng, ban hành, tổ chức thực hiện nhiều chủ trương, chính sách và dành sự ưu tiên, quan tâm cho phát triển toàn diện vùng Tây Bắc. Cùng với đó, Đảng bộ và Nhân dân các tỉnh vùng Tây Bắc đã tập trung xây dựng hệ thống chính trị vững mạnh, khai thác, phát triển kinh tế, xã hội của các địa phương trong vùng; chú trọng các lĩnh vực thuộc thế mạnh của vùng, phát triển kinh tế du lịch gắn với văn hóa, lịch sử, sinh thái; kết hợp chặt chẽ giữa phát triển kinh tế với bảo đảm quốc phòng, an ninh, xây dựng khu vực phòng thủ vững chắc, tạo nên nhiều thay đổi to lớn trong diện mạo và phát triển; đóng góp quan trọng vào bảo đảm sự ổn định và phát triển của cả nước.</w:t>
      </w:r>
    </w:p>
    <w:p>
      <w:r>
        <w:t>Với tỉnh Điện Biên, phát huy tinh thần Chiến thắng Điện Biên Phủ, Tỉnh đã tập trung xây dựng, củng cố hệ thống chính trị, chú trọng khai thác các tiềm năng, thế mạnh của tỉnh, các mặt kinh tế - xã hội được duy trì ổn định và phát triển liên tục. Nhiều năm liền Điện Biên duy trì tốc độ tăng trưởng kinh tế khá, riêng năm 2022, Điện Biên đứng thứ 2 về tốc độ tăng trưởng trong số 14 tỉnh Trung du và miền núi phía Bắc, xếp 24/83 tỉnh thành trong cả nước; cơ cấu kinh tế chuyển dịch theo hướng tích cực. Môi trường đầu tư kinh doanh được cải thiện, thu hút đầu tư đạt khá, cải cách hành chính chuyển biến rõ nét; kết cấu hạ tầng kinh tế - xã hội của tỉnh tiếp tục được tăng cường, bộ mặt đô thị và nhiều vùng nông thôn đổi thay, tiến bộ; an sinh xã hội được đảm bảo, tỷ lệ hộ nghèo và hộ cận nghèo giảm, đời sống của Nhân dân các dân tộc từng bước được cải thiện. Các di tích của chiến trường Điện Biên năm xưa như: Đồi A1, C1, C2, D1, cứ điểm Hồng Cúm, Him Lam, đồi Độc Lập, cầu Mường Thanh, Sân bay Mường Thanh và hầm chỉ huy tập đoàn cứ điểm Điện Biên Phủ được gìn giữ, bảo tồn và phát huy, trở thành điểm du lịch hấp dẫn của du khách trong và ngoài nước.</w:t>
      </w:r>
    </w:p>
    <w:p>
      <w:r>
        <w:t>Dự báo trong những năm tới, tình hình thế giới và khu vực tiếp tục có nhiều thay đổi nhanh chóng, phức tạp, khó dự báo. Bên cạnh những thời cơ, thuận lợi sẽ có nhiều khó khăn, thách thức phức tạp phát sinh; kinh tế thế giới giảm sút, cạnh tranh chiến lược, cạnh tranh kinh tế, chiến tranh thương mại tiếp tục diễn ra gay gắt; tranh chấp chủ quyền biển đảo diễn biến phức tạp; cuộc xung đột quân sự giữa Nga - Ucraina, đặc biệt cuộc xung đột Israel - Hamas và các lệnh trừng phạt của Mỹ, phương Tây đối với Nga có thể còn kéo dài, tác động đến địa chính trị, địa kinh tế, an ninh năng lượng và chuỗi cung ứng toàn cầu; khoa học công nghệ và cuộc Cách mạng công nghiệp lần thứ tư phát triển mạnh mẽ; biến đổi khí hậu, thiên tai, dịch bệnh và các vấn đề về an ninh truyền thống, phi truyền thống ngày càng tác động mạnh mẽ, nhiều mặt, có thể đe dọa nghiêm trọng đến sự ổn định và phát triển bền vững. Trong nước, mặc dù chúng ta đã đạt được những thành tựu quan trọng, rất đáng tự hào, nhưng đất nước ta vẫn đứng trước nhiều khó khăn; ảnh hưởng nặng nề của Đại dịch Covid; bốn nguy cơ Đảng ta xác định vẫn còn hiện hữu; môi trường chính trị, văn hóa tiếp tục bị ảnh hưởng bởi các tệ nạn xã hội, tham nhũng, tiêu cực. Các thế lực thù địch vẫn không ngừng gia tăng thực hiện “diễn biến hòa bình”, lợi dụng vấn đề tôn giáo, dân tộc, dân chủ, nhân quyền... để can thiệp vào công việc nội bộ nước ta, chống phá Đảng, Nhà nước và sự nghiệp đổi mới của Nhân dân ta.</w:t>
      </w:r>
    </w:p>
    <w:p>
      <w:r>
        <w:t>Tình hình đó đòi hỏi toàn Đảng, toàn dân, toàn quân không ngừng nâng cao cảnh giác cách mạng, phát huy cao độ nội lực; phát huy sức mạnh của khối đại đoàn kết toàn dân tộc mà nòng cốt là liên minh công nhân - nông dân - trí thức dưới sự lãnh đạo của Đảng; giữ vững và tăng cường đoàn kết quân dân, đoàn kết hữu nghị với Nhân dân và Quân đội các nước; kết hợp sức mạnh dân tộc và sức mạnh thời đại, tạo dựng thời cơ, vượt qua thách thức, kiên quyết, kiên trì đấu tranh bảo vệ vững chắc độc lập, chủ quyền, thống nhất, toàn vẹn lãnh thổ của Tổ quốc, bảo vệ Đảng, Nhà nước, Nhân dân, chế độ xã hội chủ nghĩa, nền văn hóa và lợi ích quốc gia - dân tộc; giữ vững môi trường hòa bình, ổn định chính trị, an ninh quốc gia, an ninh con người; xây dựng xã hội trật tự, kỷ cương, an toàn, lành mạnh để phát triển đất nước theo định hướng xã hội chủ nghĩa; đồng thời có kế sách ngăn ngừa nguy cơ chiến tranh, xung đột, bảo vệ vững chắc Tổ quốc từ sớm, từ xa.</w:t>
      </w:r>
    </w:p>
    <w:p>
      <w:r>
        <w:t>Ngày nay, phát huy tinh thần chiến thắng Điện Biên Phủ, chúng ta cần tiếp tục quán triệt sâu sắc quan điểm, chủ trương của Đảng, Nhà nước ta về xây dựng và bảo vệ Tổ quốc; tiếp tục xây dựng và tăng cường củng cố khối đại đoàn kết toàn dân, tập hợp rộng rãi mọi tầng lớp Nhân dân, bảo đảm sự thống nhất cao về tư tưởng và hành động, kiên định mục tiêu độc lập dân tộc và chủ nghĩa xã hội, kiên quyết, kiên trì bảo vệ, giữ vững độc lập, chủ quyền quốc gia; kế thừa và phát huy truyền thống hòa hiếu của dân tộc, coi trọng, giữ vững môi trường hòa bình, ổn định để phát triển kinh tế - xã hội, công nghiệp hóa, hiện đại hóa đất nước; đẩy mạnh quan hệ hữu nghị, hợp tác, cùng phát triển với các nước trên thế giới, tạo thế đan xen có lợi trên nguyên tắc tôn trọng độc lập, chủ quyền và toàn vẹn lãnh thổ, không can thiệp vào công việc nội bộ của nhau; giải quyết các tranh chấp, bất đồng bằng phương pháp hòa bình; không sử dụng vũ lực hoặc đe dọa dùng vũ lực với nước khác.</w:t>
      </w:r>
    </w:p>
    <w:p>
      <w:r>
        <w:t>Kiên trì đường lối quốc phòng toàn dân, chiến tranh Nhân dân gắn với xây dựng hệ thống chính trị từ Trung ương đến cơ sở vững mạnh. Giữ vững độc lập, tự chủ, tự cường, dựa vào nội lực là chính; kết hợp chặt chẽ giữa quốc phòng với an ninh, đối ngoại, kinh tế, văn hóa, xã hội; phát triển kinh tế gắn với bảo vệ quốc phòng an ninh; xây dựng và không ngừng nâng cao sức mạnh tổng hợp của đất nước. Lực lượng vũ trang Nhân dân mà nòng cốt là Quân đội Nhân dân và Công an Nhân dân tiếp tục phát huy vai trò chủ đạo trong xây dựng nền quốc phòng toàn dân, nền an ninh Nhân dân vững mạnh; xây dựng Quân đội Nhân dân, Công an Nhân dân cách mạng, chính quy, tinh nhuệ, từng bước hiện đại, một số quân chủng, binh chủng, lực lượng tiến thẳng lên hiện đại. Xây dựng cấp ủy, tổ chức Đảng trong Quân đội và Công an trong sạch, vững mạnh về chính trị, tư tưởng, đạo đức, tổ chức và cán bộ; giáo dục và rèn luyện cán bộ, chiến sĩ tuyệt đối trung thành với Tổ quốc, với Đảng, Nhà nước và Nhân dân, kiên định với mục tiêu, lý tưởng cách mạng của Đảng, góp phần nâng cao chất lượng tổng hợp và sức mạnh chiến đấu, đáp ứng yêu cầu, nhiệm vụ trong mọi tình huống. Xây dựng lực lượng dự bị động viên hùng hậu và dân quân tự vệ vững mạnh, rộng khắp trên các vùng, miền, trên biển. Đẩy mạnh tuyên truyền, giáo dục nâng cao nhận thức, trách nhiệm của toàn Đảng, toàn dân, toàn quân, của các cấp, các ngành, của mỗi cán bộ, đảng viên và người dân đối với nhiệm vụ tăng cường quốc phòng, an ninh, bảo vệ Tổ quốc. Chủ động đấu tranh phòng, chống “diễn biến hòa bình”, “bạo loạn lật đổ”, phòng ngừa, ngăn chặn những biểu hiện “tự diễn biến”, “tự chuyển hóa” trong nội bộ, bảo đảm an ninh kinh tế, an ninh thông tin truyền thông, an ninh mạng và an ninh xã hội. Xử lý hài hòa các vấn đề dân tộc, tôn giáo, bức xúc xã hội, không để xảy ra các điểm nóng nhất là đối với khu vực Tây Bắc. Không ngừng nâng cao đời sống vật chất, tinh thần và củng cố niềm tin của Nhân dân đối với Đảng, Nhà nước, chế độ xã hội chủ nghĩa, sự nghiệp đổi mới, công nghiệp hóa, hiện đại hóa và hội nhập quốc tế.</w:t>
      </w:r>
    </w:p>
    <w:p>
      <w:r>
        <w:t>Kỷ niệm 70 năm Chiến thắng Điện Biên Phủ (7/5/1954 - 7/5/2024) là dịp chúng ta thêm tự hào về Đảng Cộng sản Việt Nam quang vinh, về Chủ tịch Hồ Chí Minh vĩ đại đã lãnh đạo cách mạng Việt Nam vượt qua muôn vàn khó khăn, thử thách, đã giành được những thắng lợi ngày càng to lớn. Chiến thắng lịch sử Điện Biên Phủ mãi mãi là niềm tự hào, là nguồn sức mạnh to lớn, cổ vũ toàn Đảng, toàn dân, toàn quân ta ra sức phấn đấu thực hiện thắng lợi Cương lĩnh xây dựng đất nước trong thời kỳ quá độ lên chủ nghĩa xã hội (bổ sung và phát triển năm 2011), Nghị quyết Đại hội đại biểu toàn quốc lần thứ XIII của Đảng, khơi dậy khát vọng phát triển đất nước phồn vinh, hạnh phúc; phấn đấu đến giữa thế kỷ XXI, nước ta trở thành nước phát triển theo định hướng xã hội chủ nghĩa./.</w:t>
      </w:r>
    </w:p>
    <w:p>
      <w:r>
        <w:t>[1]  Hồ Chí Minh, Toàn tập, Nxb. Chính trị quốc gia Sự thật, H.2011, tập 4, tr.534.</w:t>
      </w:r>
    </w:p>
    <w:p>
      <w:r>
        <w:t>[2]  Hồ Chí Minh: Toàn tập, Nxb. Chính trị quốc gia, Hà Nội, 2002, t.7, tr.168.</w:t>
      </w:r>
    </w:p>
    <w:p>
      <w:r>
        <w:t>[3]  Hồ Chí Minh tiểu sử, NXB Lý luận Chính trị, Hà Nội 2006, trang 462</w:t>
      </w:r>
    </w:p>
    <w:p>
      <w:r>
        <w:t>[4]  Lê Duẩn:  Dưới cờ vẻ vang của Đảng, vì độc lập tự do, vì chủ nghĩa xã hội tiến lên giành những thắng lợi mới , NXB Sự Thật, Hà Nội, 1970, Tr 90.</w:t>
      </w:r>
    </w:p>
    <w:p>
      <w:r>
        <w:t>[5]  Giuyn Roa, Trận Điện Biên Phủ, Nxb. Giulia, Pari, 1963, tài liệu dịch Thư viện quân đội, 1984, tr.284</w:t>
      </w:r>
    </w:p>
    <w:p>
      <w:r>
        <w:t>[6]  Lời đề của Chủ tịch Hồ Chí Minh tặng Bảo tàng Điện Biên Phủ ngày 7/5/1964.</w:t>
      </w:r>
    </w:p>
    <w:p>
      <w:r>
        <w:t>[7]  Phát biểu của Tổng Bí thư Nguyễn Phú Trọng trong  "Báo cáo của Ban Chấp hành Trung ương khóa XII về các văn kiện trình Đại hội XIII".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