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07/HD-UBND năm 2023 về chức năng, nhiệm vụ và quyền hạn của Phòng Tư pháp thuộc Ủy ban nhân dân huyện, thành phố,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07/HD-UBND</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11/05/2023</w:t>
            </w:r>
          </w:p>
        </w:tc>
      </w:tr>
      <w:tr>
        <w:tc>
          <w:tcPr>
            <w:tcW w:type="dxa" w:w="4320"/>
          </w:tcPr>
          <w:p>
            <w:r>
              <w:t>Ngày hiệu lực</w:t>
            </w:r>
          </w:p>
        </w:tc>
        <w:tc>
          <w:tcPr>
            <w:tcW w:type="dxa" w:w="4320"/>
          </w:tcPr>
          <w:p>
            <w:r>
              <w:t>11/05/2023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07/HD-UBND</w:t>
      </w:r>
    </w:p>
    <w:p>
      <w:r>
        <w:t>Ninh Bình, ngày 11 tháng 5 năm 2023</w:t>
      </w:r>
    </w:p>
    <w:p>
      <w:r>
        <w:t>HƯỚNG DẪN</w:t>
      </w:r>
    </w:p>
    <w:p>
      <w:r>
        <w:t>CHỨC NĂNG, NHIỆM VỤ VÀ QUYỀN HẠN CỦA PHÒNG TƯ PHÁP THUỘC ỦY BAN NHÂN DÂN HUYỆN, THÀNH PHỐ</w:t>
      </w:r>
    </w:p>
    <w:p>
      <w:r>
        <w:t>Căn cứ Nghị định số 37/2014/NĐ-CP ngày 05/5/2014 của Chính phủ quy định tổ chức các cơ quan chuyên môn thuộc Ủy ban nhân dân huyện, quận, thị xã, thành phố thuộc tỉnh;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Quyết định số 1046/QĐ-TTg ngày 06/9/2022 của Thủ tướng Chính phủ ban hành Kế hoạch triển khai thực hiện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w:t>
      </w:r>
    </w:p>
    <w:p>
      <w:r>
        <w:t>Căn cứ Thông tư số 07/2020/TT-BTP ngày 21/12/2020 của Bộ trưởng Bộ Tư pháp hướng dẫn chức năng, nhiệm vụ và quyền hạn của Sở Tư pháp thuộc Ủy ban nhân dân cấp tỉnh, Phòng Tư pháp thuộc Ủy ban nhân dân cấp huyện;</w:t>
      </w:r>
    </w:p>
    <w:p>
      <w:r>
        <w:t>Theo đề nghị của Giám đốc Sở Nội vụ, Ủy ban nhân dân tỉnh Ninh Bình hướng dẫn chức năng, nhiệm vụ và quyền hạn của Phòng Tư pháp thuộc Ủy ban nhân dân huyện, thành phố (sau đây gọi tắt là Ủy ban nhân dân cấp huyện), cụ thể như sau:</w:t>
      </w:r>
    </w:p>
    <w:p>
      <w:r>
        <w:t>I. Vị trí và chức năng</w:t>
      </w:r>
    </w:p>
    <w:p>
      <w:r>
        <w:t>Vị trí và chức năng của Phòng Tư pháp thuộc Ủy ban nhân dân cấp huyện được quy định tại Điều 3 Thông tư số 07/2020/TT-BTP ngày 21/12/2020 của Bộ trưởng Bộ Tư pháp, cụ thể như sau:</w:t>
      </w:r>
    </w:p>
    <w:p>
      <w:r>
        <w:t>1. Phòng Tư pháp là cơ quan chuyên môn thuộc Ủy ban nhân dân cấp huyện, tham mưu giúp Ủy ban nhân dân cấp huyện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cấp huyện theo thẩm quyền, đồng thời chịu sự chỉ đạo, kiểm tra, thanh tra, hướng dẫn về chuyên môn nghiệp vụ của Bộ Tư pháp, Sở Tư pháp.</w:t>
      </w:r>
    </w:p>
    <w:p>
      <w:r>
        <w:t>II. Nhiệm vụ và quyền hạn</w:t>
      </w:r>
    </w:p>
    <w:p>
      <w:r>
        <w:t>Nhiệm vụ và quyền hạn của Phòng Tư pháp thuộc Ủy ban nhân dân cấp huyện được quy định tại Điều 4 Thông tư số 07/2020/TT-BTP ngày 21 tháng 12 năm 2020 của Bộ trưởng Bộ Tư pháp, cụ thể như sau:</w:t>
      </w:r>
    </w:p>
    <w:p>
      <w:r>
        <w:t>1. Trình Ủy ban nhân dân cấp huyện ban hành nghị quyết, quyết định, quy hoạch kế hoạch phát triển trung hạn và hàng năm về lĩnh vực tư pháp thuộc thẩm quyền ban hành của Hội đồng nhân dân và Ủy ban nhân dân cấp huyện: chương trình, biện pháp tổ chức thực hiện các nhiệm vụ cải cách hành chính, cải cách tư pháp, xây dựng, hoàn thiện pháp luật về các lĩnh vực thuộc phạm vi thẩm quyền quyết định của Hội đồng nhân dân và Ủy ban nhân dân cấp huyện trong lĩnh vực tư pháp; dự thảo văn bản quy định cụ thể chức năng, nhiệm vụ, quyền hạn và cơ cấu tổ chức của Phòng Tư pháp.</w:t>
      </w:r>
    </w:p>
    <w:p>
      <w:r>
        <w:t>2. Trình Chủ tịch Ủy ban nhân dân cấp huyện dự thảo các văn bản về lĩnh vực tư pháp thuộc thẩm quyền ban hành của Chủ tịch Ủy ban nhân dân cấp huyện.</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cấp xã.</w:t>
      </w:r>
    </w:p>
    <w:p>
      <w:r>
        <w:t>5. Về xây dựng văn bản quy phạm pháp luật:</w:t>
      </w:r>
    </w:p>
    <w:p>
      <w:r>
        <w:t>a) Phối hợp xây dựng nghị quyết, quyết định thuộc thẩm quyền ban hành của Ủy ban nhân dân, Hội đồng nhân dân cấp huyện do các cơ quan chuyên môn khác thuộc Ủy ban nhân dân cấp huyện chủ trì xây dựng;</w:t>
      </w:r>
    </w:p>
    <w:p>
      <w:r>
        <w:t>b) Thẩm định dự thảo nghị quyết của Hội đồng nhân dân, dự thảo quyết định của Ủy ban nhân dân cấp huyện theo quy định pháp luật.</w:t>
      </w:r>
    </w:p>
    <w:p>
      <w:r>
        <w:t>6. Về theo dõi tình hình thi hành pháp luật:</w:t>
      </w:r>
    </w:p>
    <w:p>
      <w:r>
        <w:t>a) Xây dựng và trình Ủy ban nhân dân cấp huyện ban hành và tổ chức thực hiện Kế hoạch theo dõi tình hình thi hành pháp luật trên địa bàn;</w:t>
      </w:r>
    </w:p>
    <w:p>
      <w:r>
        <w:t>b) Hướng dẫn, đôn đốc, kiểm tra các cơ quan chuyên môn thuộc Ủy ban nhân dân cấp huyện và công chức chuyên môn thuộc Ủy ban nhân dân cấp xã trong việc thực hiện công tác theo dõi tình hình thi hành pháp luật tại địa phương;</w:t>
      </w:r>
    </w:p>
    <w:p>
      <w:r>
        <w:t>c) Tổng hợp, đề xuất với Ủy ban nhân dân cấp huyện về việc xử lý kết quả theo dõi tình hình thi hành pháp luật;</w:t>
      </w:r>
    </w:p>
    <w:p>
      <w:r>
        <w:t>d) Theo dõi tình hình thi hành pháp luật trong lĩnh vực tư pháp thuộc phạm vi quản lý nhà nước của Ủy ban nhân dân cấp huyện.</w:t>
      </w:r>
    </w:p>
    <w:p>
      <w:r>
        <w:t>7. Về kiểm tra văn bản quy phạm pháp luật:</w:t>
      </w:r>
    </w:p>
    <w:p>
      <w:r>
        <w:t>a) Là đầu mối giúp Ủy ban nhân dân cấp huyện tự kiểm tra văn bản do Ủy ban nhân dân cấp huyện ban hành;</w:t>
      </w:r>
    </w:p>
    <w:p>
      <w:r>
        <w:t>b) Giúp Chủ tịch Ủy ban nhân dân cấp huyện kiểm tra văn bản của Hội đồng nhân dân và Ủy ban nhân dân cấp xã; trình Chủ tịch Ủy ban nhân dân cấp huyện quyết định biện pháp xử lý văn bản trái pháp luật theo quy định;</w:t>
      </w:r>
    </w:p>
    <w:p>
      <w:r>
        <w:t>c) Kiểm tra, xử lý đối với các văn bản có chứa quy phạm pháp luật do Hội đồng nhân dân hoặc Ủy ban nhân dân cấp xã ban hành nhưng không được ban hành bằng hình thức nghị quyết của Hội đồng nhân dân hoặc quyết định của Ủy ban nhân dân; văn bản do Chủ tịch Ủy ban nhân dân cấp xã hoặc chức danh khác ở cấp xã ban hành có chứa quy phạm pháp luật.</w:t>
      </w:r>
    </w:p>
    <w:p>
      <w:r>
        <w:t>8. Về rà soát, hệ thống hóa văn bản quy phạm pháp luật:</w:t>
      </w:r>
    </w:p>
    <w:p>
      <w:r>
        <w:t>a) Là đầu mối giúp Ủy ban nhân dân, Chủ tịch Ủy ban nhân dân cấp huyện tổ chức thực hiện việc rà soát, hệ thống hóa văn bản quy phạm pháp luật của Hội đồng nhân dân và Ủy ban nhân dân cấp huyện theo quy định pháp luật;</w:t>
      </w:r>
    </w:p>
    <w:p>
      <w:r>
        <w:t>b) Đôn đốc, hướng dẫn, tổng hợp kết quả rà soát, hệ thống hóa văn bản chung của Hội đồng nhân dân, Ủy ban nhân dân cấp huyện.</w:t>
      </w:r>
    </w:p>
    <w:p>
      <w:r>
        <w:t>9. Về phổ biến, giáo dục pháp luật và hòa giải ở cơ sở:</w:t>
      </w:r>
    </w:p>
    <w:p>
      <w:r>
        <w:t>a) Xây dựng, trình Ủy ban nhân dân cấp huyện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cấp huyện, cơ quan, tổ chức có liên quan và Ủy ban nhân dân cấp xã trong việc tổ chức Ngày Pháp luật nước Cộng hòa xã hội chủ nghĩa Việt Nam trên địa bàn;</w:t>
      </w:r>
    </w:p>
    <w:p>
      <w:r>
        <w:t>c) Thực hiện nhiệm vụ của cơ quan thường trực Hội đồng phối hợp phổ biến, giáo dục pháp luật cấp huyện;</w:t>
      </w:r>
    </w:p>
    <w:p>
      <w:r>
        <w:t>d) Xây dựng, quản lý đội ngũ báo cáo viên pháp luật, tuyên truyền viên pháp luật theo quy định pháp luật;</w:t>
      </w:r>
    </w:p>
    <w:p>
      <w:r>
        <w:t>đ) Hướng dẫn việc xây dựng, quản lý, khai thác tủ sách pháp luật ở cấp xã và ở các cơ quan, đơn vị khác trên địa bàn theo quy định pháp luật;</w:t>
      </w:r>
    </w:p>
    <w:p>
      <w:r>
        <w:t>e) Tổ chức triển khai thực hiện các quy định của pháp luật về hòa giải ở cơ sở.</w:t>
      </w:r>
    </w:p>
    <w:p>
      <w:r>
        <w:t>10. Giúp Ủy ban nhân dân cấp huyện thực hiện nhiệm vụ về xây dựng cấp xã đạt chuẩn tiếp cận pháp luật; là cơ quan thường trực của Hội đồng đánh giá tiếp cận pháp luật.</w:t>
      </w:r>
    </w:p>
    <w:p>
      <w:r>
        <w:t>11. Thực hiện các nhiệm vụ về trợ giúp pháp lý theo quy định pháp luật.</w:t>
      </w:r>
    </w:p>
    <w:p>
      <w:r>
        <w:t>12. Về quản lý và đăng ký hộ tịch:</w:t>
      </w:r>
    </w:p>
    <w:p>
      <w:r>
        <w:t>a) Giúp Ủy ban nhân dân cấp huyện chỉ đạo, kiểm tra, hướng dẫn việc tổ chức thực hiện công tác đăng ký và quản lý hộ tịch trên địa bàn;</w:t>
      </w:r>
    </w:p>
    <w:p>
      <w:r>
        <w:t>b) Giúp Ủy ban nhân dân cấp huyện thực hiện đăng ký hộ tịch theo quy định pháp luật; đề nghị Ủy ban nhân dân cấp huyện quyết định thu hồi, hủy bỏ giấy tờ hộ tịch do Ủy ban nhân dân cấp xã cấp trái với quy định của pháp luật (trừ trường hợp kết hôn trái pháp luật);</w:t>
      </w:r>
    </w:p>
    <w:p>
      <w:r>
        <w:t>c) Giúp Ủy ban nhân dân cấp huyện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13. Thực hiện nhiệm vụ quản lý về nuôi con nuôi theo quy định pháp luật.</w:t>
      </w:r>
    </w:p>
    <w:p>
      <w:r>
        <w:t>14. Về chứng thực:</w:t>
      </w:r>
    </w:p>
    <w:p>
      <w:r>
        <w:t>a) Thực hiện chứng thực bản sao giấy, bản sao điện tử từ bản chính, chứng thực chữ ký (bao gồm cả chữ ký người dịch) và chứng thực hợp đồng, giao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cấp xã trong việc chứng thực bản sao giây, bản sao điện tử từ bản chính, chứng thực chữ ký và chứng thực hợp đồng, giao dịch; quản lý, sử dụng Sổ chứng thực; lưu trữ Sổ chứng thực, hồ sơ chứng thực thuộc thẩm quyền của Ủy ban nhân dân cấp xã theo quy định pháp luật.</w:t>
      </w:r>
    </w:p>
    <w:p>
      <w:r>
        <w:t>15. Về quản lý công tác thi hành pháp luật về xử lý vi phạm hành chính:</w:t>
      </w:r>
    </w:p>
    <w:p>
      <w:r>
        <w:t>a) Giúp Ủy ban nhân dân cấp huyện theo dõi, đôn đốc, kiểm tra và báo cáo công tác thi hành pháp luật về xử lý vi phạm hành chính tại địa phương;</w:t>
      </w:r>
    </w:p>
    <w:p>
      <w:r>
        <w:t>b) Đề xuất Ủy ban nhân dân cấp huyện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16. Giúp Ủy ban nhân dân cấp huyện thực hiện nhiệm vụ, quyền hạn về thi hành án dân sự, thi hành án hành chính theo quy định pháp luật và quy chế phối hợp công tác giữa cơ quan tư pháp và cơ quan thi hành án dân sự địa phương do Bộ Tư pháp ban hành.</w:t>
      </w:r>
    </w:p>
    <w:p>
      <w:r>
        <w:t>17. Giúp Ủy ban nhân dân cấp huyện tổ chức tập huấn, bồi dưỡng chuyên môn, nghiệp vụ quản lý nhà nước về công tác tư pháp đối với công chức Tư pháp - Hộ tịch cấp xã, các tổ chức và cá nhân khác có liên quan theo quy định pháp luật.</w:t>
      </w:r>
    </w:p>
    <w:p>
      <w:r>
        <w:t>18. Tổ chức ứng dụng khoa học, công nghệ; xây dựng hệ thống thông tin, lưu trữ phục vụ công tác quản lý nhà nước về lĩnh vực thuộc phạm vi quản lý của Phòng Tư pháp.</w:t>
      </w:r>
    </w:p>
    <w:p>
      <w:r>
        <w:t>19. Thực hiện công tác thông tin, thống kê, báo cáo định kỳ và đột xuất về tình hình thực hiện nhiệm vụ được giao theo quy định của Ủy ban nhân dân cấp huyện và Sở Tư pháp.</w:t>
      </w:r>
    </w:p>
    <w:p>
      <w:r>
        <w:t>20.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cấp huyện.</w:t>
      </w:r>
    </w:p>
    <w:p>
      <w:r>
        <w:t>21.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cấp huyện.</w:t>
      </w:r>
    </w:p>
    <w:p>
      <w:r>
        <w:t>22. Quản lý và chịu trách nhiệm về tài sản, tài chính của Phòng Tư pháp theo quy định pháp luật và phân công của Ủy ban nhân dân cấp huyện.</w:t>
      </w:r>
    </w:p>
    <w:p>
      <w:r>
        <w:t>23. Thực hiện các nhiệm vụ khác theo quy định pháp luật.</w:t>
      </w:r>
    </w:p>
    <w:p>
      <w:r>
        <w:t>III. Tổ chức thực hiện</w:t>
      </w:r>
    </w:p>
    <w:p>
      <w:r>
        <w:t>Ủy ban nhân dân cấp huyện căn cứ Thông tư số 07/2020/TT-BTP ngày 21/12/2020 của Bộ trưởng Bộ Tư pháp và Hướng dẫn này, nghiên cứu, ban hành hoặc sửa đổi, bổ sung Quy định chức năng, nhiệm vụ, quyền hạn của Phòng Tư pháp thuộc Ủy ban nhân dân cấp huyện theo đúng quy định. Báo cáo kết quả thực hiện về Ủy ban nhân dân tỉnh (qua Sở Nội vụ).</w:t>
      </w:r>
    </w:p>
    <w:p>
      <w:r>
        <w:t>Trong quá trình thực hiện, nếu có vấn đề phát sinh hoặc khó khăn, vướng mắc, Ủy ban nhân dân các huyện, thành phố tổng hợp, báo cáo bằng văn bản về Ủy ban nhân dân tỉnh (qua Sở Nội vụ tổng hợp) để kịp thời xem xét, giải quyết./.</w:t>
      </w:r>
    </w:p>
    <w:p>
      <w:r>
        <w:t>Nơi nhận:</w:t>
      </w:r>
    </w:p>
    <w:p>
      <w:r>
        <w:t>- Chủ tịch, các PCT UBND tỉnh;</w:t>
      </w:r>
    </w:p>
    <w:p>
      <w:r>
        <w:t>- Sở Nội vụ;</w:t>
      </w:r>
    </w:p>
    <w:p>
      <w:r>
        <w:t>- Sở Tư pháp;</w:t>
      </w:r>
    </w:p>
    <w:p>
      <w:r>
        <w:t>- UBND các huyện, thành phố;</w:t>
      </w:r>
    </w:p>
    <w:p>
      <w:r>
        <w:t>- Cổng thông tin điện tử tỉnh;</w:t>
      </w:r>
    </w:p>
    <w:p>
      <w:r>
        <w:t>- Lưu: VT, các VP.</w:t>
      </w:r>
    </w:p>
    <w:p>
      <w:r>
        <w:t>LQ_VP7_NV.2023</w:t>
      </w:r>
    </w:p>
    <w:p>
      <w:r>
        <w:t>TM. ỦY BAN NHÂN DÂN</w:t>
      </w:r>
    </w:p>
    <w:p>
      <w:r>
        <w:t>CHỦ TỊCH</w:t>
      </w:r>
    </w:p>
    <w:p>
      <w:r>
        <w:t>Phạm Quang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