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06/HD-MTTW-BTT năm 2025 tổ chức Đại hội Thi đua yêu nước của Mặt trận Tổ quốc Việt Nam và các tổ chức chính trị - xã hội các cấp hướng tới Đại hội Thi đua yêu nước toàn quốc lần thứ XI do Ban Thường trực Ủy ban Trung ương Mặt trận Tổ quốc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06/HD-MTTW-BTT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TRUNG ƯƠNG</w:t>
      </w:r>
    </w:p>
    <w:p>
      <w:r>
        <w:t>MẶT TRẬN TỔ QUỐC VIỆT NAM  BAN THƯỜNG TRỰC</w:t>
      </w:r>
    </w:p>
    <w:p>
      <w:r>
        <w:t>-------</w:t>
      </w:r>
    </w:p>
    <w:p>
      <w:r>
        <w:t>CỘNG HÒA XÃ HỘI CHỦ NGHĨA VIỆT NAM</w:t>
      </w:r>
    </w:p>
    <w:p>
      <w:r>
        <w:t>Độc lập - Tự do - Hạnh phúc</w:t>
      </w:r>
    </w:p>
    <w:p>
      <w:r>
        <w:t>---------------</w:t>
      </w:r>
    </w:p>
    <w:p>
      <w:r>
        <w:t>Số: 06/HD-MTTW-BTT</w:t>
      </w:r>
    </w:p>
    <w:p>
      <w:r>
        <w:t>Hà Nội, ngày 31 tháng 7 năm 2025</w:t>
      </w:r>
    </w:p>
    <w:p>
      <w:r>
        <w:t>HƯỚNG DẪN</w:t>
      </w:r>
    </w:p>
    <w:p>
      <w:r>
        <w:t>TỔ CHỨC ĐẠI HỘI THI ĐUA YÊU NƯỚC CỦA MẶT TRẬN TỔ QUỐC VIỆT NAM VÀ CÁC TỔ CHỨC CHÍNH TRỊ - XÃ HỘI CÁC CẤP HƯỚNG TỚI ĐẠI HỘI THI ĐUA YÊU NƯỚC TOÀN QUỐC LẦN THỨ XI</w:t>
      </w:r>
    </w:p>
    <w:p>
      <w:r>
        <w:t>Thực hiện Hướng dẫn số 4758/HD-BNV, ngày 05 tháng 7 năm 2025 của Bộ Nội vụ về tổ chức Đại hội Thi đua yêu nước các cấp tiến tới Đại hội Thi đua yêu nước toàn quốc lần thứ XI năm 2025. Để việc tổ chức Đại hội Thi đua yêu nước các cấp hệ thống Mặt trận Tổ quốc Việt Nam và các tổ chức chính trị - xã hội được triển khai kịp thời, đồng bộ, hiệu quả, đặc biệt trong bối cảnh cuộc cách mạng tinh gọn bộ máy đã thành công tốt đẹp và thiết thực chào mừng Đại hội Đảng các cấp, Ban Thường trực Ủy ban Trung ương Mặt trận Tổ quốc Việt Nam ban hành hướng dẫn tổ chức Đại hội Thi đua yêu nước của Mặt trận Tổ quốc Việt Nam và các tổ chức chính trị - xã hội các cấp hướng tới Đại hội Thi đua yêu nước toàn quốc lần thứ XI như sau:</w:t>
      </w:r>
    </w:p>
    <w:p>
      <w:r>
        <w:t>I. QUAN ĐIỂM CHỈ ĐẠO</w:t>
      </w:r>
    </w:p>
    <w:p>
      <w:r>
        <w:t>Đại hội thi đua yêu nước của Mặt trận Tổ quốc Việt Nam và các tổ chức chính trị - xã hội các cấp được tổ chức với tinh thần đổi mới về tư duy và phương thức thực hiện, đảm bảo thiết thực, hiệu quả, tiết kiệm, tránh hình thức, lãng phí, phù hợp với mô hình tổ chức bộ máy của hệ thống Mặt trận Tổ quốc, các tổ chức chính trị - xã hội trực thuộc và điều kiện thực tiễn tại các địa phương hiện nay.</w:t>
      </w:r>
    </w:p>
    <w:p>
      <w:r>
        <w:t>Đại hội Thi đua yêu nước phải thực sự là ngày hội đại đoàn kết, gắn bó giữa đoàn viên, hội viên với các tầng lớp nhân dân, giữa các tổ chức chính trị - xã hội dưới mái nhà chung Mặt trận Tổ quốc Việt Nam. Chú trọng biểu dương, tôn vinh các tấm gương điển hình tiên tiến, các tập thể, cá nhân xuất sắc tiêu biểu trong toàn hệ thống Mặt trận Tổ quốc Việt Nam và các tổ chức chính trị - xã hội trực thuộc, qua đó, tạo sức mạnh tổng hợp, sự lan tỏa mạnh mẽ trong toàn xã hội.</w:t>
      </w:r>
    </w:p>
    <w:p>
      <w:r>
        <w:t>Mặt trận Tổ quốc Việt Nam và các tổ chức chính trị - xã hội cấp tỉnh và cấp xã, phường, đặc khu (sau đây gọi chung là Mặt trận Tổ quốc và các tổ chức chính trị - xã hội cấp xã) thống nhất việc tổ chức chung Đại hội thi đua yêu nước (hoặc Hội nghị điển hình tiên tiến). Giao Ủy ban Mặt trận Tổ quốc Việt Nam cấp tỉnh, cấp xã chủ trì tổ chức Đại hội Thi đua yêu nước (hoặc Hội nghị điển hình tiên tiến) Mặt trận Tổ quốc Việt Nam và các tổ chức chính trị - xã hội cùng cấp.</w:t>
      </w:r>
    </w:p>
    <w:p>
      <w:r>
        <w:t>Các tổ chức chính trị - xã hội ở Trung ương: Tổng Liên đoàn Lao động Việt Nam, Trung ương Đoàn Thanh niên Cộng sản Hồ Chí Minh, Trung ương Hội Liên hiệp Phụ nữ Việt Nam, Trung ương Hội Nông dân Việt Nam và Trung ương Hội Cựu chiến binh Việt Nam, giao người đứng đầu căn cứ điều kiện thực tiễn và đặc thù của tổ chức quyết định, đảm bảo quy mô, hình thức tổ chức phù hợp với bối cảnh thực tiễn.</w:t>
      </w:r>
    </w:p>
    <w:p>
      <w:r>
        <w:t>Ủy ban Trung ương Mặt trận Tổ quốc Việt Nam: tổ chức Đại hội Thi đua yêu nước tổng kết, đánh giá kết quả các phong trào thi đua yêu nước và công tác khen thưởng trong hệ thống Mặt trận Tổ quốc Việt Nam giai đoạn 2020-2025; phương hướng, nhiệm vụ phong trào thi đua yêu nước và công tác khen thưởng của Mặt trận Tổ quốc Việt Nam giai đoạn 2025 - 2030.</w:t>
      </w:r>
    </w:p>
    <w:p>
      <w:r>
        <w:t>II. HÌNH THỨC, THỜI GIAN, THÀNH PHẦN VÀ SỐ LƯỢNG ĐẠI BIỂU</w:t>
      </w:r>
    </w:p>
    <w:p>
      <w:r>
        <w:t>1. Hình thức:</w:t>
      </w:r>
    </w:p>
    <w:p>
      <w:r>
        <w:t>- Đối với Ủy ban Mặt trận Tổ quốc Việt Nam và các tổ chức chính trị - xã hội cấp xã, các đơn vị trực thuộc Ủy ban Trung ương Mặt trận Tổ quốc và các tổ chức chính trị - xã hội ở Trung ương: lựa chọn một trong các hình thức tổ chức như “Hội nghị tuyên dương điển hình tiên tiến”, “Hội nghị biểu dương người tốt, việc tốt”; Hội nghị biểu dương những người lao động giỏi, lao động sáng tạo” hoặc “Đại hội Thi đua yêu nước”.</w:t>
      </w:r>
    </w:p>
    <w:p>
      <w:r>
        <w:t>- Đối với Ủy ban Mặt trận Tổ quốc và các tổ chức chính trị - xã hội cấp tỉnh, thành phố trực thuộc Trung ương, các tổ chức chính trị - xã hội ở Trung ương: Tổ chức Đại hội Thi đua yêu nước hoặc Hội nghị điển hình tiên tiến.</w:t>
      </w:r>
    </w:p>
    <w:p>
      <w:r>
        <w:t>- Ủy ban Trung ương Mặt trận Tổ quốc Việt Nam: Tổ chức Đại hội Thi đua yêu nước.</w:t>
      </w:r>
    </w:p>
    <w:p>
      <w:r>
        <w:t>2. Thời gian tổ chức:</w:t>
      </w:r>
    </w:p>
    <w:p>
      <w:r>
        <w:t>- Mặt trận Tổ quốc Việt Nam và các tổ chức chính trị - xã hội cấp xã: tổ chức trong 01 buổi, hoàn thành trước 30/8/2025.</w:t>
      </w:r>
    </w:p>
    <w:p>
      <w:r>
        <w:t>- Mặt trận Tổ quốc Việt Nam và các tổ chức chính trị - xã hội cấp tỉnh, thành phố: tổ chức trong 01 buổi, hoàn thành trước 15/9/2025.</w:t>
      </w:r>
    </w:p>
    <w:p>
      <w:r>
        <w:t>- Các tổ chức chính trị - xã hội ở Trung ương: tổ chức trong 01 buổi, hoàn thành trước 20/10/2025.</w:t>
      </w:r>
    </w:p>
    <w:p>
      <w:r>
        <w:t>- Ủy ban Trung ương Mặt trận Tổ quốc Việt Nam: tổ chức trong 01 buổi, hoàn thành trước 25/10/2025.</w:t>
      </w:r>
    </w:p>
    <w:p>
      <w:r>
        <w:t>3. Thành phần, cơ cấu và số lượng đại biểu:</w:t>
      </w:r>
    </w:p>
    <w:p>
      <w:r>
        <w:t>a) Thành phần, cơ cấu:</w:t>
      </w:r>
    </w:p>
    <w:p>
      <w:r>
        <w:t>- Đại hội Thi đua yêu nước (Hội nghị điển hình tiên tiến) Mặt trận Tổ quốc và các tổ chức chính trị - xã hội cấp tỉnh và cấp xã đảm bảo thành phần, cơ cấu như sau:</w:t>
      </w:r>
    </w:p>
    <w:p>
      <w:r>
        <w:t>Đại biểu khách mời, đại diện các cấp, các ngành, các tổ chức chính trị - xã hội, đại diện các tập thể và cá nhân Anh hùng, Chiến sĩ thi đua, các gương điển hình tiên tiến, tiêu biểu có thành tích xuất sắc trong sản xuất, công tác; các điển hình tiên tiến là đại diện cho công nhân, nông dân, thanh niên, phụ nữ, cựu chiến binh, nhân sĩ, văn nghệ sĩ, trí thức, nhà khoa học, doanh nhân, chuyên gia các lĩnh vực; chú trọng cá nhân trực tiếp sản xuất, công tác, học tập, đại biểu nữ, đại biểu trẻ tuổi, đại biểu là người dân tộc thiểu số, tôn giáo, kiều bào, đại biểu đại diện các thành phần kinh tế.</w:t>
      </w:r>
    </w:p>
    <w:p>
      <w:r>
        <w:t>Thành phần đại biểu cần đảm bảo tính hài hòa, được cân đối trên cơ sở số lượng đoàn viên, hội viên của các tổ chức, các tầng lớp nhân dân; kết quả đánh giá chất lượng, hiệu quả phong trào thi đua và công tác khen thưởng của các địa phương, đơn vị trước khi sắp xếp; trong đó, ưu tiên những điển hình tiên tiến tiêu biểu có sức lan tỏa, có đóng góp thiết thực cho các địa phương, đơn vị trong giai đoạn mới.</w:t>
      </w:r>
    </w:p>
    <w:p>
      <w:r>
        <w:t>Đại biểu điển hình tiên tiến khoảng 70%, Đại biểu khách mời và lãnh đạo các cấp, các ngành khoảng 30%.</w:t>
      </w:r>
    </w:p>
    <w:p>
      <w:r>
        <w:t>- Đại hội Thi đua yêu nước (Hội nghị điển hình tiên tiến) của các tổ chức chính trị - xã hội ở Trung ương: Căn cứ điều kiện thực tiễn, các tổ chức chính trị - xã hội ở Trung ương đảm bảo cân đối thành phần, cơ cấu trên cơ sở kết quả thực hiện phong trào thi đua yêu nước giai đoạn 2020 - 2025 và số lượng, đối tượng đoàn viên, hội viên của mỗi tổ chức.</w:t>
      </w:r>
    </w:p>
    <w:p>
      <w:r>
        <w:t>- Ủy ban Trung ương Mặt trận Tổ quốc Việt Nam ban hành Kế hoạch tổ chức Đại hội Thi đua yêu nước, quy định cụ thể về việc phân bổ số lượng, thành phần, cơ cấu đại biểu phù hợp đối với từng địa phương và các tổ chức thành viên, các ban, đơn vị trực thuộc.</w:t>
      </w:r>
    </w:p>
    <w:p>
      <w:r>
        <w:t>b) Số lượng:</w:t>
      </w:r>
    </w:p>
    <w:p>
      <w:r>
        <w:t>- Đại hội Thi đua yêu nước (Hội nghị điển hình tiên tiến) Mặt trận Tổ quốc và các tổ chức chính trị - xã hội cấp xã: không quá  150  đại biểu (các xã sáp nhập từ 03 đơn vị trở lên căn cứ tình hình thực tiễn quyết định số lượng phù hợp nhưng không quá  170  đại biểu).</w:t>
      </w:r>
    </w:p>
    <w:p>
      <w:r>
        <w:t>- Đại hội Mặt trận Tổ quốc và các tổ chức chính trị - xã hội cấp tỉnh, thành phố: Không quá  300  đại biểu (thành phố: Hà Nội, Hồ Chí Minh và các tỉnh sáp nhập từ 03 đơn vị trở lên căn cứ điều kiện thực tiễn quyết định số lượng phù hợp nhưng không quá  400  đại biểu)</w:t>
      </w:r>
    </w:p>
    <w:p>
      <w:r>
        <w:t>- Đại hội Thi đua yêu nước (Hội nghị điển hình tiên tiến) của các tổ chức chính trị - xã hội ở Trung ương: căn cứ điều kiện thực tiễn, các tổ chức quyết định định số lượng đại biểu phù hợp nhưng không quá  500  đại biểu.</w:t>
      </w:r>
    </w:p>
    <w:p>
      <w:r>
        <w:t>- Đại hội Thi đua yêu nước của Ủy ban Trung ương Mặt trận Tổ quốc Việt Nam: khoảng  500  đại biểu.</w:t>
      </w:r>
    </w:p>
    <w:p>
      <w:r>
        <w:t>II. CHƯƠNG TRÌNH, NỘI DUNG ĐẠI HỘI</w:t>
      </w:r>
    </w:p>
    <w:p>
      <w:r>
        <w:t>1. Chương trình</w:t>
      </w:r>
    </w:p>
    <w:p>
      <w:r>
        <w:t>- Chào cờ;</w:t>
      </w:r>
    </w:p>
    <w:p>
      <w:r>
        <w:t>- Tuyên bố lý do, giới thiệu đại biểu và khai mạc;</w:t>
      </w:r>
    </w:p>
    <w:p>
      <w:r>
        <w:t>- Báo cáo tổng kết phong trào thi đua yêu nước và công tác khen thưởng giai đoạn 2020 - 2025; phương hướng, nhiệm vụ công tác thi đua, khen thưởng giai đoạn 2025 - 2030;</w:t>
      </w:r>
    </w:p>
    <w:p>
      <w:r>
        <w:t>- Báo cáo tham luận và giao lưu với các điển hình tiên tiến;</w:t>
      </w:r>
    </w:p>
    <w:p>
      <w:r>
        <w:t>- Biểu dương, tôn vinh, khen thưởng các điển hình tiên tiến;</w:t>
      </w:r>
    </w:p>
    <w:p>
      <w:r>
        <w:t>- Phát động phong trào thi đua yêu nước giai đoạn 2025 - 2030;</w:t>
      </w:r>
    </w:p>
    <w:p>
      <w:r>
        <w:t>- Phát biểu hưởng ứng phát động phong trào thi đua;</w:t>
      </w:r>
    </w:p>
    <w:p>
      <w:r>
        <w:t>- Thông qua danh sách đại biểu đi dự Đại hội (Hội nghị) cấp trên;</w:t>
      </w:r>
    </w:p>
    <w:p>
      <w:r>
        <w:t>- Tổng kết và bế mạc.</w:t>
      </w:r>
    </w:p>
    <w:p>
      <w:r>
        <w:t>2. Một số hoạt động trước, trong và sau Đại hội:</w:t>
      </w:r>
    </w:p>
    <w:p>
      <w:r>
        <w:t>- Đẩy mạnh tuyên truyền về tư tưởng thi đua yêu nước của Chủ tịch Hồ Chí Minh, các chủ trương đường lối của Đảng, chính sách pháp luật của Nhà nước về thi đua, khen thưởng; kết quả các phong trào thi đua yêu nước, các cuộc vận động trong đoàn viên, hội viên, các tầng lớp nhân dân, các tổ chức chính trị - xã hội; những điển hình tiên tiến trong các phong trào thi đua yêu nước, gương người tốt, việc tốt.</w:t>
      </w:r>
    </w:p>
    <w:p>
      <w:r>
        <w:t>- Tuyên truyền trước, trong và sau Đại hội, tập trung vào việc nêu bật những thành tựu chung của cơ quan, đơn vị, địa phương, tổ chức trước và sau khi sắp xếp, những gương điển hình xuất sắc, tiêu biểu, tạo không khí thi đua sôi nổi, đoàn kết, tin tưởng của đoàn viên, hội viên, các tầng lớp nhân dân vào sự phát triển của cơ quan, đơn vị, địa phương, tổ chức trong giai đoạn mới.</w:t>
      </w:r>
    </w:p>
    <w:p>
      <w:r>
        <w:t>- Tổ chức đối thoại, gặp gỡ giữa lãnh đạo các địa phương, đơn vị với điển hình tiên tiến về dự Đại hội. Giao lưu, biểu dương các điển hình tiên tiến trên các phương tiện truyền thông, các trang thông tin tạo sự lan tỏa trong đoàn viên, hội viên và các tầng lớp nhân dân.</w:t>
      </w:r>
    </w:p>
    <w:p>
      <w:r>
        <w:t>- Tổ chức các hoạt động dân hương hoa, báo công tại tượng đài, đền thờ Chủ tịch Hồ Chí Minh và các bậc tiền bối cách mạng; viếng nghĩa trang liệt sĩ...và các hoạt động văn hóa, văn nghệ tuyên truyền, cổ động chào mừng Đại hội khác.</w:t>
      </w:r>
    </w:p>
    <w:p>
      <w:r>
        <w:t>3. Một số nội dung trọng tâm của Đại hội (Hội nghị)</w:t>
      </w:r>
    </w:p>
    <w:p>
      <w:r>
        <w:t>a) Báo cáo tổng kết phong trào thi đua và công tác khen thưởng 05 năm (2020-2025) và phương hướng, nhiệm vụ công tác thi đua, khen thưởng 05 năm (2025-2030).</w:t>
      </w:r>
    </w:p>
    <w:p>
      <w:r>
        <w:t>Các cơ quan, đơn vị, địa phương, tổ chức (sau sắp xếp) sẽ tổng kết phong trào thi đua, thành tích chung của cơ quan, đơn vị, địa phương, tổ chức (bao gồm cả thành tích của các cơ quan, đơn vị, địa phương, tổ chức trước khi sắp xếp).</w:t>
      </w:r>
    </w:p>
    <w:p>
      <w:r>
        <w:t>Đề nghị báo cáo phải được chuẩn bị công phu, chất lượng, bám sát mục đích, yêu cầu của Hội nghị, Đại hội. Báo cáo cần đánh giá toàn diện, khách quan những kết quả đạt được, nêu được những phong trào thi đua thiết thực, hiệu quả, những mô hình tiêu biểu, cách làm hay, sáng tạo, hiệu quả góp phần hoàn thành nhiệm vụ của cơ quan, đơn vị, tổ chức.</w:t>
      </w:r>
    </w:p>
    <w:p>
      <w:r>
        <w:t>Bố cục, nội dung chính của báo cáo:</w:t>
      </w:r>
    </w:p>
    <w:p>
      <w:r>
        <w:t>- Công tác tổ chức và chỉ đạo triển khai các phong trào thi đua, những thuận lợi, khó khăn, thách thức trong công tác thi đua khen thưởng giai đoạn 2020-2025, đặc biệt là trong bối cảnh sắp xếp tổ chức bộ máy.</w:t>
      </w:r>
    </w:p>
    <w:p>
      <w:r>
        <w:t>- Phần tổng kết phong trào thi đua yêu nước và công tác khen thưởng:</w:t>
      </w:r>
    </w:p>
    <w:p>
      <w:r>
        <w:t>+ Đánh giá kết quả đạt được của của phong trào thi đua yêu nước, nêu rõ phong trào thi đua tiêu biểu và tác động, tính thiết thực, hiệu quả của phong trào, góp phần thực hiện nhiệm vụ của cơ quan, đơn vị, địa phương, tổ chức trong 5 năm (2020 - 2025).</w:t>
      </w:r>
    </w:p>
    <w:p>
      <w:r>
        <w:t>+ Việc chấp hành các quy định về thi đua, khen thưởng.</w:t>
      </w:r>
    </w:p>
    <w:p>
      <w:r>
        <w:t>+ Kết quả công tác khen thưởng; phân tích kết quả, chất lượng các hình thức khen thưởng, việc khen thưởng cho đoàn viên, hội viên trực tiếp lao động, sản xuất, công tác; việc nhân rộng các điển hình tiên tiến trong các phong trào thi đua, các lĩnh vực của đời sống xã hội.</w:t>
      </w:r>
    </w:p>
    <w:p>
      <w:r>
        <w:t>+ Đánh giá công tác lãnh đạo, chỉ đạo đổi mới tổ chức các phong trào thi đua yêu nước và công tác thi đua, khen thưởng.</w:t>
      </w:r>
    </w:p>
    <w:p>
      <w:r>
        <w:t>+ Những tồn tại, hạn chế, nguyên nhân và bài học kinh nghiệm.</w:t>
      </w:r>
    </w:p>
    <w:p>
      <w:r>
        <w:t>- Phương hướng nhiệm vụ:</w:t>
      </w:r>
    </w:p>
    <w:p>
      <w:r>
        <w:t>+ Xác định phương hướng, mục tiêu chung của phong trào thi đua và công tác khen thưởng trong 05 năm (2025-2030).</w:t>
      </w:r>
    </w:p>
    <w:p>
      <w:r>
        <w:t>+ Những nội dung chủ yếu đẩy mạnh phong trào thi đua, công tác khen thưởng.</w:t>
      </w:r>
    </w:p>
    <w:p>
      <w:r>
        <w:t>+ Công tác lãnh đạo, chỉ đạo đổi mới công tác thi đua, khen thưởng và các giải pháp chủ yếu đẩy mạnh phong trào thi đua yêu nước trong đoàn viên, hội viên và các tầng lớp nhân dân sau sắp xếp, tinh gọn bộ máy.</w:t>
      </w:r>
    </w:p>
    <w:p>
      <w:r>
        <w:t>b) Về báo cáo tham luận của các tập thể, cá nhân điển hình tiên tiến:</w:t>
      </w:r>
    </w:p>
    <w:p>
      <w:r>
        <w:t>- Báo cáo điển hình phải được lựa chọn đảm bảo cơ cấu hợp lý, kết hợp giao lưu với các điển hình tiên tiến, có minh họa bằng hình ảnh, video clip, phóng sự (nếu có điều kiện), chú trọng lựa chọn những tập thể, cá nhân có mô hình mới, cách làm hay, sáng tạo, hiệu quả trong các lĩnh vực sản xuất, công tác....</w:t>
      </w:r>
    </w:p>
    <w:p>
      <w:r>
        <w:t>- Số lượng báo cáo: Tùy thuộc vào thời gian Hội nghị, Đại hội, bảo đảm chất lượng, lựa chọn các báo cáo thực sự điển hình, có sức thuyết phục, nêu gương, giáo dục, đảm bảo tính đại diện các lĩnh vực, các thành phần.</w:t>
      </w:r>
    </w:p>
    <w:p>
      <w:r>
        <w:t>4. Tiêu đề của Đại hội thi đua (hoặc Hội nghị điển hình tiên tiến)</w:t>
      </w:r>
    </w:p>
    <w:p>
      <w:r>
        <w:t>a) Đối với cơ quan, đơn vị, địa phương, tổ chức có sắp xếp:</w:t>
      </w:r>
    </w:p>
    <w:p>
      <w:r>
        <w:t>Đại hội Thi đua yêu nước (Hội nghị điển hình tiên tiến) Mặt trận Tổ quốc và các đoàn thể tỉnh, thành phố...(xã, cơ quan, đơn vị...)</w:t>
      </w:r>
    </w:p>
    <w:p>
      <w:r>
        <w:t>Lần thứ I (2025-2030)</w:t>
      </w:r>
    </w:p>
    <w:p>
      <w:r>
        <w:t>Địa điểm, ngày… tháng ...năm 2025</w:t>
      </w:r>
    </w:p>
    <w:p>
      <w:r>
        <w:t>b) Đối với cơ quan, đơn vị không sắp xếp tổ chức:</w:t>
      </w:r>
    </w:p>
    <w:p>
      <w:r>
        <w:t>Đại hội Thi đua yêu nước (Hội nghị điển hình tiên tiến) ...(cơ quan, đơn vị, tổ chức...)</w:t>
      </w:r>
    </w:p>
    <w:p>
      <w:r>
        <w:t>Lần thứ.... (2025-2030)</w:t>
      </w:r>
    </w:p>
    <w:p>
      <w:r>
        <w:t>Địa điểm, ngày...tháng ...năm 2025</w:t>
      </w:r>
    </w:p>
    <w:p>
      <w:r>
        <w:t>III. TỔ CHỨC THỰC HIỆN</w:t>
      </w:r>
    </w:p>
    <w:p>
      <w:r>
        <w:t>1. Ủy ban Trung ương Mặt trận Tổ quốc Việt Nam</w:t>
      </w:r>
    </w:p>
    <w:p>
      <w:r>
        <w:t>- Giao Ban Tổ chức, Kiểm tra chủ trì đôn đốc thực hiện Hướng dẫn này; thường xuyên nắm bắt, báo cáo về tiến độ tổ chức Đại hội (Hội nghị) Thi đua yêu nước của các địa phương, đơn vị. Tham mưu Ban Thường trực Ủy ban Trung ương Mặt trận Tổ quốc Việt Nam ban hành Kế hoạch tổ chức Đại hội Thi đua yêu nước của Ủy ban Trung ương Mặt trận Tổ quốc Việt Nam.</w:t>
      </w:r>
    </w:p>
    <w:p>
      <w:r>
        <w:t>- Giao Ban Tuyên giáo chỉ đạo các cơ quan truyền thông thuộc hệ thống và phối hợp với các cơ quan truyền thông khác mở các chuyên trang, chuyên mục tăng cường thời lượng tuyên truyền về Đại hội (Hội nghị) thi đua yêu nước trong hệ thống Mặt trận Tổ quốc Việt Nam và các tổ chức chính trị - xã hội các cấp với những hình thức phong phú, sáng tạo nhằm lan tỏa những kết quả nổi bật của các phong trào thi đua yêu nước, các cuộc vận động trong đoàn viên, hội viên và các tầng lớp nhân dân, tạo khí thế thi đua sôi nổi, phấn đấu thực hiện thắng lợi các nhiệm vụ phát triển kinh tế - xã hội trong kỷ nguyên mới.</w:t>
      </w:r>
    </w:p>
    <w:p>
      <w:r>
        <w:t>2. Các tổ chức chính trị - xã hội ở Trung ương, Ủy ban Mặt trận Tổ quốc Việt Nam các tỉnh, thành phố.</w:t>
      </w:r>
    </w:p>
    <w:p>
      <w:r>
        <w:t>- Căn cứ Hướng dẫn này phối hợp chỉ đạo, triển khai, đôn đốc việc tổ chức Đại hội (Hội nghị) Thi đua yêu nước trong hệ thống Mặt trận Tổ quốc và các tổ chức chính trị - xã hội, các đơn vị trực thuộc.</w:t>
      </w:r>
    </w:p>
    <w:p>
      <w:r>
        <w:t>- Xây dựng kế hoạch tổ chức Đại hội Thi đua yêu nước (Hội nghị điển hình tiên tiến) Mặt trận Tổ quốc Việt Nam và các tổ chức chính trị - xã hội cấp tỉnh, thành phố; các tổ chức chính trị - xã hội ở Trung ương đảm bảo trang trọng, tiết kiệm, hiệu quả, đảm bảo tính nêu gương, lan tỏa sâu rộng trong đoàn viên, hội viên và các tầng lớp nhân dân.</w:t>
      </w:r>
    </w:p>
    <w:p>
      <w:r>
        <w:t>- Xét chọn, phân bổ đại biểu dự Đại hội Thi đua yêu nước (Hội nghị điển hình tiên tiến) của các tổ chức chính trị - xã hội ở Trung ương, Đại hội thi đua yêu nước của Ủy ban Trung ương Mặt trận Tổ quốc Việt Nam phải đảm bảo cơ cấu, thành phần, tiêu chuẩn (theo số lượng được phân bổ).</w:t>
      </w:r>
    </w:p>
    <w:p>
      <w:r>
        <w:t>- Chỉ đạo các ban, đơn vị trực thuộc thực hiện tốt công tác tuyên truyền trước, trong và sau Đại hội.</w:t>
      </w:r>
    </w:p>
    <w:p>
      <w:r>
        <w:t>- Phát động, đẩy mạnh các phong trào thi đua yêu nước trong đoàn viên, hội viên và các tầng lớp nhân dân tạo không khí thi đua sôi nổi, thiết thực lập thành tích chào mừng các ngày lễ lớn của đất nước, Đại hội đảng các cấp tiến tới Đại hội toàn quốc lần thứ XIV của Đảng, Đại hội Thi đua yêu nước của Mặt trận Tổ quốc Việt Nam và các tổ chức chính trị - xã hội hướng tới Đại hội Thi đua yêu nước toàn quốc lần thứ XI.</w:t>
      </w:r>
    </w:p>
    <w:p>
      <w:r>
        <w:t>Trong quá trình triển khai và chuẩn bị Đại hội (Hội nghị) Thi đua yêu nước, các tổ chức chính trị - xã hội ở Trung ương, Ủy ban Mặt trận Tổ quốc Việt Nam các tỉnh, thành phố và các đơn vị trực thuộc định kỳ báo cáo Ủy ban Trung ương Mặt trận Tổ quốc Việt Nam  (qua Ban Tổ chức, Kiểm tra)  để theo dõi và chỉ đạo giải quyết những vấn đề vướng mắc./.</w:t>
      </w:r>
    </w:p>
    <w:p>
      <w:r>
        <w:t>Nơi nhận:</w:t>
      </w:r>
    </w:p>
    <w:p>
      <w:r>
        <w:t>- Hội đồng TĐ-KT Trung ương;</w:t>
      </w:r>
    </w:p>
    <w:p>
      <w:r>
        <w:t>- Ban TĐ-KT Trung ương;</w:t>
      </w:r>
    </w:p>
    <w:p>
      <w:r>
        <w:t>- Chủ tịch UBTW MTTQ Việt Nam  (để b/c);</w:t>
      </w:r>
    </w:p>
    <w:p>
      <w:r>
        <w:t>- Hội đồng TĐ-KT UBTW MTTQ Việt Nam;</w:t>
      </w:r>
    </w:p>
    <w:p>
      <w:r>
        <w:t>- Ban Thường trực UBTW MTTQ Việt Nam;</w:t>
      </w:r>
    </w:p>
    <w:p>
      <w:r>
        <w:t>- Các tổ chức chính trị-xã hội ở Trung ương;</w:t>
      </w:r>
    </w:p>
    <w:p>
      <w:r>
        <w:t>- Ủy ban MTTQ Việt Nam các tỉnh, thành phố;</w:t>
      </w:r>
    </w:p>
    <w:p>
      <w:r>
        <w:t>- Trợ lý, Thư ký đ/c Chủ tịch;</w:t>
      </w:r>
    </w:p>
    <w:p>
      <w:r>
        <w:t>- Các ban, đơn vị Cơ quan UBTWMTTQVN;</w:t>
      </w:r>
    </w:p>
    <w:p>
      <w:r>
        <w:t>- Lưu: VP, Ban TCKT.</w:t>
      </w:r>
    </w:p>
    <w:p>
      <w:r>
        <w:t>TM. BAN THƯỜNG TRỰC</w:t>
      </w:r>
    </w:p>
    <w:p>
      <w:r>
        <w:t>PHÓ CHỦ TỊCH</w:t>
      </w:r>
    </w:p>
    <w:p>
      <w:r>
        <w:t>Hà Thị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