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05/HD-UBND năm 2023 về chức năng, nhiệm vụ và quyền hạn của Phòng Nội vụ thuộc Ủy ban nhân dân huyện, thành phố,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05/HD-UBND</w:t>
      </w:r>
    </w:p>
    <w:p>
      <w:r>
        <w:t>Ninh Bình, ngày 11 tháng 5 năm 2023</w:t>
      </w:r>
    </w:p>
    <w:p>
      <w:r>
        <w:t>HƯỚNG DẪN</w:t>
      </w:r>
    </w:p>
    <w:p>
      <w:r>
        <w:t>CHỨC NĂNG, NHIỆM VỤ VÀ QUYỀN HẠN CỦA PHÒNG NỘI VỤ THUỘC ỦY BAN NHÂN DÂN HUYỆN, THÀNH PHỐ</w:t>
      </w:r>
    </w:p>
    <w:p>
      <w:r>
        <w:t>Căn cứ Nghị định số 37/2014/NĐ-CP ngày 05/5/2014 của Chính phủ quy định tổ chức các cơ quan chuyên môn thuộc Ủy ban nhân dân huyện, quận, thị xã, thành phố thuộc tính;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w:t>
      </w:r>
    </w:p>
    <w:p>
      <w:r>
        <w:t>Căn cứ Thông tư số 05/2021/TT-BNV ngày 12/8/2021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Ủy ban nhân dân tỉnh Ninh Bình hướng dẫn chức năng, nhiệm vụ và quyền hạn của Phòng Nội vụ thuộc Ủy ban nhân dân huyện, thành phố (sau đây gọi tắt là Ủy ban nhân dân cấp huyện) cụ thể như sau:</w:t>
      </w:r>
    </w:p>
    <w:p>
      <w:r>
        <w:t>I. Vị trí và chức năng</w:t>
      </w:r>
    </w:p>
    <w:p>
      <w:r>
        <w:t>Vị trí và chức năng của Phòng Nội vụ thuộc Ủy ban nhân dân cấp huyện được quy định tại Điều 4 Thông tư số 05/2021/TT-BNV ngày 12/8/2021 của Bộ trưởng Bộ Nội vụ, cụ thể như sau:</w:t>
      </w:r>
    </w:p>
    <w:p>
      <w:r>
        <w:t>1. Phòng Nội vụ là cơ quan chuyên môn thuộc Ủy ban nhân dân cấp huyện, tham mưu, giúp Ủy ban nhân dân cấp huyện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thôn, tổ dân phố;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cấp huyện, đồng thời chấp hành sự chỉ đạo, kiểm tra, hướng dẫn về chuyên môn, nghiệp vụ của Sở Nội vụ.</w:t>
      </w:r>
    </w:p>
    <w:p>
      <w:r>
        <w:t>II. Nhiệm vụ và quyền hạn</w:t>
      </w:r>
    </w:p>
    <w:p>
      <w:r>
        <w:t>Nhiệm vụ và quyền hạn của Phòng Nội vụ thuộc Ủy ban nhân dân cấp huyện được quy định tại Điều 5 Thông tư số 05/2021/TT-BNV ngày 12/8/2021 của Bộ trưởng Bộ Nội vụ, cụ thể như sau:</w:t>
      </w:r>
    </w:p>
    <w:p>
      <w:r>
        <w:t>1. Trình Ủy ban nhân dân cấp huyện:</w:t>
      </w:r>
    </w:p>
    <w:p>
      <w:r>
        <w:t>a) Ban hành các quyết định thuộc thẩm quyền của Ủy ban nhân dân cấp huyện: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cấp huyện và Ủy ban nhân dân cấp xã;</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cấp huyện quyết định bổ nhiệm nhân sự thuộc thẩm quyền của Chủ tịch Ủy ban nhân dân cấp huyện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dược giao.</w:t>
      </w:r>
    </w:p>
    <w:p>
      <w:r>
        <w:t>4. Về tổ chức bộ máy:</w:t>
      </w:r>
    </w:p>
    <w:p>
      <w:r>
        <w:t>a) Tham mưu, giúp Ủy ban nhân dân cấp huyện trình Hội đồng nhân dân cấp huyện xem xét, quyết định việc thành lập, tổ chức lại, giải thể cơ quan chuyên môn thuộc Ủy ban nhân dân cấp huyện;</w:t>
      </w:r>
    </w:p>
    <w:p>
      <w:r>
        <w:t>b) Thẩm định đối với các dự thảo văn bản:</w:t>
      </w:r>
    </w:p>
    <w:p>
      <w:r>
        <w:t>Quy định chức năng, nhiệm vụ, quyền hạn và tổ chức của cơ quan hành chính, đơn vị sự nghiệp công lập thuộc Ủy ban nhân dân cấp huyện;</w:t>
      </w:r>
    </w:p>
    <w:p>
      <w:r>
        <w:t>Thành lập, tổ chức lại, giải thể tổ chức hành chính, đơn vị sự nghiệp công lập thuộc thẩm quyền quyết định của Ủy ban nhân dân cấp huyện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cấp huyện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cấp huyện; tổng hợp, trình Ủy ban nhân dân cấp huyện quyết định theo thấm quyển hoặc trình Ủy ban nhân dân cấp tỉnh quyết định theo quy định của pháp luật và phân cấp quản lý của Ủy ban nhân dân cấp tỉnh;</w:t>
      </w:r>
    </w:p>
    <w:p>
      <w:r>
        <w:t>b) Tham mưu, giúp Ủy ban nhân dân cấp huyện:</w:t>
      </w:r>
    </w:p>
    <w:p>
      <w:r>
        <w:t>Thẩm định, trình Ủy ban nhân dân cấp tỉnh kế hoạch biên chế công chức hàng năm hoặc điều chỉnh biên chế công chức thuộc Hội đồng nhân dân, Ủy ban nhân dân cấp huyện;</w:t>
      </w:r>
    </w:p>
    <w:p>
      <w:r>
        <w:t>Thực hiện giao biên chế công chức đối với cơ quan, tổ chức thuộc Hội đồng nhân dân, Ủy ban nhân dân cấp huyện trong tổng số biên chế công chức được cấp có thẩm quyền giao và theo phân cấp quản lý của Ủy ban nhân dân cấp tỉnh;</w:t>
      </w:r>
    </w:p>
    <w:p>
      <w:r>
        <w:t>c) Tổng hợp cơ cấu ngạch công chức của cơ quan, tổ chức thuộc Hội đồng nhân dân, Ủy ban nhân dân cấp huyện, trình Ủy ban nhân dân cấp huyện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cấp huyện. Trình Ủy ban nhân dân cấp huyện phê duyệt theo thẩm quyền hoặc trình Ủy ban nhân dân cấp tỉnh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cấp huyện:</w:t>
      </w:r>
    </w:p>
    <w:p>
      <w:r>
        <w:t>Thẩm định, trình Ủy ban nhân dân cấp tỉnh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chưa tự bảo đảm chi thường xuyên và số lượng người làm việc hưởng lương từ nguồn thu sự nghiệp đối với từng đơn vị sự nghiệp tự bảo đảm một phần chi thường xuyên thuộc phạm vi quản lý sau khi được cấp có tham quyền giao và theo phân cấp quản lý của Ủy ban nhân dân cấp tỉnh;</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cấp huyện gửi Sở Nội vụ theo quy định của pháp luật.</w:t>
      </w:r>
    </w:p>
    <w:p>
      <w:r>
        <w:t>7. Về thực hiện chế độ, chính sách tiền lương, phụ cấp, sinh hoạt phí và tiền thưởng đối với cán bộ, công chức, viên chức, lao động hợp đồng trong cơ quan, tổ chức hành chính, đơn vị sự nghiệp công lập:</w:t>
      </w:r>
    </w:p>
    <w:p>
      <w:r>
        <w:t>a) Tham mưu, trình Chủ tịch Ủy ban nhân dân cấp huyện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và tiền thưởng đối với cán bộ, công chức, viên chức, lao động hợp đồng theo quy định của pháp luật và phân cấp quản lý của Ủy ban nhân dân cấp tỉnh;</w:t>
      </w:r>
    </w:p>
    <w:p>
      <w: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cấp huyện:</w:t>
      </w:r>
    </w:p>
    <w:p>
      <w:r>
        <w:t>Quyết định phân công các cơ quan chuyên môn thuộc Ủy ban nhân dân cấp huyện chủ trì hoặc phối hợp thực hiện các nội dung, nhiệm vụ của công tác cải cách hành chính, cải cách chế độ công chức, công vụ;</w:t>
      </w:r>
    </w:p>
    <w:p>
      <w:r>
        <w:t>Quyết định các biện pháp đẩy mạnh cải cách hành chính, cải cách chế độ công chức, công vụ trên địa bàn;</w:t>
      </w:r>
    </w:p>
    <w:p>
      <w:r>
        <w:t>b) Tham mưu, giúp Ủy ban nhân dân cấp huyện theo dõi, kiểm tra các cơ quan chuyên môn cùng cấp và Ủy ban nhân dân cấp xã thực hiện công tác cải cách hành chính, cải cách chế độ công chức, công vụ trên địa bàn.</w:t>
      </w:r>
    </w:p>
    <w:p>
      <w:r>
        <w:t>9. Về chính quyền địa phương:</w:t>
      </w:r>
    </w:p>
    <w:p>
      <w:r>
        <w:t>a) Tham mưu, giúp Ủy ban nhân dân cấp huyện:</w:t>
      </w:r>
    </w:p>
    <w:p>
      <w:r>
        <w:t>Triển khai công tác bầu cử đại biểu Quốc hội và đại biểu Hội đồng nhân dân các cấp trên địa bàn theo quy định của pháp luật và hướng dẫn của cơ quan cấp trên;</w:t>
      </w:r>
    </w:p>
    <w:p>
      <w:r>
        <w:t>Trình Hội đồng nhân dân cấp huyện bầu, miễn nhiệm, bãi nhiệm Chủ tịch, Phó Chủ tịch và các ủy viên Ủy ban nhân dân cấp huyện theo quy định của pháp luật;</w:t>
      </w:r>
    </w:p>
    <w:p>
      <w:r>
        <w:t>Trình cấp có thẩm quyền xem xét, quyết định việc thành lập, giải thể, nhập, chia thôn, tổ dân phố; đặt tên, đổi tên thôn, tổ dân phố trên địa bàn;</w:t>
      </w:r>
    </w:p>
    <w:p>
      <w:r>
        <w:t>Triển khai thực hiện công tác dân chủ ở cấp xã và trong cơ quan hành chính nhà nước, đơn vị sự nghiệp công lập; công tác dân vận của chính quyền theo quy định của Đảng, của pháp luật và hướng dẫn của cơ quan cấp trên;</w:t>
      </w:r>
    </w:p>
    <w:p>
      <w:r>
        <w:t>b) Thẩm định, trình Chủ tịch Ủy ban nhân dân cấp huyện phê chuẩn kết quả bầu, miễn nhiệm, bãi nhiệm Chủ tịch, Phó Chủ tịch Ủy ban nhân dân cấp xã; việc điều động, tạm đình chỉ công tác, cách chức Chủ tịch, Phó Chủ tịch Ủy ban nhân dân cấp xã và giao quyền Chủ tịch Ủy ban nhân dân cấp xã theo quy định của pháp luật;</w:t>
      </w:r>
    </w:p>
    <w:p>
      <w:r>
        <w:t>c) Tham mưu, giúp Ủy ban nhân dân, Chủ tịch Ủy ban nhân dân cấp huyện thực hiện quản lý nhà nước đối với thôn, tổ dân phố theo quy định của pháp luật và phân cấp quản lý của địa phương.</w:t>
      </w:r>
    </w:p>
    <w:p>
      <w:r>
        <w:t>10. Về địa giới đơn vị hành chính:</w:t>
      </w:r>
    </w:p>
    <w:p>
      <w:r>
        <w:t>Tham mưu, giúp Ủy ban nhân dân cấp huyện: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cấp huyện, cấp xã; việc công nhận phân loại đơn vị hành chính cấp huyện, cấp xã; việc công nhận xã đảo, xã an toàn khu, vùng an toàn khu;</w:t>
      </w:r>
    </w:p>
    <w:p>
      <w:r>
        <w:t>b) Quản lý hồ sơ, mốc, bản đồ địa giới đơn vị hành chính của cấp huyện, cấp xã ở địa phương theo quy định của pháp luật và hướng dẫn của cơ quan nhà nước cấp trên;</w:t>
      </w:r>
    </w:p>
    <w:p>
      <w:r>
        <w:t>c) Triển khai thực hiện các đề án, văn bản liên quan đến địa giới đơn vị hành chính sau khi dược cấp có thẩm quyền quyết định.</w:t>
      </w:r>
    </w:p>
    <w:p>
      <w:r>
        <w:t>11. Về cán bộ, công chức, viên chức; cán bộ, công chức cấp xã và người hoạt động không chuyên trách ở cấp xã, ở thôn, tổ dân phố:</w:t>
      </w:r>
    </w:p>
    <w:p>
      <w:r>
        <w:t>Tham mưu, giúp Ủy ban nhân dân cấp huyện:</w:t>
      </w:r>
    </w:p>
    <w:p>
      <w:r>
        <w:t>a) Thực hiện việc tuyển dụng, sử dụng và quản lý đối với cán bộ, công chức, viên chức, cán bộ, công chức cấp xà và người hoạt động không chuyên trách ở cấp xã, ở thôn, tổ dân phố thuộc thẩm quyền quản lý của Ủy ban nhân dân cấp huyện theo quy định của Đảng, của pháp luật và phân cấp quản lý của Ủy ban nhân dân cấp tỉnh;</w:t>
      </w:r>
    </w:p>
    <w:p>
      <w:r>
        <w:t>b) Thực hiện công tác đào tạo, bồi dưỡng đối với cán bộ, công chức, viên chức, cán bộ, công chức cấp xã và các đối tượng khác theo quy định của pháp luật và phân cấp quản lý của Ủy ban nhân dân cấp tỉnh.</w:t>
      </w:r>
    </w:p>
    <w:p>
      <w:r>
        <w:t>12. Về tổ chức hội, tổ chức phi chính phủ:</w:t>
      </w:r>
    </w:p>
    <w:p>
      <w:r>
        <w:t>Tham mưu, giúp Ủy ban nhân dân cấp huyện thực hiện quản lý nhà nước về hội, quỹ xã hội, quỹ từ thiện, tổ chức phi chính phủ trong nước theo quy định của pháp luật, phân cấp quản lý của Ủy ban nhân dân cấp tỉnh và theo ủy quyền của Chủ tịch Ủy ban nhân dân cấp tỉnh.</w:t>
      </w:r>
    </w:p>
    <w:p>
      <w:r>
        <w:t>13. Về văn thư, lưu trữ nhà nước:</w:t>
      </w:r>
    </w:p>
    <w:p>
      <w:r>
        <w:t>Tham mưu, giúp Ủy ban nhân dân cấp huyện tổ chức thực hiện, hướng dẫn, kiểm tra việc thực hiện các chế độ, quy định về văn thư, lưu trữ nhà nước đối với các cơ quan, tổ chức ở cấp huyện, cấp xã theo quy định của pháp luật và phân cấp quản lý của địa phương.</w:t>
      </w:r>
    </w:p>
    <w:p>
      <w:r>
        <w:t>14. Về tín ngưỡng, tôn giáo:</w:t>
      </w:r>
    </w:p>
    <w:p>
      <w:r>
        <w:t>Tham mưu, giúp Ủy ban nhân dân cấp huyện: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cấp tỉnh và hướng dẫn của Sở Nội vụ.</w:t>
      </w:r>
    </w:p>
    <w:p>
      <w:r>
        <w:t>15. Về thanh niên:</w:t>
      </w:r>
    </w:p>
    <w:p>
      <w:r>
        <w:t>a) Tham mưu, giúp Ủy ban nhân dân cấp huyện:</w:t>
      </w:r>
    </w:p>
    <w:p>
      <w:r>
        <w:t>Tổ chức triển khai thực hiện chính sách, pháp luật, chiến lược, chương trình, kế hoạch, dự án, đề án phát triển thanh niên tại địa phương; xây dựng dội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đê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cấp huyện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cấp huyện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cấp huyện.</w:t>
      </w:r>
    </w:p>
    <w:p>
      <w:r>
        <w:t>17. Tham mưu, giúp Ủy ban nhân dân cấp huyện hướng dẫn Ủy ban nhân dân cấp xã thực hiện các nhiệm vụ, quyền hạn về công tác nội vụ theo quy định của pháp luật và phân cấp quản lý của địa phương.</w:t>
      </w:r>
    </w:p>
    <w:p>
      <w:r>
        <w:t>18. Nghiên cứu, ứng dụng khoa học, công nghệ và xây dựng, quản lý, lưu trữ hệ thống thông tin phục vụ công tác quản lý nhà nước của Phòng Nội vụ.</w:t>
      </w:r>
    </w:p>
    <w:p>
      <w:r>
        <w:t>19. Tổng hợp, thống kê, sơ kết, tổng kết, đánh giá kết quả thực hiện đối với lĩnh vực được giao quản lý. Thực hiện việc thông tin, báo cáo Ủy ban nhân dân, Chủ tịch Ủy ban nhân dân cấp huyện, Sở Nội vụ và cơ quan có thẩm quyền về tình hình thực hiện nhiệm vụ được giao theo quy định của pháp luật.</w:t>
      </w:r>
    </w:p>
    <w:p>
      <w:r>
        <w:t>20.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21. Quản lý và chịu trách nhiệm về tài chính, tài sản được giao theo quy định của pháp luật và phân cấp quản lý của Ủy ban nhân dân cấp huyện.</w:t>
      </w:r>
    </w:p>
    <w:p>
      <w:r>
        <w:t>22. Thực hiện các quy định về phòng, chống tham nhũng, tiêu cực; thực hành tiết kiệm, chống lãng phí và các quy định khác về quản lý nội bộ tại Phòng Nội vụ.</w:t>
      </w:r>
    </w:p>
    <w:p>
      <w:r>
        <w:t>23. Kiểm tra, tiếp công dân, giải quyết khiếu nại, kiến nghị, phản ánh và xử lý theo thẩm quyền hoặc tham mưu cấp có thẩm quyền xử lý các vi phạm trong lĩnh vực dược giao theo quy định của pháp luật.</w:t>
      </w:r>
    </w:p>
    <w:p>
      <w:r>
        <w:t>24. Thực hiện các nhiệm vụ khác do Ủy ban nhân dân, Chủ tịch Ủy ban nhân dân cấp huyện giao và theo quy định của pháp luật.</w:t>
      </w:r>
    </w:p>
    <w:p>
      <w:r>
        <w:t>III. Tổ chức thực hiện</w:t>
      </w:r>
    </w:p>
    <w:p>
      <w:r>
        <w:t>Ủy ban nhân dân cấp huyện căn cứ Thông tư số 05/2021/TT-BNV ngày 12/8/2021 của Bộ trưởng Bộ Nội vụ và Hướng dẫn này, nghiên cứu, ban hành hoặc sửa đổi, bổ sung Quy định chức năng, nhiệm vụ, quyền hạn của Phòng Nội vụ thuộc Ủy ban nhân dân cấp huyện theo đúng quy định. Báo cáo kết quả thực hiện về Ủy ban nhân dân tỉnh (qua Sở Nội vụ).</w:t>
      </w:r>
    </w:p>
    <w:p>
      <w:r>
        <w:t>Trong quá trình thực hiện, nếu có vấn đề phát sinh hoặc khó khăn, vướng mắc, Ủy ban nhân dân các huyện, thành phố tổng hợp, báo cáo bằng văn bản về Ủy ban nhân dân tỉnh (qua Sở Nội vụ tổng hợp) để kịp thời xem xét, giải quyết./.</w:t>
      </w:r>
    </w:p>
    <w:p>
      <w:r>
        <w:t>Nơi nhận:</w:t>
      </w:r>
    </w:p>
    <w:p>
      <w:r>
        <w:t>- Chủ tịch, các PCT UBND tỉnh;</w:t>
      </w:r>
    </w:p>
    <w:p>
      <w:r>
        <w:t>- Sở Nội vụ;</w:t>
      </w:r>
    </w:p>
    <w:p>
      <w:r>
        <w:t>- UBND các huyện, thành phố;</w:t>
      </w:r>
    </w:p>
    <w:p>
      <w:r>
        <w:t>- Cổng thông tin điện tử tỉnh;</w:t>
      </w:r>
    </w:p>
    <w:p>
      <w:r>
        <w:t>- Lưu: VT, các VP.</w:t>
      </w:r>
    </w:p>
    <w:p>
      <w:r>
        <w:t>LQ_VP7_NV.2023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