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2262/ĐA-UBND năm 2025 thành lập Trung tâm Phát triển quỹ đất tỉnh Tây Ninh trực thuộc Ủy ban nhân dân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2262/ĐA-UBND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14/06/2025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2262/ĐA-UBND</w:t>
      </w:r>
    </w:p>
    <w:p>
      <w:r>
        <w:t>Tây Ninh, ngày 14 tháng 6 năm 2025</w:t>
      </w:r>
    </w:p>
    <w:p>
      <w:r>
        <w:t>ĐỀ ÁN</w:t>
      </w:r>
    </w:p>
    <w:p>
      <w:r>
        <w:t>THÀNH LẬP TRUNG TÂM PHÁT TRIỂN QUỸ ĐẤT TỈNH TÂY NINH TRỰC THUỘC ỦY BAN NHÂN DÂN TỈNH</w:t>
      </w:r>
    </w:p>
    <w:p>
      <w:r>
        <w:t>Phần I</w:t>
      </w:r>
    </w:p>
    <w:p>
      <w:r>
        <w:t>SỰ CẦN THIẾT VÀ CƠ SỞ PHÁP LÝ</w:t>
      </w:r>
    </w:p>
    <w:p>
      <w:r>
        <w:t>I. SỰ CẦN THIẾT XÂY DỰNG ĐỀ ÁN</w:t>
      </w:r>
    </w:p>
    <w:p>
      <w:r>
        <w:t>Thực hiện Luật Đất đai 2024, Nghị định 102/2024/NĐ-CP ngày 30/7/2024 của Chính phủ quy định chi tiết thi hành một số điều của Luật Đất đai  [1], Trung tâm phát triển quỹ đất là đơn vị sự nghiệp công lập thực hiện công tác quản lý phát triển quỹ đất, tạo lập quỹ đất sạch, đấu giá quyền sử dụng đất, xây dựng bảng giá đất, xác định giá đất cụ thể và bồi thường giải phóng mặt bằng, tái định cư khi nhà nước thu hồi đất; đồng thời chuyển chức năng, nhiệm vụ và nhân sự thuộc 09 Trung tâm Phát triển quỹ đất huyện, thị xã, thành phố về Trung tâm Phát triển quỹ đất trực thuộc Ủy ban nhân dân tỉnh khi tỉnh thực hiện chủ trương chính quyền địa phương 02 cấp, kết thúc hoạt động của đơn vị hành chính cấp huyện theo Nghị quyết số 60-NQ/TW ngày 12/4/2025 của Ban Chấp hành Trung ương. Đồng thời thực hiện Công văn số 195-CV/ĐUBTC-QLCS ngày 23/4/2025 của Đảng ủy Bộ Tài chính: Trung tâm phát triển quỹ đất thực hiện thêm nhiệm vụ quản lý, sử dụng, khai thác nhà là tài sản công, tạo lập, phát triển, quản lý, khai thác quỹ đất theo quy định. Do đó, việc thành lập Trung tâm Phát triển quỹ đất tỉnh Tây Ninh là đơn vị sự nghiệp công lập trực thuộc Ủy ban nhân dân tỉnh Tây Ninh trên cơ sở tổ chức lại Trung tâm Phát triển quỹ đất trực thuộc Sở Nông nghiệp và Môi trường và tiếp nhận 09 Trung tâm Phát triển quỹ đất trực thuộc Ủy ban nhân dân các huyện, thị xã, thành phố là cần thiết để đáp ứng yêu cầu “tinh - gọn - mạnh, hiệu năng - hiệu lực - hiệu quả”.</w:t>
      </w:r>
    </w:p>
    <w:p>
      <w:r>
        <w:t>II. CƠ SỞ PHÁP LÝ</w:t>
      </w:r>
    </w:p>
    <w:p>
      <w:r>
        <w:t>- Luật Quản lý, sử dụng tài sản công năm 2017;</w:t>
      </w:r>
    </w:p>
    <w:p>
      <w:r>
        <w:t>- Luật Tổ chức chính quyền địa phương ngày 19 tháng 2 năm 2025;</w:t>
      </w:r>
    </w:p>
    <w:p>
      <w:r>
        <w:t>- Nghị định số 120/2020/NĐ-CP ngày 07/10/2020 của Chính phủ quy định về thành lập, tổ chức lại, giải thể đơn vị sự nghiệp công lập; Nghị định 83/2024/NĐ-CP ngày 10/7/2024 của Chính phủ sửa đổi, bổ sung một số điều của Nghị định 120/2020/NĐ-CP;</w:t>
      </w:r>
    </w:p>
    <w:p>
      <w:r>
        <w:t>- Nghị định số 60/2021/NĐ-CP ngày 21/6/2021 của Chính phủ quy định cơ chế tự chủ tài chính của đơn vị sự nghiệp công lập; Nghị định số 111/2025/NĐ-CP ngày 22/5/2025 của Chính phủ sửa đổi, bổ sung một số điều của Nghị định số 60/2021/NĐ-CP ngày 21/6/2021 của Chính phủ quy định cơ chế tự chủ tài chính của đơn vị sự nghiệp công lập;</w:t>
      </w:r>
    </w:p>
    <w:p>
      <w:r>
        <w:t>- Nghị định số 111/2022/NĐ-CP ngày 30/12/2022 của Chính phủ về hợp đồng đối với một số loại công việc trong cơ quan hành chính và đơn vị sự nghiệp công lập;</w:t>
      </w:r>
    </w:p>
    <w:p>
      <w:r>
        <w:t>- Nghị định số 102/2024/NĐ-CP ngày 30/7/2024 của Chính phủ quy định chi tiết thi hành một số điều của Luật Đất đai;</w:t>
      </w:r>
    </w:p>
    <w:p>
      <w:r>
        <w:t>- 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151/2017/NĐ-CP ngày 26/12/2017; Nghị định số 114/2024/NĐ-CP ngày 15/9/2024 của Chính phủ sửa đổi, bổ sung một số điều của Nghị định số 151/2017/NĐ-CP của Chính phủ quy định chi tiết thi hành một số điều của Luật Quản lý, sử dụng tài sản công; Nghị định số 50/2025/NĐ-CP ngày 28/02/2025 của Chính phủ sửa đổi, bổ sung một số điều của các Nghị định quy định chi tiết một số điều của Luật Quản lý, sử dụng tài sản công;</w:t>
      </w:r>
    </w:p>
    <w:p>
      <w:r>
        <w:t>- Công văn số 195-CV/ĐUBTC-QLCS ngày 23/4/2025 của Đảng ủy Bộ Tài chính về việc rà soát, sắp xếp, bố trí, xử lý trụ sở, tài sản công và rà soát các dự án, công trình, trụ sở đang xây dựng hoặc đã phê duyệt chủ trương đầu tư chịu sự tác động bởi sự sắp xếp, tinh gọn bộ máy, sắp xếp đơn vị hành chính;</w:t>
      </w:r>
    </w:p>
    <w:p>
      <w:r>
        <w:t>- Công văn số 7389-CV/VPTU ngày 06/5/2025 của Văn phòng Tỉnh ủy truyền đạt ý kiến của đồng chí Bí thư Tỉnh ủy về việc quản lý, sử dụng và khai thác nhà, đất là tài sản công;</w:t>
      </w:r>
    </w:p>
    <w:p>
      <w:r>
        <w:t>- Thông báo số 2960-TB/VPTU ngày 15/5/2025 của Văn phòng Tỉnh ủy về kết luận của Ban Thường vụ Tỉnh ủy về chủ trương thành lập Trung tâm Phát triển quỹ đất tỉnh Tây Ninh trực thuộc Ủy ban nhân dân tỉnh.</w:t>
      </w:r>
    </w:p>
    <w:p>
      <w:r>
        <w:t>Phần II</w:t>
      </w:r>
    </w:p>
    <w:p>
      <w:r>
        <w:t>THỰC TRẠNG VỀ TỔ CHỨC BỘ MÁY VÀ HOẠT ĐỘNG CỦA TRUNG TÂM PHÁT TRIỂN QUỸ ĐẤT TỈNH TÂY NINH TRỰC THUỘC SỞ NÔNG NGHIỆP VÀ MÔI TRƯỜNG; TRUNG TÂM PHÁT TRIỂN QUỸ ĐẤT CÁC HUYỆN, THỊ XÃ, THÀNH PHỐ</w:t>
      </w:r>
    </w:p>
    <w:p>
      <w:r>
        <w:t>I. TRUNG TÂM PHÁT TRIỂN QUỸ ĐẤT TỈNH TÂY NINH</w:t>
      </w:r>
    </w:p>
    <w:p>
      <w:r>
        <w:t>1. Vị trí, chức năng</w:t>
      </w:r>
    </w:p>
    <w:p>
      <w:r>
        <w:t>- Trung tâm Phát triển quỹ đất tỉnh Tây Ninh là đơn vị sự nghiệp công lập trực thuộc Sở Nông nghiệp và Môi trường tỉnh Tây Ninh do Nhà nước bảo đảm chi thường xuyên và thực hiện theo cơ chế tự chủ tài chính quy định tại Nghị định số 60/2021/NĐ-CP ngày 21/6/2021 của Chính phủ quy định cơ chế tự chủ tài chính của đơn vị sự nghiệp công lập.</w:t>
      </w:r>
    </w:p>
    <w:p>
      <w:r>
        <w:t>- Trung tâm Phát triển quỹ đất có chức năng giúp Giám đốc Sở Nông nghiệp và Môi trường tạo lập, phát triển, quản lý, khai thác quỹ đất; tổ chức thực hiện bồi thường, hỗ trợ và tái định cư; nhận chuyển nhượng quyền sử dụng đất của các tổ chức, hộ gia đình, cá nhân; tổ chức thực hiện đấu giá quyền sử dụng đất và thực hiện các dịch vụ khác trong lĩnh vực đất đai.</w:t>
      </w:r>
    </w:p>
    <w:p>
      <w:r>
        <w:t>- Trung tâm Phát triển quỹ đất có tư cách pháp nhân, có con dấu riêng; được Nhà nước bố trí văn phòng, trang thiết bị làm việc và được mở tài khoản để hoạt động theo quy định của pháp luật.</w:t>
      </w:r>
    </w:p>
    <w:p>
      <w:r>
        <w:t>2. Nhiệm vụ, quyền hạn</w:t>
      </w:r>
    </w:p>
    <w:p>
      <w:r>
        <w:t>2.1. Lập kế hoạch tổ chức thực hiện việc thu hồi đất theo kế hoạch sử dụng đất hàng năm của các huyện, thị xã, thành phố đê bồi thường, hỗ trợ, tái định cư.</w:t>
      </w:r>
    </w:p>
    <w:p>
      <w:r>
        <w:t>2.2. Lập, tổ chức thực hiện phương án bồi thường, hỗ trợ, tái định cư khi Nhà nước thu hồi đất.</w:t>
      </w:r>
    </w:p>
    <w:p>
      <w:r>
        <w:t>2.3. Lập dự án đầu tư và tổ chức xây dựng kết cấu hạ tầng trên đất để tổ chức đấu giá quyền sử dụng đất khi được Ủy ban nhân dân tỉnh giao.</w:t>
      </w:r>
    </w:p>
    <w:p>
      <w:r>
        <w:t>2.4. Tổ chức thực hiện việc đầu tư xây dựng tạo lập và phát triển quỹ nhà, đất tái định cư để phục vụ Nhà nước thu hồi đất và phát triển kinh tế - xã hội tại địa phương khi được Ủy ban nhân dân tỉnh giao.</w:t>
      </w:r>
    </w:p>
    <w:p>
      <w:r>
        <w:t>2.5. Thực hiện việc nhận chuyển nhượng quyền sử dụng đất theo quy định của pháp luật.</w:t>
      </w:r>
    </w:p>
    <w:p>
      <w:r>
        <w:t>2.6. Quản lý quỹ đất đã được giải phóng mặt bằng, quỹ đất nhận chuyển nhượng nhưng chưa có dự án đầu tư hoặc chưa đấu giá quyền sử dụng đất; đất đã thu hồi và thuộc trách nhiệm quản lý của Trung tâm theo quy định của Luật Đất đai.</w:t>
      </w:r>
    </w:p>
    <w:p>
      <w:r>
        <w:t>2.7. Tổ chức thực hiện đấu giá quyền sử dụng đất theo quy định của pháp luật.</w:t>
      </w:r>
    </w:p>
    <w:p>
      <w:r>
        <w:t>2.8. Lập phương án sử dụng khai thác quỹ đất được giao quản lý nhưng chưa có quyết định giao đất, cho thuê đất.</w:t>
      </w:r>
    </w:p>
    <w:p>
      <w:r>
        <w:t>2.9. Thực hiện các dịch vụ trong việc bồi thường, hỗ trợ, tái định cư khi Nhà nước thu hồi đất; đấu giá quyền sử dụng đất; dịch vụ tư vấn xác định giá đất, trừ các trường hợp Nhà nước định giá đất; cung cấp thông tin về địa điểm đầu tư, giá đất và quỹ đất cho các tổ chức, cá nhân theo yêu cầu.</w:t>
      </w:r>
    </w:p>
    <w:p>
      <w:r>
        <w:t>2.10. Được cung cấp hồ sơ, bản đồ, thông tin, số liệu đất đai, nhà ở và tài sản khác gắn liền với đất theo quy định của pháp luật.</w:t>
      </w:r>
    </w:p>
    <w:p>
      <w:r>
        <w:t>2.11.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2.12. Được ký hợp đồng thuê các tổ chức, cá nhân làm tư vấn hoặc thực hiện các nhiệm vụ được giao theo quy định của pháp luật.</w:t>
      </w:r>
    </w:p>
    <w:p>
      <w:r>
        <w:t>2.13. Thực hiện việc thu phí, lệ phí theo quy định của pháp luật.</w:t>
      </w:r>
    </w:p>
    <w:p>
      <w:r>
        <w:t>2.14. Quản lý viên chức, người lao động, tài chính và tài sản thuộc Trung tâm theo quy định của pháp luật; thực hiện chế độ báo cáo theo quy định hiện hành về các lĩnh vực công tác được giao.</w:t>
      </w:r>
    </w:p>
    <w:p>
      <w:r>
        <w:t>2.15. Thực hiện các nhiệm vụ khác do Ban Giám đốc Sở Nông nghiệp và Môi trường giao.</w:t>
      </w:r>
    </w:p>
    <w:p>
      <w:r>
        <w:t>3. Cơ cấu tổ chức và nhân sự</w:t>
      </w:r>
    </w:p>
    <w:p>
      <w:r>
        <w:t>3.1. Cơ cấu tổ chức</w:t>
      </w:r>
    </w:p>
    <w:p>
      <w:r>
        <w:t>- Lãnh đạo Trung tâm: gồm Giám đốc và không quá 02 Phó Giám đốc.</w:t>
      </w:r>
    </w:p>
    <w:p>
      <w:r>
        <w:t>- 02 phòng chuyên môn, nghiệp vụ:</w:t>
      </w:r>
    </w:p>
    <w:p>
      <w:r>
        <w:t>+ Phòng Hành chính - Tổng hợp;</w:t>
      </w:r>
    </w:p>
    <w:p>
      <w:r>
        <w:t>+ Phòng Bồi thường - Giải phóng mặt bằng và Quản lý quỹ đất.</w:t>
      </w:r>
    </w:p>
    <w:p>
      <w:r>
        <w:t>3.2. Nhân sự</w:t>
      </w:r>
    </w:p>
    <w:p>
      <w:r>
        <w:t>Tổng số lượng người làm việc được giao năm 2025:15 chỉ tiêu, số viên chức có mặt tính đến ngày 31/5/2025: 08 người. Ngoài ra, đơn vị còn có 01 hợp đồng lao động theo Nghị định số 111/2022/NĐ-CP, cụ thể:</w:t>
      </w:r>
    </w:p>
    <w:p>
      <w:r>
        <w:t>- Lãnh đạo Trung tâm: 02 viên chức (Giám đốc, 01 Phó Giám đốc).</w:t>
      </w:r>
    </w:p>
    <w:p>
      <w:r>
        <w:t>- Phòng Hành chính - Tổng hợp: 03 viên chức (01 Phó Trưởng phòng, 02 chuyên viên) và 01 hợp đồng lao động theo Nghị định số 111/2022/NĐ-CP.</w:t>
      </w:r>
    </w:p>
    <w:p>
      <w:r>
        <w:t>- Phòng Bồi thường - Giải phóng mặt bằng và Quản lý quỹ đất: 03 viên chức (Trưởng phòng, 02 chuyên viên).</w:t>
      </w:r>
    </w:p>
    <w:p>
      <w:r>
        <w:t>4. Trụ sở và tài sản công</w:t>
      </w:r>
    </w:p>
    <w:p>
      <w:r>
        <w:t>a) Trụ sở: Số 606, Đường 30/4, phường 3, thành phố Tây Ninh, tỉnh Tây Ninh.</w:t>
      </w:r>
    </w:p>
    <w:p>
      <w:r>
        <w:t>b) Tài sản: Trang bị, thiết bị, máy móc phục vụ cho công tác chuyên môn nghiệp vụ của viên chức, người lao động Trung tâm Phát triển quỹ đất tỉnh Tây Ninh trực thuộc Sở Nông nghiệp và Môi trường tỉnh Tây Ninh được thực hiện theo Quyết định số 50/2017/QĐ-TTg ngày 31/12/2017 của Thủ tướng Chính phủ về Quy định tiêu chuẩn, định mức sử dụng máy móc, thiết bị.</w:t>
      </w:r>
    </w:p>
    <w:p>
      <w:r>
        <w:t>II. TRUNG TÂM PHÁT TRIỂN QUỸ ĐẤT CÁC HUYỆN, THỊ XÃ, THÀNH PHỐ</w:t>
      </w:r>
    </w:p>
    <w:p>
      <w:r>
        <w:t>1. Vị trí, chức năng</w:t>
      </w:r>
    </w:p>
    <w:p>
      <w:r>
        <w:t>- Trung tâm Phát triển quỹ đất các huyện, thị xã, thành phố là đơn vị sự nghiệp công lập trực thuộc Ủy ban nhân dân các huyện, thị xã, thành phố và thực hiện theo cơ chế tự chủ tài chính quy định tại Nghị định số 60/2021/NĐ-CP ngày 21/6/2021 của Chính phủ quy định cơ chế tự chủ tài chính của đơn vị sự nghiệp công lập  [2], chịu sự chỉ đạo toàn diện và quản lý trực tiếp của Ủy ban nhân dân cấp huyện; đồng thời chịu sự kiểm tra, giám sát và hướng dẫn về chuyên môn nghiệp vụ của Trung tâm Phát triển quỹ đất tỉnh.</w:t>
      </w:r>
    </w:p>
    <w:p>
      <w:r>
        <w:t>- Trung tâm Phát triển quỹ đất có chức năng tạo lập, phát triển, quản lý, khai thác quỹ đất; tổ chức thực hiện việc bồi thường, hỗ trợ và tái định cư; nhận chuyển nhượng quyền sử dụng đất của các tổ chức, hộ gia đình, cá nhân; tổ chức thực hiện đấu giá quyền sử dụng đất và thực hiện các dịch vụ khác trong lĩnh vực đất đai.</w:t>
      </w:r>
    </w:p>
    <w:p>
      <w:r>
        <w:t>- Trung tâm Phát triển quỹ đất có tư cách pháp nhân, có con dấu riêng; được Nhà nước bố trí văn phòng, trang thiết bị làm việc và được mở tài khoản để hoạt động theo quy định của pháp luật.</w:t>
      </w:r>
    </w:p>
    <w:p>
      <w:r>
        <w:t>2. Nhiệm vụ, quyền hạn</w:t>
      </w:r>
    </w:p>
    <w:p>
      <w:r>
        <w:t>2.1. Lập kế hoạch tổ chức thực hiện việc thu hồi đất theo kế hoạch sử dụng đất hàng năm của các huyện, thị xã, thành phố đề bồi thường, hỗ trợ, tái định cư.</w:t>
      </w:r>
    </w:p>
    <w:p>
      <w:r>
        <w:t>2.2. Lập, tổ chức thực hiện phương án bồi thường, hỗ trợ, tái định cư khi Nhà nước thu hồi đất.</w:t>
      </w:r>
    </w:p>
    <w:p>
      <w:r>
        <w:t>2.3. Lập dự án đầu tư và tổ chức xây dựng kết cấu hạ tầng trên đất để tổ chức đấu giá quyền sử dụng đất khi được Ủy ban nhân dân tỉnh giao.</w:t>
      </w:r>
    </w:p>
    <w:p>
      <w:r>
        <w:t>2.4. Tổ chức thực hiện việc đầu tư xây dựng tạo lập và phát triển quỹ nhà, đất tái định cư để phục vụ Nhà nước thu hồi đất và phát triển kinh tế - xã hội tại địa phương khi được Ủy ban nhân dân tỉnh giao.</w:t>
      </w:r>
    </w:p>
    <w:p>
      <w:r>
        <w:t>2.5. Thực hiện việc nhận chuyển nhượng quyền sử dụng đất theo quy định của pháp luật.</w:t>
      </w:r>
    </w:p>
    <w:p>
      <w:r>
        <w:t>2.6. Quản lý quỹ đất đã được giải phóng mặt bằng, quỹ đất nhận chuyển nhượng nhưng chưa có dự án đầu tư hoặc chưa đấu giá quyền sử dụng đất; đất đã thu hồi và thuộc trách nhiệm quản lý của Trung tâm theo quy định của Luật Đất đai.</w:t>
      </w:r>
    </w:p>
    <w:p>
      <w:r>
        <w:t>2.7. Tổ chức thực hiện đấu giá quyền sử dụng đất theo quy định của pháp luật.</w:t>
      </w:r>
    </w:p>
    <w:p>
      <w:r>
        <w:t>2.8. Lập phương án sử dụng khai thác quỹ đất được giao quản lý nhưng chưa có quyết định giao đất, cho thuê đất.</w:t>
      </w:r>
    </w:p>
    <w:p>
      <w:r>
        <w:t>2.9. Thực hiện các dịch vụ trong việc bồi thường, hỗ trợ, tái định cư khi Nhà nước thu hồi đất; đấu giá quyển sử dụng đất; dịch vụ tư vấn xác định giá đất, trừ các trường hợp Nhà nước định giá đất; cung cấp thông tin về địa điểm đầu tư, giá đất và quỹ đất cho các tổ chức, cá nhân theo yêu cầu.</w:t>
      </w:r>
    </w:p>
    <w:p>
      <w:r>
        <w:t>2.10. Được cung cấp hồ sơ, bản đồ, thông tin, số liệu đất đai, nhà ở và tài sản khác gắn liền với đất theo quy định của pháp luật.</w:t>
      </w:r>
    </w:p>
    <w:p>
      <w:r>
        <w:t>2.11.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2.12. Được ký hợp đồng thuê các tổ chức, cá nhân làm tư vấn hoặc thực hiện các nhiệm vụ được giao theo quy định của pháp luật</w:t>
      </w:r>
    </w:p>
    <w:p>
      <w:r>
        <w:t>2.13. Thực hiện việc thu phí, lệ phí theo quy định của pháp luật.</w:t>
      </w:r>
    </w:p>
    <w:p>
      <w:r>
        <w:t>2.14. Quản lý viên chức, người lao động, tài chính và tài sản thuộc Trung tâm theo quy định của pháp luật; thực hiện chế độ báo cáo theo quy định hiện hành về các lĩnh vực công tác được giao.</w:t>
      </w:r>
    </w:p>
    <w:p>
      <w:r>
        <w:t>2.15. Thực hiện các nhiệm vụ khác do Ủy ban nhân dân huyện, thị xã, thành phố; Chủ tịch Ủy ban nhân dân huyện, thị xã, thành phố giao.</w:t>
      </w:r>
    </w:p>
    <w:p>
      <w:r>
        <w:t>3. Cơ cấu tổ chức và nhân sự</w:t>
      </w:r>
    </w:p>
    <w:p>
      <w:r>
        <w:t>3.1. Cơ cấu tổ chức</w:t>
      </w:r>
    </w:p>
    <w:p>
      <w:r>
        <w:t>-  Lãnh đạo Trung tâm: gồm Giám đốc và không quá 02 Phó Giám đốc.</w:t>
      </w:r>
    </w:p>
    <w:p>
      <w:r>
        <w:t>- 03 bộ phận chuyên môn, nghiệp vụ:</w:t>
      </w:r>
    </w:p>
    <w:p>
      <w:r>
        <w:t>+ Bộ phận Hành chính - Tổng hợp;</w:t>
      </w:r>
    </w:p>
    <w:p>
      <w:r>
        <w:t>+ Bộ phận Bồi thường và giải phóng mặt bằng;</w:t>
      </w:r>
    </w:p>
    <w:p>
      <w:r>
        <w:t>+ Bộ phận Quản lý và phát triển quỹ đất.</w:t>
      </w:r>
    </w:p>
    <w:p>
      <w:r>
        <w:t>3.2. Nhân sự</w:t>
      </w:r>
    </w:p>
    <w:p>
      <w:r>
        <w:t>Tổng số lượng người làm việc được giao năm 2025: 135  chỉ tiêu/ 09  huyện, thị xã, thành phố ( 15  chỉ tiêu/Trung tâm Phát triển quỹ đất cấp huyện), số viên chức có mặt tính đến ngày 31/5/2025: 83 người. Ngoài ra, các Trung tâm còn có  24  hợp đồng lao động, cụ thể:</w:t>
      </w:r>
    </w:p>
    <w:p>
      <w:r>
        <w:t>TT</w:t>
      </w:r>
    </w:p>
    <w:p>
      <w:r>
        <w:t>Trung tâm phát triển Quỹ đất</w:t>
      </w:r>
    </w:p>
    <w:p>
      <w:r>
        <w:t>Giám đốc</w:t>
      </w:r>
    </w:p>
    <w:p>
      <w:r>
        <w:t>Phó Giám đốc</w:t>
      </w:r>
    </w:p>
    <w:p>
      <w:r>
        <w:t>Chuyên viên</w:t>
      </w:r>
    </w:p>
    <w:p>
      <w:r>
        <w:t>Hợp đồng lao động</w:t>
      </w:r>
    </w:p>
    <w:p>
      <w:r>
        <w:t>Số lượng</w:t>
      </w:r>
    </w:p>
    <w:p>
      <w:r>
        <w:t>1</w:t>
      </w:r>
    </w:p>
    <w:p>
      <w:r>
        <w:t>Thành phố Tây Ninh</w:t>
      </w:r>
    </w:p>
    <w:p>
      <w:r>
        <w:t>1</w:t>
      </w:r>
    </w:p>
    <w:p>
      <w:r>
        <w:t>2</w:t>
      </w:r>
    </w:p>
    <w:p>
      <w:r>
        <w:t>7</w:t>
      </w:r>
    </w:p>
    <w:p>
      <w:r>
        <w:t>4</w:t>
      </w:r>
    </w:p>
    <w:p>
      <w:r>
        <w:t>14</w:t>
      </w:r>
    </w:p>
    <w:p>
      <w:r>
        <w:t>2</w:t>
      </w:r>
    </w:p>
    <w:p>
      <w:r>
        <w:t>Thị xã Hoà Thành</w:t>
      </w:r>
    </w:p>
    <w:p>
      <w:r>
        <w:t>1</w:t>
      </w:r>
    </w:p>
    <w:p>
      <w:r>
        <w:t>6</w:t>
      </w:r>
    </w:p>
    <w:p>
      <w:r>
        <w:t>7</w:t>
      </w:r>
    </w:p>
    <w:p>
      <w:r>
        <w:t>3</w:t>
      </w:r>
    </w:p>
    <w:p>
      <w:r>
        <w:t>Huyện Dương Minh Châu</w:t>
      </w:r>
    </w:p>
    <w:p>
      <w:r>
        <w:t>1</w:t>
      </w:r>
    </w:p>
    <w:p>
      <w:r>
        <w:t>2</w:t>
      </w:r>
    </w:p>
    <w:p>
      <w:r>
        <w:t>6</w:t>
      </w:r>
    </w:p>
    <w:p>
      <w:r>
        <w:t>5</w:t>
      </w:r>
    </w:p>
    <w:p>
      <w:r>
        <w:t>14</w:t>
      </w:r>
    </w:p>
    <w:p>
      <w:r>
        <w:t>4</w:t>
      </w:r>
    </w:p>
    <w:p>
      <w:r>
        <w:t>Huyện Tân Châu</w:t>
      </w:r>
    </w:p>
    <w:p>
      <w:r>
        <w:t>1</w:t>
      </w:r>
    </w:p>
    <w:p>
      <w:r>
        <w:t>1</w:t>
      </w:r>
    </w:p>
    <w:p>
      <w:r>
        <w:t>11</w:t>
      </w:r>
    </w:p>
    <w:p>
      <w:r>
        <w:t>13</w:t>
      </w:r>
    </w:p>
    <w:p>
      <w:r>
        <w:t>5</w:t>
      </w:r>
    </w:p>
    <w:p>
      <w:r>
        <w:t>Huyện Tân Biên</w:t>
      </w:r>
    </w:p>
    <w:p>
      <w:r>
        <w:t>1</w:t>
      </w:r>
    </w:p>
    <w:p>
      <w:r>
        <w:t>2</w:t>
      </w:r>
    </w:p>
    <w:p>
      <w:r>
        <w:t>5</w:t>
      </w:r>
    </w:p>
    <w:p>
      <w:r>
        <w:t>8</w:t>
      </w:r>
    </w:p>
    <w:p>
      <w:r>
        <w:t>6</w:t>
      </w:r>
    </w:p>
    <w:p>
      <w:r>
        <w:t>Huyện Châu Thành</w:t>
      </w:r>
    </w:p>
    <w:p>
      <w:r>
        <w:t>1</w:t>
      </w:r>
    </w:p>
    <w:p>
      <w:r>
        <w:t>2</w:t>
      </w:r>
    </w:p>
    <w:p>
      <w:r>
        <w:t>6</w:t>
      </w:r>
    </w:p>
    <w:p>
      <w:r>
        <w:t>1</w:t>
      </w:r>
    </w:p>
    <w:p>
      <w:r>
        <w:t>10</w:t>
      </w:r>
    </w:p>
    <w:p>
      <w:r>
        <w:t>7</w:t>
      </w:r>
    </w:p>
    <w:p>
      <w:r>
        <w:t>Huyện Gò Dầu</w:t>
      </w:r>
    </w:p>
    <w:p>
      <w:r>
        <w:t>1</w:t>
      </w:r>
    </w:p>
    <w:p>
      <w:r>
        <w:t>2</w:t>
      </w:r>
    </w:p>
    <w:p>
      <w:r>
        <w:t>6</w:t>
      </w:r>
    </w:p>
    <w:p>
      <w:r>
        <w:t>9</w:t>
      </w:r>
    </w:p>
    <w:p>
      <w:r>
        <w:t>8</w:t>
      </w:r>
    </w:p>
    <w:p>
      <w:r>
        <w:t>Huyện Bến Cầu</w:t>
      </w:r>
    </w:p>
    <w:p>
      <w:r>
        <w:t>1</w:t>
      </w:r>
    </w:p>
    <w:p>
      <w:r>
        <w:t>1</w:t>
      </w:r>
    </w:p>
    <w:p>
      <w:r>
        <w:t>7</w:t>
      </w:r>
    </w:p>
    <w:p>
      <w:r>
        <w:t>9</w:t>
      </w:r>
    </w:p>
    <w:p>
      <w:r>
        <w:t>9</w:t>
      </w:r>
    </w:p>
    <w:p>
      <w:r>
        <w:t>Thị xã Trảng Bàng</w:t>
      </w:r>
    </w:p>
    <w:p>
      <w:r>
        <w:t>1</w:t>
      </w:r>
    </w:p>
    <w:p>
      <w:r>
        <w:t>2</w:t>
      </w:r>
    </w:p>
    <w:p>
      <w:r>
        <w:t>6</w:t>
      </w:r>
    </w:p>
    <w:p>
      <w:r>
        <w:t>14</w:t>
      </w:r>
    </w:p>
    <w:p>
      <w:r>
        <w:t>23</w:t>
      </w:r>
    </w:p>
    <w:p>
      <w:r>
        <w:t>Tổng cộng</w:t>
      </w:r>
    </w:p>
    <w:p>
      <w:r>
        <w:t>83</w:t>
      </w:r>
    </w:p>
    <w:p>
      <w:r>
        <w:t>24</w:t>
      </w:r>
    </w:p>
    <w:p>
      <w:r>
        <w:t>107</w:t>
      </w:r>
    </w:p>
    <w:p>
      <w:r>
        <w:t>4. Trụ sở và tài sản công</w:t>
      </w:r>
    </w:p>
    <w:p>
      <w:r>
        <w:t>a) Trụ sở</w:t>
      </w:r>
    </w:p>
    <w:p>
      <w:r>
        <w:t>- Trung tâm phát triển Quỹ đất Thành phố Tây Ninh tại Nguyễn Đình Chiểu, Phường 2, thành phố Tây Ninh.</w:t>
      </w:r>
    </w:p>
    <w:p>
      <w:r>
        <w:t>- Trung tâm phát triển Quỹ đất Thị xã Hòa Thành tại số 04 Phạm Văn Đồng, khu phố 4, phường Long Hoa, thị Xã Hòa Thành (trong khuôn viên UBND thị xã Hoà Thành).</w:t>
      </w:r>
    </w:p>
    <w:p>
      <w:r>
        <w:t>- Trung tâm phát triển Quỹ đất huyện Dương Minh Châu tại số 257, Nguyễn Chí Thanh, khu phố 1, thị trấn Dương Minh Châu, huyện Dương Minh Châu (trong khuôn viên UBND huyện Dương Minh Châu).</w:t>
      </w:r>
    </w:p>
    <w:p>
      <w:r>
        <w:t>- Trung tâm phát triển Quỹ đất huyện Tân Châu tại số 381 khu phố 3, thị trấn Tân Châu, huyện Tân Châu (trong khuôn viên UBND huyện Tân Châu).</w:t>
      </w:r>
    </w:p>
    <w:p>
      <w:r>
        <w:t>- Trung tâm phát triển Quỹ đất huyện Tân Biên tại số 99, Nguyễn Chí Thanh, khu phố 7, thị trấn Tân Biên, huyện Tân Biên (trong khuôn viên UBND huyện Tân Biên).</w:t>
      </w:r>
    </w:p>
    <w:p>
      <w:r>
        <w:t>- Trung tâm phát triển Quỹ đất huyện Châu Thành tại số 935 Hoàng Lê Kha, khu phố 3, thị trấn Châu Thành, huyện Châu Thành (trong khuôn viên UBND huyện Châu Thành).</w:t>
      </w:r>
    </w:p>
    <w:p>
      <w:r>
        <w:t>- Trung tâm phát triển Quỹ đất huyện Gò Dầu tại đường Trần Quốc Đại, khu phố 1, thị trấn Gò Dầu, huyện Gò Dầu (trong khuôn viên UBND huyện Gò Dầu).</w:t>
      </w:r>
    </w:p>
    <w:p>
      <w:r>
        <w:t>- Trung tâm phát triển Quỹ đất huyện Bến Cầu tại khu phố 1, thị trấn Bến Cầu, huyện Bến Cầu.</w:t>
      </w:r>
    </w:p>
    <w:p>
      <w:r>
        <w:t>- Trung tâm phát triển Quỹ đất thị xã Trảng Bàng tại số 25 đường Trưng Trắc, khu phố Lộc Thành, phường Trảng Bàng, thị xã Trảng Bàng.</w:t>
      </w:r>
    </w:p>
    <w:p>
      <w:r>
        <w:t>b) Tài sản</w:t>
      </w:r>
    </w:p>
    <w:p>
      <w:r>
        <w:t>Trang bị, thiết bị, máy móc phục vụ cho công tác chuyên môn nghiệp vụ của viên chức, người lao động 09 Trung tâm Phát triển quỹ đất các huyện, thị xã, thành phố được thực hiện theo Quyết định số 50/2017/QĐ-TTg ngày 31/12/2017 của Thủ tướng Chính phủ về Quy định tiêu chuẩn, định mức sử dụng máy móc, thiết bị.</w:t>
      </w:r>
    </w:p>
    <w:p>
      <w:r>
        <w:t>Phần III</w:t>
      </w:r>
    </w:p>
    <w:p>
      <w:r>
        <w:t>THÀNH LẬP TRUNG TÂM PHÁT TRIỂN QUỸ ĐẤT TỈNH TÂY NINH TRỰC THUỘC ỦY BAN NHÂN DÂN TỈNH</w:t>
      </w:r>
    </w:p>
    <w:p>
      <w:r>
        <w:t>Thành lập Trung tâm Phát triển quỹ đất tỉnh Tây Ninh là đơn vị sự nghiệp công lập trực thuộc Ủy ban nhân dân tỉnh Tây Ninh trên cơ sở tổ chức lại Trung tâm Phát triển quỹ đất trực thuộc Sở Nông nghiệp và Môi trường và tiếp nhận 09 Trung tâm Phát triển quỹ đất trực thuộc Ủy ban nhân dân các huyện, thị xã, thành phố (gọi tắt là cấp huyện).</w:t>
      </w:r>
    </w:p>
    <w:p>
      <w:r>
        <w:t>1. Mục tiêu, phạm vi hoạt động và danh mục dịch vụ sự nghiệp công đơn vị dự kiến cung cấp</w:t>
      </w:r>
    </w:p>
    <w:p>
      <w:r>
        <w:t>1. Mục tiêu</w:t>
      </w:r>
    </w:p>
    <w:p>
      <w:r>
        <w:t>- Thực hiện sắp xếp đơn vị sự nghiệp đồng bộ với sắp xếp đơn vị hành chính và xây dựng mô hình tổ chức chính quyền địa phương 02 cấp. Thực hiện tinh gọn bộ máy gắn với giảm biên chế, cơ cấu lại và nâng cao chất lượng đội ngũ viên chức đáp ứng yêu cầu nhiệm vụ trong thời kỳ mới.</w:t>
      </w:r>
    </w:p>
    <w:p>
      <w:r>
        <w:t>- Thành lập Trung tâm phát triển quỹ đất trực thuộc Ủy ban nhân dân tỉnh, nhằm tập trung đầu mối thực hiện công tác quản lý quỹ đất, tạo lập quỹ đất sạch, đấu giá quyền sử dụng đất, xây dựng bảng giá đất, xác định giá đất cụ thể và bồi thường giải phóng mặt bằng, tái định cư; tạo lập, phát triển, quản lý, khai thác quỹ đất; quản lý, sử dụng, khai thác nhà là tài sản công một cách đồng bộ, chuyên nghiệp và hiệu quả phục vụ phát triển kinh tế - xã hội của tỉnh.</w:t>
      </w:r>
    </w:p>
    <w:p>
      <w:r>
        <w:t>2. Phạm vi hoạt động:   trên địa bàn tỉnh Tây Ninh.</w:t>
      </w:r>
    </w:p>
    <w:p>
      <w:r>
        <w:t>3. Danh mục dịch vụ sự nghiệp công đơn vị dự kiến cung cấp:   Dịch vụ lĩnh vực quản lý đất đai và nhà, công trình xây dựng gắn liền với đất là tài sản công không sử dụng vào mục đích để ở (theo Phụ lục I ban hành kèm theo Nghị định số 60/2021/NĐ-CP ngày 21/6/2021 của Chính phủ quy định cơ chế tự chủ tài chính của đơn vị sự nghiệp công lập).</w:t>
      </w:r>
    </w:p>
    <w:p>
      <w:r>
        <w:t>II. Tên gọi:  Trung tâm Phát triển quỹ đất tỉnh Tây Ninh</w:t>
      </w:r>
    </w:p>
    <w:p>
      <w:r>
        <w:t>III. Vị trí, chức năng; nhiệm vụ, quyền hạn</w:t>
      </w:r>
    </w:p>
    <w:p>
      <w:r>
        <w:t>1. Vị trí, chức năng</w:t>
      </w:r>
    </w:p>
    <w:p>
      <w:r>
        <w:t>Trung tâm Phát triển quỹ đất tỉnh Tây Ninh là đơn vị sự nghiệp công lập trực thuộc Ủy ban nhân dân tỉnh Tây Ninh; có chức năng tạo lập, phát triển, quản lý và khai thác quỹ đất; xây dựng bảng giá đất; xác định giá đất cụ thể theo yêu cầu của cơ quan nhà nước có thẩm quyền; tổ chức thực hiện bồi thường, hỗ trợ và tái định cư; tổ chức thực hiện đấu giá quyền sử dụng đất và thực hiện các dịch vụ khác trong lĩnh vực đất đai; quản lý, sử dụng, khai thác nhà là tài sản công, tạo lập, phát triển, quản lý, khai thác quỹ đất  [3].</w:t>
      </w:r>
    </w:p>
    <w:p>
      <w:r>
        <w:t>Trung tâm Phát triển Quỹ đất tỉnh Tây Ninh có tư cách pháp nhân, có con dấu riêng, được mở tài khoản để hoạt động theo quy định của pháp luật.</w:t>
      </w:r>
    </w:p>
    <w:p>
      <w:r>
        <w:t>2. Nhiệm vụ, quyền hạn</w:t>
      </w:r>
    </w:p>
    <w:p>
      <w:r>
        <w:t>- Thực hiện các nhiệm vụ theo quy định tại Điều 14 Nghị định số 102/2024/NĐ-CP ngày 30/7/2024 của Chính phủ quy định chi tiết thi hành một số điều của Luật Đất đai, cụ thể:</w:t>
      </w:r>
    </w:p>
    <w:p>
      <w:r>
        <w:t>+ Quản lý quỹ đất quy định tại khoản 1 Điều 113 Luật Đất đai 2024;</w:t>
      </w:r>
    </w:p>
    <w:p>
      <w:r>
        <w:t>+ Lập và thực hiện dự án tạo quỹ đất để tổ chức đấu giá quyền sử dụng đất;</w:t>
      </w:r>
    </w:p>
    <w:p>
      <w:r>
        <w:t>+ Lập, tổ chức thực hiện phương án bồi thường, hỗ trợ, tái định cư khi Nhà nước thu hồi đất; lập dự án tạo quỹ đất để giao đất thực hiện chính sách đất đai đối với đồng bảo dân tộc thiểu số; xây dựng bảng giá đất; xác định giá đất cụ thể theo yêu cầu của cơ quan nhà nước có thẩm quyền;</w:t>
      </w:r>
    </w:p>
    <w:p>
      <w:r>
        <w:t>+ Tổ chức thực hiện việc đầu tư xây dựng tạo lập và phát triển quỹ đất tái định cư để phục vụ Nhà nước thu hồi đất và phát triển kinh tế - xã hội tại địa phương;</w:t>
      </w:r>
    </w:p>
    <w:p>
      <w:r>
        <w:t>+ Tổ chức thực hiện đấu giá quyền sử dụng đất theo quy định của pháp luật;</w:t>
      </w:r>
    </w:p>
    <w:p>
      <w:r>
        <w:t>+ Lập danh mục và tổ chức cho thuê ngắn hạn các khu đất, thửa đất được giao quản lý nhưng chưa có quyết định giao đất, cho thuê đất;</w:t>
      </w:r>
    </w:p>
    <w:p>
      <w:r>
        <w:t>+ Thực hiện các dịch vụ trong việc bồi thường, hỗ trợ, tái định cư khi Nhà nước thu hồi đất và các dịch vụ khác trong lĩnh vực quản lý đất đai;</w:t>
      </w:r>
    </w:p>
    <w:p>
      <w:r>
        <w:t>+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 Ký hợp đồng thuê các tổ chức, cá nhân làm tư vấn hoặc thực hiện các nhiệm vụ được giao theo quy định của pháp luật;</w:t>
      </w:r>
    </w:p>
    <w:p>
      <w:r>
        <w:t>+ Quản lý viên chức, người lao động, tài chính và tài sản thuộc Trung tâm phát triển quỹ đất theo quy định của pháp luật; thực hiện chế độ báo cáo theo quy định về các lĩnh vực công tác được giao.</w:t>
      </w:r>
    </w:p>
    <w:p>
      <w:r>
        <w:t>- Quản lý, sử dụng, khai thác nhà là tài sản công, tạo lập, phát triển, quản lý, khai thác quỹ đất.</w:t>
      </w:r>
    </w:p>
    <w:p>
      <w:r>
        <w:t>- Thực hiện các nhiệm vụ khác do Ủy ban nhân dân tỉnh, Lãnh đạo Ủy ban nhân dân tỉnh giao.</w:t>
      </w:r>
    </w:p>
    <w:p>
      <w:r>
        <w:t>IV. Cơ cấu tổ chức</w:t>
      </w:r>
    </w:p>
    <w:p>
      <w:r>
        <w:t>1. Lãnh đạo Trung tâm:   gồm Giám đốc và không quá 03 Phó Giám đốc.</w:t>
      </w:r>
    </w:p>
    <w:p>
      <w:r>
        <w:t>Giám đốc là người đứng đầu Trung tâm, chịu trách nhiệm trước Chủ tịch UBND tỉnh và trước pháp luật về thực hiện chức năng, nhiệm vụ, quyền hạn của Trung tâm và các công việc được Ủy ban nhân dân tỉnh, Lãnh đạo Ủy ban nhân dân tỉnh giao hoặc ủy quyền.</w:t>
      </w:r>
    </w:p>
    <w:p>
      <w:r>
        <w:t>Phó Giám đốc là người giúp Giám đốc phụ trách một số mặt công tác, chịu trách nhiệm trước Giám đốc và trước pháp luật về nhiệm vụ được phân công. Khi Giám đốc vắng mặt, một Phó Giám đốc được Giám đốc ủy quyền điều hành các hoạt động của Trung tâm.</w:t>
      </w:r>
    </w:p>
    <w:p>
      <w:r>
        <w:t>Việc bổ nhiệm, miễn nhiệm đối với Giám đốc, Phó Giám đốc Trung tâm do Chủ tịch Ủy ban nhân dân tỉnh quyết định theo điều kiện, tiêu chuẩn chức danh và phân cấp quản lý cán bộ, công chức, viên chức do Ủy ban nhân dân tỉnh ban hành và theo quy định của pháp luật; việc miễn nhiệm, khen thưởng, kỷ luật và thực hiện chế độ, chính sách đối với Giám đốc, Phó Giám đốc Trung tâm thực hiện theo quy định của pháp luật.</w:t>
      </w:r>
    </w:p>
    <w:p>
      <w:r>
        <w:t>2. 03 phòng chuyên môn, nghiệp vụ</w:t>
      </w:r>
    </w:p>
    <w:p>
      <w:r>
        <w:t>- Phòng Hành chính - Tổng hợp;</w:t>
      </w:r>
    </w:p>
    <w:p>
      <w:r>
        <w:t>- Phòng Bồi thường và Giải phóng mặt bằng;</w:t>
      </w:r>
    </w:p>
    <w:p>
      <w:r>
        <w:t>- Phòng Quản lý và khai thác quỹ nhà đất công.</w:t>
      </w:r>
    </w:p>
    <w:p>
      <w:r>
        <w:t>Mỗi phòng gồm Trưởng phòng, không quá 02 Phó Trưởng phòng và viên chức chức chuyên môn, nghiệp vụ (số lượng viên chức thực hiện theo quy định tại Nghị định số 120/2020/NĐ-CP ngày 7/10/2020 của Chính phủ quy định về thành lập, tổ chức lại, giải thể đơn vị sự nghiệp công lập.)</w:t>
      </w:r>
    </w:p>
    <w:p>
      <w:r>
        <w:t>Nhiệm vụ cụ thể của các phòng do Giám đốc Trung tâm quyết định trên cơ sở chức năng, nhiệm vụ được giao của Trung tâm.</w:t>
      </w:r>
    </w:p>
    <w:p>
      <w:r>
        <w:t>Việc bổ nhiệm, miễn nhiệm, khen thưởng, kỷ luật và thực hiện chế độ, chính sách đối với Trưởng phòng, Phó Trưởng phòng của Trung tâm thực hiện theo quy định của pháp luật và phân cấp quản lý viên chức của Ủy ban nhân dân tỉnh, phù hợp với tiêu chuẩn chức danh theo quy định.</w:t>
      </w:r>
    </w:p>
    <w:p>
      <w:r>
        <w:t>3. 09 Chi nhánh tại các khu vực</w:t>
      </w:r>
    </w:p>
    <w:p>
      <w:r>
        <w:t>- Chi nhánh Trung tâm Phát triển quỹ đất tỉnh Tây Ninh Khu vực 1 (phường Tân Ninh, phường Bình Minh, phường Ninh Thạnh);</w:t>
      </w:r>
    </w:p>
    <w:p>
      <w:r>
        <w:t>- Chi nhánh Trung tâm Phát triển quỹ đất tỉnh Tây Ninh Khu vực 2 (phường Long Hoa, phường Hòa Thành, phường Thanh Điền);</w:t>
      </w:r>
    </w:p>
    <w:p>
      <w:r>
        <w:t>- Chi nhánh Trung tâm Phát triển quỹ đất tỉnh Tây Ninh Khu vực 3 (phường Trảng Bàng, phường An Tịnh, xã Hưng Thuận, xã Phước Chỉ);</w:t>
      </w:r>
    </w:p>
    <w:p>
      <w:r>
        <w:t>- Chi nhánh Trung tâm Phát triển quỹ đất tỉnh Tây Ninh Khu vực 4 (phường Gia Lộc, phường Gò Dầu, xã Thạnh Đức, xã Phước Thạnh);</w:t>
      </w:r>
    </w:p>
    <w:p>
      <w:r>
        <w:t>- Chi nhánh Trung tâm Phát triển quỹ đất tỉnh Tây Ninh Khu vực 5 (xã Dương Minh Châu, xã Truông Mít, xã cầu Khởi, xã Lộc Ninh);</w:t>
      </w:r>
    </w:p>
    <w:p>
      <w:r>
        <w:t>- Chi nhánh Trung tâm Phát triển quỹ đất tỉnh Tây Ninh Khu vực 6 (xã Tân Châu, xã Tân Phú, xã Tân Hòa, xã Tân Thành, xã Tân Hội, xã Tân Đông);</w:t>
      </w:r>
    </w:p>
    <w:p>
      <w:r>
        <w:t>- Chi nhánh Trung tâm Phát triển quỹ đất tỉnh Tây Ninh Khu vực 7 (xã Tân Biên, xã Tân Lập, xã Thạnh Bình, xã Trà Vong);</w:t>
      </w:r>
    </w:p>
    <w:p>
      <w:r>
        <w:t>- Chi nhánh Trung tâm Phát triển quỹ đất tỉnh Tây Ninh Khu vực 8 (xã Châu Thành, xã Hảo Đước, xã Ninh Điền, xã Hòa Hội, xã Phước Vinh);</w:t>
      </w:r>
    </w:p>
    <w:p>
      <w:r>
        <w:t>- Chi nhánh Trung tâm Phát triển quỹ đất tỉnh Tây Ninh Khu vực 9 (xã Bến Cầu,   xã Long Thuận, xã Long Chữ).</w:t>
      </w:r>
    </w:p>
    <w:p>
      <w:r>
        <w:t>Các chi nhánh của Trung tâm Phát triển quỹ đất tỉnh Tây Ninh là đơn vị hạch toán phụ thuộc, có con dấu riêng và được mở tài khoản để hoạt động theo quy định của pháp luật. Mỗi chi nhánh có Giám đốc, các Phó Giám đốc và các bộ phận chuyên môn.</w:t>
      </w:r>
    </w:p>
    <w:p>
      <w:r>
        <w:t>Nhiệm vụ cụ thể của các Chi nhánh do Giám đốc Trung tâm quyết định trên cơ sở chức năng, nhiệm vụ được giao của Trung tâm.</w:t>
      </w:r>
    </w:p>
    <w:p>
      <w:r>
        <w:t>Việc bổ nhiệm, miễn nhiệm, khen thưởng, kỷ luật và thực hiện chế độ, chính sách đối với Giám đốc, Phó Giám đốc Chi nhánh của Trung tâm thực hiện theo quy định của pháp luật và phân cấp quản lý viên chức của Ủy ban nhân dân tỉnh, phù hợp với tiêu chuẩn chức danh theo quy định.</w:t>
      </w:r>
    </w:p>
    <w:p>
      <w:r>
        <w:t>V. Số lượng người làm việc và vị trí việc làm</w:t>
      </w:r>
    </w:p>
    <w:p>
      <w:r>
        <w:t>1. Số lượng người làm việc:</w:t>
      </w:r>
    </w:p>
    <w:p>
      <w:r>
        <w:t>Trước mắt tổng số lượng người làm việc là  150  chỉ tiêu (gồm: 15 chỉ tiêu đã được giao cho Trung tâm Phát triển quỹ đất trực thuộc Sở Nông nghiệp và Môi trường và 135 chỉ tiêu đã được giao cho 09 Trung tâm Phát triển quỹ đất cấp huyện).</w:t>
      </w:r>
    </w:p>
    <w:p>
      <w:r>
        <w:t>Sau khi Đề án thành lập được triển khai, căn cứ chức năng nhiệm vụ, tổ chức bộ máy sau sắp xếp và trình độ, năng lực công tác của viên chức, Trung tâm Phát triển quỹ đất tỉnh tiếp tục đánh giá, bố trí, cơ cấu lại đội ngũ viên chức và thực hiện rà soát tinh giản biên chế đảm bảo hoàn thành nhiệm vụ được giao.</w:t>
      </w:r>
    </w:p>
    <w:p>
      <w:r>
        <w:t>Việc phân bổ số lượng người làm việc cụ thể cho các phòng, chi nhánh trực thuộc do Giám đốc Trung tâm thực hiện trên cơ sở chức năng, nhiệm vụ được giao của từng phòng, chi nhánh và nằm trong tổng số lượng người làm việc được Ủy ban nhân dân tỉnh giao cho Trung tâm.</w:t>
      </w:r>
    </w:p>
    <w:p>
      <w:r>
        <w:t>Căn cứ chức năng nhiệm vụ, cơ cấu tổ chức và danh mục vị trí việc làm, cơ cấu chức danh nghề nghiệp viên chức được cấp có thẩm quyền phê duyệt. Hằng năm, Trung tâm xây dựng kế hoạch số lượng người làm việc theo quy định, trình cấp có thẩm quyền xem xét, quyết định.</w:t>
      </w:r>
    </w:p>
    <w:p>
      <w:r>
        <w:t>Việc quản lý, sử dụng số lượng người làm việc của Trung tâm Phát triển quỹ đất tỉnh Tây Ninh được thực hiện theo đúng quy định của pháp luật.</w:t>
      </w:r>
    </w:p>
    <w:p>
      <w:r>
        <w:t>2. Dự kiến vị trí việc làm, số lượng người làm việc theo vị trí việc làm, cơ cấu viên chức theo chức danh nghề nghiệp</w:t>
      </w:r>
    </w:p>
    <w:p>
      <w:r>
        <w:t>a) Vị trí việc làm: 23 vị trí, gồm:</w:t>
      </w:r>
    </w:p>
    <w:p>
      <w:r>
        <w:t>- Vị trí việc làm lãnh đạo, quản lý: 04 (Giám đốc, Phó Giám đốc, Trưởng phòng/Giám đốc Chi nhánh, Phó Trưởng phòng/Phó Giám đốc chi nhánh).</w:t>
      </w:r>
    </w:p>
    <w:p>
      <w:r>
        <w:t>- Vị trí việc làm chức danh nghề nghiệp chuyên ngành: 04 (Địa chính viên hạng II ,  Địa chính viên hạng III, Đo đạc bản đồ viên hạng II, Đo đạc bản đồ viên hạng III).</w:t>
      </w:r>
    </w:p>
    <w:p>
      <w:r>
        <w:t>- Vị trí việc làm chức danh nghề nghiệp chuyên môn dùng chung: 12 (Chuyên viên về tổ chức bộ máy, Chuyên viên về quản lý nguồn nhân lực, Chuyên viên về pháp chế, Chuyên viên về tổng hợp, Chuyên viên về hành chính - văn phòng, Chuyên viên vô quản lý công nghệ thông tin, Chuyên viên về giải quyết khiếu nại tố cáo, Kế toán trường/Phụ trách kế toán, Kế toán viên, Văn thư viên, Lưu trữ viên hạng IV hoặc hạng III, Chuyên viên thủ quỹ).</w:t>
      </w:r>
    </w:p>
    <w:p>
      <w:r>
        <w:t>- Vị trí việc làm hỗ trợ, phục vụ: 03 (Nhân viên Phục vụ, Nhân viên Bảo vệ, Nhân viên Lái xe).</w:t>
      </w:r>
    </w:p>
    <w:p>
      <w:r>
        <w:t>b) Số lượng người làm việc theo vị trí việc làm: 150 viên chức và 22 hợp đồng hỗ trợ, phục vụ theo Nghị định số 111/2022/NĐ-CP (Trung tâm Phát triển quỹ đất tỉnh có 02 bảo vệ, 01 tạp vụ, 01 lái xe và mỗi chi nhánh có 01 tạp vụ, 01 bảo vệ).</w:t>
      </w:r>
    </w:p>
    <w:p>
      <w:r>
        <w:t>c) Cơ cấu viên chức theo chức danh nghề nghiệp:</w:t>
      </w:r>
    </w:p>
    <w:p>
      <w:r>
        <w:t>- Chức danh nghề nghiệp hạng II: 04 viên chức.</w:t>
      </w:r>
    </w:p>
    <w:p>
      <w:r>
        <w:t>- Chức danh nghề nghiệp hạng III: 136 viên chức.</w:t>
      </w:r>
    </w:p>
    <w:p>
      <w:r>
        <w:t>- Chức danh nghề nghiệp hạng IV: 10 viên chức.</w:t>
      </w:r>
    </w:p>
    <w:p>
      <w:r>
        <w:t>VI. Cơ chế tài chính</w:t>
      </w:r>
    </w:p>
    <w:p>
      <w:r>
        <w:t>Trước mắt, để đảm bảo hoạt động của Trung tâm Phát triển quỹ đất tỉnh Tây Ninh được liên tục và ổn định, thống nhất giữ nguyên cơ chế tài chính của Trung tâm là đơn vị sự nghiệp công lập do ngân sách nhà nước bảo đảm chi thường xuyên (nhóm 4) đến hết năm 2025. Sau đó, Trung tâm Phát triển quỹ đất tỉnh Tây Ninh xây dựng đề án trình UBND tỉnh xác định lại mức độ tự chủ tài chính theo Nghị định số 60/2021/NĐ-CP ngày 21/6/2021 của Chính phủ quy định cơ chế tự chủ tài chính của đơn vị sự nghiệp công lập; Nghị định số 111/2025/NĐ-CP ngày 22/5/2025 của Chính phủ sửa đổi, bổ sung một số điều của Nghị định số 60/2021/NĐ-CP ngày 21/6/2021 của Chính phủ quy định cơ chế tự chủ tài chính của đơn vị sự nghiệp công lập</w:t>
      </w:r>
    </w:p>
    <w:p>
      <w:r>
        <w:t>Phần IV</w:t>
      </w:r>
    </w:p>
    <w:p>
      <w:r>
        <w:t>PHƯƠNG ÁN XỬ LÝ CÁC VẤN ĐỀ VỀ NHÂN SỰ, TÀI SẢN, TÀI CHÍNH VÀ CÁC VẤN ĐỀ KHÁC CÓ LIÊN QUAN</w:t>
      </w:r>
    </w:p>
    <w:p>
      <w:r>
        <w:t>I. Về nhân sự</w:t>
      </w:r>
    </w:p>
    <w:p>
      <w:r>
        <w:t>1. Giám đốc, Phó Giám đốc Trung tâm do Ban Thường vụ Tỉnh ủy xem xét quyết định.</w:t>
      </w:r>
    </w:p>
    <w:p>
      <w:r>
        <w:t>2. Đối với chức danh Trưởng phòng và tương đương, Phó Trưởng phòng và tương đương:</w:t>
      </w:r>
    </w:p>
    <w:p>
      <w:r>
        <w:t>Căn cứ vào chức năng, nhiệm vụ, tình hình thực tế của đơn vị sau sắp xếp và tiêu chuẩn, năng lực viên chức, tập thể lãnh đạo và cấp ủy Sở Nông nghiệp và Môi trường xây dựng phương án nhân sự cụ thể:</w:t>
      </w:r>
    </w:p>
    <w:p>
      <w:r>
        <w:t>- Đối với Trưởng phòng và tương đương: trong trường hợp sau khi thực hiện sắp xếp không thể bố trí tiếp tục làm trưởng phòng và tương đương thì được sắp xếp, bố trí ở vị trí cấp dưới liền kề hoặc được hưởng chính sách theo quy định của pháp luật và được bảo lưu phụ cấp chức vụ theo quy định của Chính phủ về sắp xếp tổ chức bộ máy.</w:t>
      </w:r>
    </w:p>
    <w:p>
      <w:r>
        <w:t>- Đối với Phó Trưởng phòng và tương đương: tiếp tục bố trí cấp phó phù hợp trình độ, năng lực công tác hoặc được hưởng chính sách theo quy định của pháp luật; số lượng cấp phó sau sắp xếp có thể cao hơn quy định và trong thời hạn 05 năm kể từ ngày cấp có thẩm quyền phê duyệt Đề án phải thực hiện giảm số lượng cấp phó bảo đảm đúng số lượng cấp phó theo quy định.</w:t>
      </w:r>
    </w:p>
    <w:p>
      <w:r>
        <w:t>3. Trước mắt giữ nguyên số lượng viên chức, người lao động hiện có của Trung tâm Phát triển quỹ đất trực thuộc Sở Nông nghiệp và Môi trường và của 09 Trung tâm Phát triển quỹ đất cấp huyện; căn cứ chức năng, nhiệm vụ, tổ chức bộ máy của cơ quan, đơn vị thực hiện bố trí viên chức phù hợp với nhiệm vụ của viên chức đang đảm nhiệm trước khi sắp xếp, trường hợp không còn nhiệm vụ thì bố trí sang phòng chuyên môn, đơn vị khác phù hợp với chuyên môn, nghiệp vụ của viên chức hoặc giải quyết chế độ, chính sách theo quy định. Sau đó, thực hiện tinh giản biên chế gắn với cơ cấu lại, nâng cao chất lượng đội ngũ viên chức theo lộ trình, bảo đảm trong thời hạn 05 năm cơ bản số lượng biên chế thực hiện theo đúng quy định.</w:t>
      </w:r>
    </w:p>
    <w:p>
      <w:r>
        <w:t>II. Về tài sản</w:t>
      </w:r>
    </w:p>
    <w:p>
      <w:r>
        <w:t>1. Trụ sở làm việc</w:t>
      </w:r>
    </w:p>
    <w:p>
      <w:r>
        <w:t>-  Trung tâm Phát triển quỹ đất tỉnh: số 606, Đường 30/4, phường 3, thành phố Tây Ninh, tỉnh Tây Ninh.</w:t>
      </w:r>
    </w:p>
    <w:p>
      <w:r>
        <w:t>- 09 chi nhánh: đặt tại trụ sở làm việc trước đây của các Trung tâm Phát triển quỹ đất cấp huyện.</w:t>
      </w:r>
    </w:p>
    <w:p>
      <w:r>
        <w:t>2. Cơ sở vật chất, máy móc, trang thiết bị, công cụ dụng cụ</w:t>
      </w:r>
    </w:p>
    <w:p>
      <w:r>
        <w:t>Chuyển toàn bộ cơ sở vật chất, máy móc, trang thiết bị, công cụ dụng cụ hiện có của Trung tâm Phát triển quỹ đất trực thuộc Sở Nông nghiệp và Môi trường và 09 Trung tâm Phát triển quỹ đất cấp huyện về Trung tâm Phát triển quỹ đất tỉnh Tây Ninh trực thuộc Ủy ban nhân dân tỉnh tiếp tục quản lý, sử dụng.</w:t>
      </w:r>
    </w:p>
    <w:p>
      <w:r>
        <w:t>III. Về tài chính</w:t>
      </w:r>
    </w:p>
    <w:p>
      <w:r>
        <w:t>1. Chuyển toàn bộ nguồn tài chính hiện có của Trung tâm Phát triển quỹ đất trực thuộc Sở Nông nghiệp và Môi trường và 09 Trung tâm Phát triển quỹ đất cấp huyện về Trung tâm Phát triển quỹ đất tỉnh Tây Ninh trực thuộc Ủy ban nhân dân tỉnh quản lý, sử dụng.</w:t>
      </w:r>
    </w:p>
    <w:p>
      <w:r>
        <w:t>2. Chuyển tất cả các khoản công nợ của Trung tâm Phát triển quỹ đất trực thuộc Sở Nông nghiệp và Môi trường và 09 Trung tâm Phát triển quỹ đất cấp huyện về Trung tâm Phát triển quỹ đất tỉnh Tây Ninh trực thuộc Ủy ban nhân dân tỉnh tiếp tục theo dõi, chịu trách nhiệm thanh quyết toán theo quy định và theo các nội dung hợp đồng đã ký kết.</w:t>
      </w:r>
    </w:p>
    <w:p>
      <w:r>
        <w:t>IV. Về nhiệm vụ chuyên môn</w:t>
      </w:r>
    </w:p>
    <w:p>
      <w:r>
        <w:t>Chuyển tiếp các chương trình, nhiệm vụ, dự án do Trung tâm Phát triển quỹ đất trực thuộc Sở Nông nghiệp và Môi trường và 09 Trung tâm Phát triển quỹ đất cấp huyện đang thực hiện về Trung tâm Phát triển quỹ đất tỉnh Tây Ninh trực thuộc Ủy ban nhân dân tỉnh tiếp tục tổ chức thực hiện.</w:t>
      </w:r>
    </w:p>
    <w:p>
      <w:r>
        <w:t>V. Đánh giá hiệu quả sau sắp xếp</w:t>
      </w:r>
    </w:p>
    <w:p>
      <w:r>
        <w:t>Việc thành lập Trung tâm phát triển quỹ đất trực thuộc Ủy ban nhân dân tỉnh Tây Ninh bảo đảm đúng quy định pháp luật, và phù hợp định hướng của Trung ương; tổ chức bộ máy tinh gọn hơn, nâng cao hiệu quả trong thực hiện nhiệm vụ, đặc biệt là công tác bồi thường, giải phóng mặt bằng, tái định cư đối với phát triển kinh tế - xã hội; công tác đấu giá đất công tăng nguồn thu cho ngân sách nhà nước; công tác định giá đất là công cụ để Nhà nước thiết lập cơ chế quản lý đất đai,.. .theo quy định pháp luật hiện hành.</w:t>
      </w:r>
    </w:p>
    <w:p>
      <w:r>
        <w:t>Quá trình sắp xếp thành lập Trung tâm phát triển quỹ đất trực thuộc Ủy ban nhân dân tỉnh Tây Ninh bảo đảm việc thực hiện nhiệm vụ ổn định, liên tục; tăng cường vai trò trách nhiệm người đứng đầu trong các lĩnh vực hoạt động; giữ lại toàn bộ nhân sự của Trung tâm Phát triển quỹ đất tỉnh Tây Ninh trực thuộc Sở Nông nghiệp và Môi trường và nhân sự của các Trung tâm Phát triển quỹ đất cấp huyện nhằm ổn định tư tưởng viên chức và người lao động.</w:t>
      </w:r>
    </w:p>
    <w:p>
      <w:r>
        <w:t>Việc sắp xếp, bố trí lại đội ngũ viên chức, người lao động thuộc phạm vi quản lý hiện có, có thể làm ảnh hưởng đến tâm lý, tâm tư, nguyện vọng trong một số viên chức, người lao động, từ đó ảnh hưởng đến hiệu suất làm việc. Quá trình hợp nhất và vận hành ổn định bộ máy mới cần có thời gian để điều chỉnh, thử nghiệm và hoàn thiện dần.</w:t>
      </w:r>
    </w:p>
    <w:p>
      <w:r>
        <w:t>Phần V</w:t>
      </w:r>
    </w:p>
    <w:p>
      <w:r>
        <w:t>TỔ CHỨC THỰC HIỆN</w:t>
      </w:r>
    </w:p>
    <w:p>
      <w:r>
        <w:t>1. Trách nhiệm của các sở, ngành có liên quan trong việc phối hợp triển khai thực hiện Đề án, cụ thể như sau:</w:t>
      </w:r>
    </w:p>
    <w:p>
      <w:r>
        <w:t>1.1. Sở Nông nghiệp và Môi trường</w:t>
      </w:r>
    </w:p>
    <w:p>
      <w:r>
        <w:t>- Phối hợp với Sở Nội vụ, Sở Tài chính hoàn tất hồ sơ, thủ tục điều chuyển nhân sự, tài chính, tài sản của Trung tâm Phát triển quỹ đất trực thuộc Sở Nông nghiệp và Môi trường và 09 Trung tâm Phát triển quỹ đất cấp huyện về Trung tâm Phát triển quỹ đất tỉnh Tây Ninh trực thuộc Ủy ban nhân dân tỉnh.</w:t>
      </w:r>
    </w:p>
    <w:p>
      <w:r>
        <w:t>- Chủ trì tổ chức công tác bàn giao Trung tâm Phát triển quỹ đất trực thuộc Sở Nông nghiệp và Môi trường và 09 Trung tâm Phát triển quỹ đất cấp huyện về Trung tâm Phát triển quỹ đất tỉnh Tây Ninh trực thuộc Ủy ban nhân dân tỉnh.</w:t>
      </w:r>
    </w:p>
    <w:p>
      <w:r>
        <w:t>- Hướng dẫn xử lý mộc dấu của Trung tâm Phát triển quỹ đất trực thuộc Sở Nông nghiệp và Môi trường.</w:t>
      </w:r>
    </w:p>
    <w:p>
      <w:r>
        <w:t>1.2. Sở Nội vụ</w:t>
      </w:r>
    </w:p>
    <w:p>
      <w:r>
        <w:t>- Hướng dẫn hồ sơ, thủ tục chuyển giao nhân sự của Trung tâm Phát triển quỹ đất trực thuộc Sở Nông nghiệp và Môi trường và 09 Trung tâm Phát triển quỹ đất cấp huyện về Trung tâm Phát triển quỹ đất tỉnh Tây Ninh trực thuộc Ủy ban nhân dân tỉnh.</w:t>
      </w:r>
    </w:p>
    <w:p>
      <w:r>
        <w:t>- Tham mưu Ủy ban nhân dân tỉnh điều chuyển số lượng người làm việc được giao năm 2025 của Trung tâm Phát triển quỹ đất trực thuộc Sở Nông nghiệp và Môi trường và 09 Trung tâm Phát triển quỹ đất cấp huyện về Trung tâm Phát triển quỹ đất tỉnh Tây Ninh trực thuộc Ủy ban nhân dân tỉnh.</w:t>
      </w:r>
    </w:p>
    <w:p>
      <w:r>
        <w:t>- Quyết định điều chuyển số lượng viên chức hiện có mặt của Trung tâm Phát triển quỹ đất trực thuộc Sở Nông nghiệp và Môi trường và 09 Trung tâm Phát triển quỹ đất cấp huyện về Trung tâm Phát triển quỹ đất tỉnh Tây Ninh trực thuộc Ủy ban nhân dân tỉnh quản lý, sử dụng.</w:t>
      </w:r>
    </w:p>
    <w:p>
      <w:r>
        <w:t>1.3. Sở Tài chính</w:t>
      </w:r>
    </w:p>
    <w:p>
      <w:r>
        <w:t>- Hướng dẫn xử lý tài chính, ngân sách, tài sản, công tác quyết toán hoàn thành, việc triển khai chuyển tiếp công tác quản lý các chương trình, nhiệm vụ, dự án, kế hoạch đầu tư công trong quá trình thành lập Trung tâm Phát triển quỹ đất tỉnh là đơn vị sự nghiệp trực thuộc Ủy ban nhân dân tỉnh.</w:t>
      </w:r>
    </w:p>
    <w:p>
      <w:r>
        <w:t>- Tham mưu Ủy ban nhân dân tỉnh phê duyệt phương án tự chủ cho Trung tâm Phát triển quỹ đất tỉnh Tây Ninh (sau khi thành lập) theo Nghị định số 60/2021/NĐ-CP ngày 21/6/2021 của Chính phủ; điều chỉnh, phân bổ dự toán ngân sách nhà nước giao cho Trung tâm Phát triển Quỹ đất tỉnh Tây Ninh theo quy định.</w:t>
      </w:r>
    </w:p>
    <w:p>
      <w:r>
        <w:t>1.4. Ủy ban nhân dân các huyện, thị xã, thành phố</w:t>
      </w:r>
    </w:p>
    <w:p>
      <w:r>
        <w:t>-   Phối hợp với Sở Nông nghiệp và Môi trường đề nghị điều chuyển nhân sự, tài chính, tài sản của 09 Trung tâm Phát triển quỹ đất cấp huyện về Trung tâm Phát triển quỹ đất tỉnh Tây Ninh trực thuộc Ủy ban nhân dân tỉnh.</w:t>
      </w:r>
    </w:p>
    <w:p>
      <w:r>
        <w:t>- Phối hợp tổ chức công tác bàn giao 09 Trung tâm Phát triển quỹ đất cấp huyện về Trung tâm Phát triển quỹ đất tỉnh Tây Ninh trực thuộc Ủy ban nhân dân tỉnh.</w:t>
      </w:r>
    </w:p>
    <w:p>
      <w:r>
        <w:t>- Hướng dẫn xử lý mộc dấu của 09 Trung tâm Phát triển quỹ đất cấp huyện.</w:t>
      </w:r>
    </w:p>
    <w:p>
      <w:r>
        <w:t>1.5. Trung tâm Phát triển quỹ đất tỉnh Tây Ninh</w:t>
      </w:r>
    </w:p>
    <w:p>
      <w:r>
        <w:t>- Tham mưu Ủy ban nhân dân tỉnh ban hành Quy định chức năng, nhiệm vụ, quyền hạn và cơ cấu tổ chức của Trung tâm Phát triển quỹ đất tỉnh Tây Ninh.</w:t>
      </w:r>
    </w:p>
    <w:p>
      <w:r>
        <w:t>- Tiếp nhận việc bàn giao về nhân sự, nhiệm vụ chuyên môn, tài chính, tài sản để tiếp tục quản lý, sử dụng và tổ chức thực hiện.</w:t>
      </w:r>
    </w:p>
    <w:p>
      <w:r>
        <w:t>- Ban hành Quy định chức năng, nhiệm vụ, quyền hạn và mối quan hệ công tác của các phòng chuyên môn, nghiệp vụ và chi nhánh thuộc Trung tâm.</w:t>
      </w:r>
    </w:p>
    <w:p>
      <w:r>
        <w:t>- Xây dựng Phương án tự chủ tài chính của Trung tâm gửi Sở Tài chính thẩm định, trình Ủy ban nhân dân tỉnh phê duyệt.</w:t>
      </w:r>
    </w:p>
    <w:p>
      <w:r>
        <w:t>2. Lộ trình triển khai hoạt động của Trung tâm Phát triển quỹ đất tỉnh Tây Ninh (sau khi thành lập)</w:t>
      </w:r>
    </w:p>
    <w:p>
      <w:r>
        <w:t>- Sở Nông nghiệp và Môi trường chủ trì, phối hợp với UBND các huyện, thị xã, thành phố xây dựng Đề án thành lập Trung tâm phát triển quỹ đất tỉnh Tây Ninh   trực thuộc UBND tỉnh và chủ trì tổ chức công tác bàn giao hệ thống Trung tâm phát triển quỹ đất về trực thuộc UBND tỉnh trước ngày 30/6/2025.</w:t>
      </w:r>
    </w:p>
    <w:p>
      <w:r>
        <w:t>- Sở Nội vụ thẩm định Đề án thành lập Trung tâm phát triển quỹ đất tỉnh Tây Ninh trực thuộc UBND tỉnh; tham mưu UBND tỉnh trình Ban Thường vụ Đảng ủy UBND tỉnh trình Thường trực Tỉnh ủy, Ban Thường vụ Tỉnh ủy cho ý kiến trước ngày 01/6/2025 và phối hợp với Sở Nông nghiệp và Môi trường, UBND cấp huyện điều động viên chức của Trung tâm phát triển quỹ đất tỉnh trực thuộc Sở Nông nghiệp và Môi trường và Trung tâm phát triển quỹ đất trực thuộc UBND cấp huyện về Trung tâm phát triển quỹ đất tỉnh Tây Ninh trực thuộc UBND tỉnh quản lý.</w:t>
      </w:r>
    </w:p>
    <w:p>
      <w:r>
        <w:t>- Sở Tài chính, Sở Nông nghiệp và Môi trường và Ủy ban nhân dân các huyện, thị xã, thành phố hướng dẫn Trung tâm Phát triển quỹ đất tỉnh Tây Ninh và các Trung tâm Phát triển quỹ đất cấp huyện quyết toán kinh phí đến hết ngày 30/6/2025.</w:t>
      </w:r>
    </w:p>
    <w:p>
      <w:r>
        <w:t>- Sở Nông nghiệp và Môi trường phối hợp các cơ quan, đơn vị có liên quan tổ chức bàn giao hệ thống Trung tâm Phát triển quỹ đất tỉnh Tây Ninh về trực thuộc Ủy ban nhân dân tỉnh: hoàn thành trước ngày 30/6/2025.</w:t>
      </w:r>
    </w:p>
    <w:p>
      <w:r>
        <w:t>- Trung tâm Phát triển quỹ đất tỉnh Tây Ninh tham mưu UBND tỉnh Quyết định ban hành Quy định chức năng, nhiệm vụ, quyền hạn và tổ chức bộ máy của Trung tâm phát triển quỹ đất tỉnh Tây Ninh, hoàn thành trong tháng 6/2025; Xây dựng Phương án tự chủ tài chính của Trung tâm gửi Sở Tài chính thẩm định, trình Ủy ban nhân dân tỉnh phê duyệt: hoàn thành trước ngày 31/7/2025.</w:t>
      </w:r>
    </w:p>
    <w:p>
      <w:r>
        <w:t>Trên đây là Đề án thành lập Trung tâm Phát triển quỹ đất tỉnh Tây Ninh trực thuộc Ủy ban nhân dân tỉnh./.</w:t>
      </w:r>
    </w:p>
    <w:p>
      <w:r>
        <w:t>Nơi nhận:</w:t>
      </w:r>
    </w:p>
    <w:p>
      <w:r>
        <w:t>- TT. HĐND tỉnh;</w:t>
      </w:r>
    </w:p>
    <w:p>
      <w:r>
        <w:t>- CT, PCT UBND tỉnh;</w:t>
      </w:r>
    </w:p>
    <w:p>
      <w:r>
        <w:t>- Sở Nội vụ;</w:t>
      </w:r>
    </w:p>
    <w:p>
      <w:r>
        <w:t>- Sở Tài chính;</w:t>
      </w:r>
    </w:p>
    <w:p>
      <w:r>
        <w:t>- Sở Nông nghiệp và MT;</w:t>
      </w:r>
    </w:p>
    <w:p>
      <w:r>
        <w:t>- UBND huyện, t/xã, t/phố;</w:t>
      </w:r>
    </w:p>
    <w:p>
      <w:r>
        <w:t>- LĐVP, PNC;</w:t>
      </w:r>
    </w:p>
    <w:p>
      <w:r>
        <w:t>- Lưu: VT, VP.UBND tỉnh.</w:t>
      </w:r>
    </w:p>
    <w:p>
      <w:r>
        <w:t>TM. ỦY BAN NHÂN DÂN</w:t>
      </w:r>
    </w:p>
    <w:p>
      <w:r>
        <w:t>Q. CHỦ TỊCH</w:t>
      </w:r>
    </w:p>
    <w:p>
      <w:r>
        <w:t>Nguyễn Hồng Thanh</w:t>
      </w:r>
    </w:p>
    <w:p>
      <w:r>
        <w:t>[1] Khoản 1, Điều 14.  "Trung tâm phát triển quỹ đất là tổ chức phát triển quỹ đất, là đơn vị sự nghiệp công lập do Ủy ban nhân dân cấp tỉnh quyết định thành lập trực thuộc Ủy ban nhân dân cấp tỉnh"</w:t>
      </w:r>
    </w:p>
    <w:p>
      <w:r>
        <w:t>[2] Trung tâm Phát triển quỹ đất huyện Tân Châu, thành phố Tây Ninh là đơn vị sự nghiệp tự bảo đảm chi thường xuyên (đơn vị nhóm 3); các Trung tâm Phát triển quỹ đất còn lại là đơn vị sự nghiệp công lập do Nhà nước đảm bảo chi thường xuyên (đơn vị nhóm 4)</w:t>
      </w:r>
    </w:p>
    <w:p>
      <w:r>
        <w:t>[3] điểm a khoản 3 Điều 2 Nghị định số 108/2024/NĐ-CP quy định “Đơn vị sự nghiệp công lập trong lĩnh vực sự nghiệp kinh tế, sự nghiệp khác của địa phương được giao nhiệm vụ quản lý, khai thác nhà, đất hoặc phát triển, quản lý, khai thác quỹ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