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08/ĐA-UBND năm 2024 xây dựng Công an phường kiểu mẫu về an ninh, trật tự và văn minh đô thị, giai đoạn 2024-2030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08/ĐA-UBND</w:t>
      </w:r>
    </w:p>
    <w:p>
      <w:r>
        <w:t>Ninh Bình, ngày 24 tháng 4 năm 2024</w:t>
      </w:r>
    </w:p>
    <w:p>
      <w:r>
        <w:t>ĐỀ ÁN</w:t>
      </w:r>
    </w:p>
    <w:p>
      <w:r>
        <w:t>XÂY DỰNG CÔNG AN PHƯỜNG KIỂU MẪU VỀ AN NINH, TRẬT TỰ VÀ VĂN MINH ĐÔ THỊ GIAI ĐOẠN 2024 - 2030</w:t>
      </w:r>
    </w:p>
    <w:p>
      <w:r>
        <w:t>Phần I</w:t>
      </w:r>
    </w:p>
    <w:p>
      <w:r>
        <w:t>SỰ CẦN THIẾT XÂY DỰNG ĐỀ ÁN</w:t>
      </w:r>
    </w:p>
    <w:p>
      <w:r>
        <w:t>I. CƠ SỞ CHÍNH TRỊ</w:t>
      </w:r>
    </w:p>
    <w:p>
      <w:r>
        <w:t>Quán triệt, vận dụng sáng tạo chủ nghĩa Mác - Lênin, tư tưởng Hồ Chí Minh về xây dựng lực lượng vũ trang nhân dân, Công an nhân dân; Đảng ta đã ban hành nhiều chủ trương, định hướng về xây dựng lực lượng Công an nhân dân thật sự trong sạch, vững mạnh, chính quy, tinh nhuệ, từng bước hiện đại phù hợp với đặc điểm công tác, chiến đấu của lực lượng Công an nhân dân và tình hình, nhiệm vụ bảo vệ an ninh quốc gia, trật tự, an toàn xã hội:</w:t>
      </w:r>
    </w:p>
    <w:p>
      <w:r>
        <w:t>- Nghị quyết số 18-NQ/TW ngày 25/10/2017 Hội nghị lần thứ sáu Ban Chấp hành Trung ương Đảng khóa XII về một số vấn đề về tiếp tục đổi mới, sắp xếp tổ chức bộ máy của hệ thống chính trị tinh gọn, hoạt động hiệu lực, hiệu quả.</w:t>
      </w:r>
    </w:p>
    <w:p>
      <w:r>
        <w:t>- Nghị quyết số 22-NQ/TW ngày 15/3/2018 của Bộ Chính trị về tiếp tục đổi mới, sắp xếp tổ chức bộ máy Bộ Công an tinh gọn, hoạt động hiệu lực, hiệu quả.</w:t>
      </w:r>
    </w:p>
    <w:p>
      <w:r>
        <w:t>- Nghị quyết số 12-NQ/TW ngày 16/3/2022 của Bộ Chính trị về đẩy mạnh xây dựng lực lượng Công an nhân dân thật sự trong sạch, vững mạnh, chính quy, tinh nhuệ, hiện đại, đáp ứng yêu cầu, nhiệm vụ trong tình hình mới.</w:t>
      </w:r>
    </w:p>
    <w:p>
      <w:r>
        <w:t>- Chỉ thị số 10-CT/TW ngày 15/12/2016 của Ban Bí thư về tăng cường sự lãnh đạo của các cấp ủy Đảng đối với cuộc vận động “Toàn dân đoàn kết xây dựng nông thôn mới, đô thị văn minh”.</w:t>
      </w:r>
    </w:p>
    <w:p>
      <w:r>
        <w:t>Thực hiện Nghị quyết Hội nghị lần thứ sáu Ban Chấp hành Trung ương Đảng khóa XII về một số vấn đề về tiếp tục đổi mới, sắp xếp tổ chức bộ máy của hệ thống chính trị tinh gọn, hoạt động hiệu lực, hiệu quả; Bộ Công an đã xây dựng Đề án</w:t>
      </w:r>
    </w:p>
    <w:p>
      <w:r>
        <w:t>“Một số vấn đề tiếp tục đổi mới, sắp xếp tổ chức bộ máy Công an nhân dân tinh gọn, hoạt động hiệu lực, hiệu quả” với mục tiêu sắp xếp lại tổ chức bộ máy Công an nhân dân phù hợp, đồng bộ, tinh gọn, hoạt động hiệu lực, hiệu quả theo hướng “Bộ tinh, tỉnh mạnh, huyện toàn diện, xã bám cơ sở”; ban hành Kế hoạch số 42/KH-BCA-V05 ngày 29/01/2024 về xây dựng Công an phường kiểu mẫu về an ninh, trật tự và văn minh đô thị; Quyết định số 639/QĐ-BCA-V05 ngày 30/01/2024 ban hành Bộ tiêu chí và Quy định trình tự, thủ tục xét, công nhận Công an phường kiểu mẫu về an ninh, trật tự và văn minh đô thị.</w:t>
      </w:r>
    </w:p>
    <w:p>
      <w:r>
        <w:t>Quán triệt chủ trương, quan điểm của Đảng, Nghị quyết Đại hội đại biểu Đảng bộ tỉnh Ninh Bình qua các thời kỳ đều xác định nhiệm vụ xây dựng lực lượng Công an là trọng tâm, then chốt:</w:t>
      </w:r>
    </w:p>
    <w:p>
      <w:r>
        <w:t>- Nghị quyết Đại hội Đại biểu Đảng bộ tỉnh Ninh Bình lần thứ XXI, nhiệm kỳ 2015 - 2020 xác định: “Tăng cường sự lãnh đạo, chỉ đạo của các cấp ủy đảng, chính quyền kết hợp chặt chẽ giữa nhiệm vụ quốc phòng - an ninh với phát triển kinh tế - xã hội. Phát huy sức mạnh tổng hợp của cả hệ thống chính trị trong việc thực hiện nhiệm vụ công tác quân sự quốc phòng địa phương, giữ vững trật tự an toàn xã hội để bảo vệ Đảng, Nhà nước, Nhân dân và chế độ xã hội chủ nghĩa; chủ động ngăn chặn, làm thất bại mọi âm mưu, hoạt động chống phá của các thế lực thù địch”.</w:t>
      </w:r>
    </w:p>
    <w:p>
      <w:r>
        <w:t>- Nghị quyết Đại hội đại biểu Đảng bộ tỉnh Ninh Bình lần thứ XXII, nhiệm kỳ 2020 - 2025 xác định: “Triển khai thực hiện có hiệu quả đề án kinh tế kết hợp với quốc phòng, quốc phòng với kinh tế. Giữ vững an ninh chính trị, nắm chắc tình hình không để xảy ra bị động, bất ngờ; chủ động phòng, chống làm thất bại mọi âm mưu và hoạt động chống phá của các thế lực thù địch; bảo vệ tuyệt đối an toàn mục tiêu, công trình của đất nước, của tỉnh. Đảm bảo trật tự an toàn xã hội, kiềm chế và làm giảm tội phạm hình sự; tăng cường quản lý nhà nước về an ninh trật tự. Nâng cao hiệu quả hoạt động đối ngoại, chủ động tích cực hội nhập quốc tế”.</w:t>
      </w:r>
    </w:p>
    <w:p>
      <w:r>
        <w:t>Đặc biệt, ngày 27/3/2024, Ban Thường vụ Tỉnh ủy Ninh Bình đã ban hành Nghị quyết số 18-NQ/TU về xây dựng Công an phường kiểu mẫu về an ninh, trật tự và văn minh đô thị, giai đoạn 2024 - 2030.</w:t>
      </w:r>
    </w:p>
    <w:p>
      <w:r>
        <w:t>II. CƠ SỞ PHÁP LÝ</w:t>
      </w:r>
    </w:p>
    <w:p>
      <w:r>
        <w:t>Trong những năm qua, Quốc hội, Ủy ban Thường vụ Quốc hội, Chính phủ, Thủ tướng Chính phủ, Bộ Công an đã ban hành nhiều văn bản quy phạm pháp luật thể chế hóa chủ trương của Đảng về xây dựng lực lượng Công an nhân dân, tạo cơ sở pháp lý vững chắc cho việc xây dựng lực lượng Công an nhân dân nói chung, Công an phường kiểu mẫu về an ninh, trật tự và văn minh đô thị nói riêng, đáp ứng yêu cầu, nhiệm vụ trong từng thời kỳ, cụ thể:</w:t>
      </w:r>
    </w:p>
    <w:p>
      <w:r>
        <w:t>- Hiến pháp năm 2013 quy định “Nhà nước xây dựng Công an nhân dân cách mạng, chính quy, tinh nhuệ, từng bước hiện đại”.</w:t>
      </w:r>
    </w:p>
    <w:p>
      <w:r>
        <w:t>- Luật Công an nhân dân các năm 2005, 2014 quy định “Nhà nước xây dựng Công an nhân dân cách mạng, chính quy, tinh nhuệ, từng bước hiện đại” và đến Luật Công an nhân dân năm 2018, bổ sung thêm “… ưu tiên hiện đại một số lực lượng”.</w:t>
      </w:r>
    </w:p>
    <w:p>
      <w:r>
        <w:t>- Nghị định số 01/2018/NĐ-CP ngày 06/8/2018 của Chính phủ quy định chức năng, nhiệm vụ, quyền hạn và cơ cấu tổ chức của Bộ Công an quy định: Bộ Công an có nhiệm vụ “Tổ chức, chỉ đạo xây dựng lực lượng Công an nhân dân cách mạng, chính quy, tinh nhuệ, từng bước hiện đại”.</w:t>
      </w:r>
    </w:p>
    <w:p>
      <w:r>
        <w:t>- Nghị định số 01/2021/NĐ-CP ngày 21/10/2021 của Chính phủ quy định tiêu chuẩn, định mức vật chất hậu cần trong Công an nhân dân.</w:t>
      </w:r>
    </w:p>
    <w:p>
      <w:r>
        <w:t>- Quyết định số 04/2022/QĐ-TTg ngày 18/02/2022 của Thủ tướng Chính phủ ban hành Quy định tiêu chí, trình tự, thủ tục xét công nhận đạt chuẩn văn minh đô thị.</w:t>
      </w:r>
    </w:p>
    <w:p>
      <w:r>
        <w:t>- Thông tư số 41/2018/TT-BCA ngày 25/12/2018 của Bộ trưởng Bộ Công an quy định chức năng, nhiệm vụ, quyền hạn và tổ chức bộ máy của Công an tỉnh, thành phố trực thuộc Trung ương.</w:t>
      </w:r>
    </w:p>
    <w:p>
      <w:r>
        <w:t>- Thông tư số 69/2021/TT-BCA ngày 17/6/2021 của Bộ trưởng Bộ Công an quy định tiêu chuẩn, định mức trang bị cho Công an xã, phường, thị trấn.</w:t>
      </w:r>
    </w:p>
    <w:p>
      <w:r>
        <w:t>- Thông tư số 25/2022/TT-BCA ngày 19/5/2022 của Bộ trưởng Bộ Công an quy định về Cảnh sát khu vực.</w:t>
      </w:r>
    </w:p>
    <w:p>
      <w:r>
        <w:t>- Thông tư số 45/2022/TT-BCA ngày 01/11/2022 của Bộ trưởng Bộ Công an quy định chức năng, nhiệm vụ, quyền hạn và tổ chức bộ máy của Công an xã, phường, thị trấn.</w:t>
      </w:r>
    </w:p>
    <w:p>
      <w:r>
        <w:t>- Thông tư số 58/2023/TT-BCA ngày 02/11/2023 của Bộ trưởng Bộ Công an quy định chức năng, nhiệm vụ, quyền hạn và tổ chức bộ máy Công an quận, huyện, thị xã, thành phố thuộc tỉnh, thành phố thuộc thành phố trực thuộc trung ương.</w:t>
      </w:r>
    </w:p>
    <w:p>
      <w:r>
        <w:t>III. CƠ SỞ THỰC TIỄN</w:t>
      </w:r>
    </w:p>
    <w:p>
      <w:r>
        <w:t>Trong thời gian qua, tổ chức bộ máy các cấp của Công an tỉnh Ninh Bình đã được tinh gọn so với trước; chức năng, nhiệm vụ, quyền hạn của từng đơn vị, địa phương đã được quy định cụ thể, rõ ràng, không còn tình trạng chồng chéo; biên chế được ưu tiên tăng cường cho lực lượng chiến đấu, Công an cấp huyện và nhất là Công an xã, phường, thị trấn. Đội ngũ cán bộ Công an tỉnh được bố trí phù hợp hơn với năng lực, sở trường công tác, trình độ đào tạo. Từ đó, kết quả các mặt công tác công an đã có bước phát triển mới; tình hình an ninh, trật tự luôn được giữ vững ổn định, không để xảy ra đột xuất, bất ngờ; kết quả điều tra, phá án đạt tỷ lệ cao, thực hiện tốt Dự án cơ sở dữ liệu quốc gia về dân cư và Dự án cấp căn cước công dân có gắn chíp điện tử được Bộ Công an đánh giá cao; công tác xây dựng lực lượng tiếp tục phát huy tốt; tham mưu thực hiện tốt công tác bảo đảm an ninh, trật tự trên địa bàn tỉnh.</w:t>
      </w:r>
    </w:p>
    <w:p>
      <w:r>
        <w:t>Thực hiện Thông tư số 45/2022/TT-BCA ngày 01/11/2022 của Bộ trưởng Bộ Công an quy định chức năng, nhiệm vụ, quyền hạn và tổ chức bộ máy của Công an xã, phường, thị trấn; lực lượng Công an phường trên địa bàn tỉnh đã cơ cấu lại đội ngũ cán bộ theo hướng tăng cường chất lượng, chuẩn hóa chức danh và xây dựng đội ngũ cán bộ đủ phẩm chất, năng lực; tập trung đầu tư, hiện đại hóa phương tiện phục vụ công tác và chiến đấu. Qua đó, hiệu quả các mặt công tác không ngừng được nâng lên rõ rệt: Đã nắm chắc tình hình an ninh, trật tự trên địa bàn; tổ chức thực hiện tốt chức năng quản lý nhà nước về bảo đảm an ninh, trật tự; trực tiếp đấu tranh phòng, chống tội phạm và các vi phạm pháp luật; cán bộ Công an phường giữ mối quan hệ mật thiết, gần dân hơn, bám sát địa bàn hơn và giải quyết hiệu quả các vấn đề phát sinh từ cơ sở đáp ứng yêu cầu, nhiệm vụ bảo đảm an ninh, trật tự tại địa bàn quản lý.</w:t>
      </w:r>
    </w:p>
    <w:p>
      <w:r>
        <w:t>Bên cạnh những thuận lợi và kết quả đạt được, qua khảo sát thực tế tại Công an các phường trên địa bàn tỉnh cho thấy vẫn còn một số khó khăn, hạn chế đó là:</w:t>
      </w:r>
    </w:p>
    <w:p>
      <w:r>
        <w:t>- Công an phường chưa tổ chức đầy đủ mô hình 04 tổ (Tổ Tổng hợp, Tổ Cảnh sát khu vực, Tổ Cảnh sát trật tự, Tổ Cảnh sát phòng, chống tội phạm) theo Thông tư số 45/2022/TT-BCA ngày 01/11/2022 của Bộ trưởng Bộ Công an.</w:t>
      </w:r>
    </w:p>
    <w:p>
      <w:r>
        <w:t>- Trụ sở Công an phường mặc dù được quan tâm đầu tư xây dựng, cải tạo, nâng cấp, sửa chữa nhưng vẫn còn một số công trình xây dựng nhỏ, hẹp, chưa đảm bảo phục vụ cán bộ, chiến sĩ trong công tác và sinh hoạt: Trụ sở Công an phường Vân Giang, Công an phường Tân Thành, Công an phường Thanh Bình (thành phố Ninh Bình) và Công an phường Yên Bình (thành phố Tam Điệp).</w:t>
      </w:r>
    </w:p>
    <w:p>
      <w:r>
        <w:t>-  Trang thiết bị, phương tiện, vũ khí, công cụ hỗ trợ trang bị cho lực lượng Công an phường chưa đảm bảo theo Thông tư số 69/2021/TT-BCA ngày 17/6/2021 của Bộ trưởng Bộ Công an quy định tiêu chuẩn, định mức trang bị cho Công an xã, phường, thị trấn.</w:t>
      </w:r>
    </w:p>
    <w:p>
      <w:r>
        <w:t>- Tình hình tội phạm và các vi phạm pháp luật có giảm nhưng tính chất, mức độ ngày càng nghiêm trọng, tinh vi hơn. Một số phường vẫn còn xảy ra tình trạng trật tự đô thị, cảnh quan, vệ sinh môi trường một số nơi còn chưa đảm bảo. Phong trào toàn dân bảo vệ an ninh Tổ quốc chưa có sức lan tỏa rộng khắp; nhiều mô hình hoạt động kém hiệu quả nhưng chưa được rà soát, thanh loại kịp thời.</w:t>
      </w:r>
    </w:p>
    <w:p>
      <w:r>
        <w:t>Trong thời gian tới, bên cạnh những thuận lợi cơ bản đã được xác định trong Văn kiện Đại hội đại biểu Đảng bộ tỉnh lần thứ XXII nhiệm kỳ 2020 - 2025, tỉnh Ninh Bình vẫn đối mặt với những khó khăn, thách thức như: Các thế lực thù địch, phản động, phần tử xấu triệt để lợi dụng những sơ hở, thiếu sót trong thực hiện các chủ trương, chính sách của hệ thống chính trị các cấp để tăng cường hoạt động chống phá với phương thức, thủ đoạn ngày càng tinh vi, nguy hiểm hơn; an ninh xã hội, an ninh tôn giáo, dân tộc tiềm ẩn những yếu tố bất ổn định; mặt trái của kinh tế thị trường, xu thế hội nhập quốc tế chứa đựng những yếu tố, điều kiện tác động tiêu cực đến nhiều mặt của đời sống kinh tế - xã hội trên địa bàn.</w:t>
      </w:r>
    </w:p>
    <w:p>
      <w:r>
        <w:t>Để giải quyết những vấn đề nêu trên, đòi hỏi phải có các giải pháp khoa học với sự quyết tâm, chung tay của cả hệ thống chính trị. Đối với lực lượng Công an, cần tập trung nâng cao chất lượng toàn diện các lĩnh vực hoạt động theo chức năng, nhiệm vụ và quyền hạn được giao nhằm đáp ứng yêu cầu, nhiệm vụ bảo vệ an ninh quốc gia, bảo đảm trật tự an toàn xã hội, tạo môi trường văn minh, an toàn cho Nhân dân; xây dựng hình ảnh đẹp của người cán bộ, chiến sĩ Công an trong lòng Nhân dân. Trong đó, Công an phường là lực lượng trực tiếp gần dân, thường xuyên thực hiện nhiệm vụ đấu tranh với các loại tội phạm, giải quyết ban đầu, tại chỗ các vấn đề về an ninh, trật tự ngay tại cơ sở, quyết tâm không để xảy ra điểm nóng, bị động, bất ngờ.</w:t>
      </w:r>
    </w:p>
    <w:p>
      <w:r>
        <w:t>Từ thực tiễn nêu trên đã đặt ra yêu cầu ban hành Đề án xây dựng Công an phường kiểu mẫu về an ninh, trật tự và văn minh đô thị, đề ra quan điểm chỉ đạo, mục tiêu, hệ thống nhiệm vụ, giải pháp đồng bộ nhằm thực hiện thắng lợi các chủ trương, nhiệm vụ đã đề ra, góp phần xây dựng lực lượng Công an Ninh Bình vững mạnh toàn diện, hiện đại, tinh nhuệ đáp ứng yêu cầu xây dựng và bảo vệ Tổ quốc trong tình hình mới.</w:t>
      </w:r>
    </w:p>
    <w:p>
      <w:r>
        <w:t>Phần II</w:t>
      </w:r>
    </w:p>
    <w:p>
      <w:r>
        <w:t>DỰ BÁO TÌNH HÌNH, QUAN ĐIỂM CHỈ ĐẠO PHẠM VI, MỤC TIÊU, YÊU CẦU</w:t>
      </w:r>
    </w:p>
    <w:p>
      <w:r>
        <w:t>I. DỰ BÁO TÌNH HÌNH</w:t>
      </w:r>
    </w:p>
    <w:p>
      <w:r>
        <w:t>Trong những năm tới, việc thực hiện nhiệm vụ bảo đảm an ninh, trật tự và xây dựng lực lượng Công an Ninh Bình sẽ diễn ra trong bối cảnh có nhiều thuận lợi như: Tiếp tục nhận được sự quan tâm lãnh đạo, chỉ đạo của Đảng ủy Công an Trung ương, lãnh đạo Bộ Công an, của Tỉnh ủy, Hội đồng nhân dân, Ủy ban nhân dân tỉnh; sự phối hợp, tham gia tích cực của các sở, ban, ngành, địa phương và Nhân dân. Tình hình chính trị, kinh tế - xã hội của đất nước, của tỉnh tiếp tục ổn định và phát triển, trình độ dân trí, đời sống của Nhân dân được cải thiện, quốc phòng, an ninh được củng cố..., nguồn lực, vật lực cho công tác bảo đảm an ninh, trật tự và xây dựng lực lượng Công an nhân dân được tăng thêm.</w:t>
      </w:r>
    </w:p>
    <w:p>
      <w:r>
        <w:t>Bên cạnh những thuận lợi cơ bản, nhiệm vụ bảo đảm an ninh, trật tự và xây dựng lực lượng Công an Ninh Bình cũng phải đối mặt với những khó khăn, thách thức lớn đan xen, đó là:</w:t>
      </w:r>
    </w:p>
    <w:p>
      <w:r>
        <w:t>-  Tình hình thế giới, khu vực đang có những diễn biến hết sức nhanh chóng, phức tạp, chứa đựng nhiều yếu tố bất ổn, khó dự báo chính xác. Trong nước, tình hình chính trị ổn định, kinh tế - xã hội tiếp tục phát triển khởi sắc nhưng chưa bền vững; âm mưu, hoạt động “Diễn biến hòa bình”, chống phá, bạo loạn lật đổ chế độ ta của các thế lực thù địch, phản động ngày càng nguy hiểm hơn; hoạt động tuyên truyền tà đạo, đạo lạ; các biểu hiện “Tự diễn biến”, “Tự chuyển hóa” trong nội bộ tiềm ẩn nguy cơ bất ổn; trật tự an toàn xã hội còn tiềm ẩn nhiều yếu tố phức tạp.</w:t>
      </w:r>
    </w:p>
    <w:p>
      <w:r>
        <w:t>-  Đối với tỉnh Ninh Bình, nguồn lực, kết cấu hạ tầng còn hạn chế so với yêu cầu, nhu cầu đầu tư phát triển, bảo đảm an sinh xã hội, quốc phòng an ninh, phòng chống thiên tai, ứng phó với biến đổi khí hậu; đời sống Nhân dân còn nhiều khó khăn... Hoạt động chống phá của các thế lực thù địch, phản động, nhất là âm mưu “Diễn biến hòa bình”..., tranh chấp, đơn thư, khiếu kiện còn nhiều yếu tố có thể gây ra phức tạp, mất ổn định; đặc biệt, các thế lực thù địch, phản động chống đối trong và ngoài nước gia tăng sử dụng không gian mạng xâm phạm an ninh quốc gia và trật tự an toàn xã hội. Trật tự, an toàn xã hội tiềm ẩn nhiều yếu tố phức tạp; một số loại tội phạm được kiềm chế nhưng chưa bền vững, tính chất, mức độ nghiêm trọng hơn, nhất là tội phạm về ma túy, tội phạm giết người do nguyên nhân xã hội, tội phạm sử dụng công nghệ cao; các vấn đề ô nhiễm môi trường, tội phạm và vi phạm về kinh tế, tham nhũng vẫn đang là những vấn đề cần tập trung giải quyết.</w:t>
      </w:r>
    </w:p>
    <w:p>
      <w:r>
        <w:t>- Thực hiện Đề án tổng thể sắp xếp đơn vị hành chính cấp huyện, cấp xã giai đoạn 2023 - 2025, dự kiến đến năm 2025, đơn vị hành chính phường trên địa bàn tỉnh có sự gia tăng, dự báo trong quá trình thực hiện Đề án xây dựng Công an phường kiểu mẫu về an ninh, trật tự và văn minh đô thị giai đoạn 2024 - 2030 phải điều chỉnh cho phù hợp với tình hình thực tế.</w:t>
      </w:r>
    </w:p>
    <w:p>
      <w:r>
        <w:t>- Cuộc cách mạng công nghiệp lần thứ tư đã và đang có những tác động, ảnh hưởng không nhỏ, cả tích cực và tiêu cực đến công tác bảo đảm an ninh, trật tự và hoạt động của lực lượng Công an nhân dân nói chung, Công an Ninh Bình nói riêng; tạo ra những điều kiện thuận lợi nhất định để thực hiện nhiệm vụ tham mưu, phục vụ lãnh đạo, chỉ huy bảo đảm an ninh, trật tự, nhưng đồng thời, cũng đem lại không ít những khó khăn, thách thức đối với công tác công an.</w:t>
      </w:r>
    </w:p>
    <w:p>
      <w:r>
        <w:t>Bối cảnh tình hình trên đang tác động sâu sắc, đa chiều, đa mức độ đến an ninh, trật tự và phát triển của đất nước, của tỉnh, đặt ra những nhiệm vụ hết sức nặng nề đối với lực lượng Công an Ninh Bình và nhiệm vụ bảo đảm an ninh, trật tự trên địa bàn tỉnh, đòi hỏi phải đổi mới mạnh mẽ, nâng cao chất lượng, hiệu quả các mặt công tác công an, trong đó trọng tâm, then chốt là xây dựng Công an Ninh Bình nói chung, lực lượng Công an phường nói riêng thật sự trong sạch, vững mạnh, chính quy, tinh nhuệ, hiện đại.</w:t>
      </w:r>
    </w:p>
    <w:p>
      <w:r>
        <w:t>II. QUAN ĐIỂM CHỈ ĐẠO</w:t>
      </w:r>
    </w:p>
    <w:p>
      <w:r>
        <w:t>- Phát huy sức mạnh của cả hệ thống chính trị trong xây dựng lực lượng Công an tỉnh nói chung, Công an phường nói riêng theo quan điểm chỉ đạo của Đại hội Đảng toàn quốc lần thứ XIII: “Xây dựng Công an nhân dân cách mạng, chính quy, tinh nhuệ, từng bước hiện đại”; đồng thời, xác định “Một số lực lượng tiến thẳng lên hiện đại, tạo tiền đề vững chắc phấn đấu năm 2030 xây dựng Công an nhân dân cách mạng, chính quy, tinh nhuệ, hiện đại” làm nòng cốt thực hiện nhiệm vụ bảo vệ an ninh quốc gia và bảo đảm trật tự, an toàn xã hội, đấu tranh có hiệu quả với các loại tội phạm, đáp ứng yêu cầu, nhiệm vụ trong tình hình mới.</w:t>
      </w:r>
    </w:p>
    <w:p>
      <w:r>
        <w:t>- Thực hiện nghiêm các chủ trương, quy định của Đảng, chính sách, pháp luật của Nhà nước về xây dựng lực lượng Công an nhân dân; đặc biệt là Bộ tiêu chí của Bộ Công an về xây dựng “Công an phường kiểu mẫu về an ninh, trật tự và văn minh đô thị”; xây dựng đội ngũ cán bộ, chiến sĩ Công an kỷ luật, kỷ cương “Bản lĩnh, nhân văn, vì Nhân dân phục vụ”; xây dựng hình ảnh người chiến sĩ Công an cơ sở “Lúc dân cần, lúc dân khó, có Công an”, “Trọng dân, gần dân, tin dân, hiểu dân, học dân, dựa vào dân và có trách nhiệm với dân”, hoàn thành xuất sắc các nhiệm vụ chính trị được giao.</w:t>
      </w:r>
    </w:p>
    <w:p>
      <w:r>
        <w:t>III. PHẠM VI, THỜI GIAN THỰC HIỆN</w:t>
      </w:r>
    </w:p>
    <w:p>
      <w:r>
        <w:t>1. Phạm vi:  Công an 17 phường trên địa bàn tỉnh Ninh Bình.</w:t>
      </w:r>
    </w:p>
    <w:p>
      <w:r>
        <w:t>2. Thời gian thực hiện</w:t>
      </w:r>
    </w:p>
    <w:p>
      <w:r>
        <w:t>- Giai đoạn 1, từ năm 2024 đến hết năm 2025: Từ kinh nghiệm xây dựng thí điểm tại Công an phường Ninh Khánh, thành phố Ninh Bình và Công an phường Trung Sơn, thành phố Tam Điệp năm 2023, phấn đấu xây dựng 09/17 Công an phường kiểu mẫu về an ninh, trật tự và văn minh đô thị, đạt 52,9%; tổ chức sơ kết giai đoạn.</w:t>
      </w:r>
    </w:p>
    <w:p>
      <w:r>
        <w:t>- Giai đoạn 2, từ năm 2026 đến hết năm 2027: Hoàn thành xây dựng 17/17 Công an phường kiểu mẫu về an ninh, trật tự và văn minh đô thị, đạt 100%; tổ chức tổng kết, rút kinh nghiệm.</w:t>
      </w:r>
    </w:p>
    <w:p>
      <w:r>
        <w:t>- Giai đoạn 3, từ năm 2028 đến hết năm 2030: Tiếp tục duy trì, nâng cao chất lượng các tiêu chí của 17 Công an phường kiểu mẫu về an ninh, trật tự và văn minh đô thị.</w:t>
      </w:r>
    </w:p>
    <w:p>
      <w:r>
        <w:t>IV. MỤC TIÊU, YÊU CẦU</w:t>
      </w:r>
    </w:p>
    <w:p>
      <w:r>
        <w:t>1. Mục tiêu chung</w:t>
      </w:r>
    </w:p>
    <w:p>
      <w:r>
        <w:t>- Đánh giá thực trạng hoạt động của Công an phường, những kết quả đạt được, ưu điểm, hạn chế, khó khăn còn tồn tại và nguyên nhân, từ đó đề ra các mục tiêu, nhiệm vụ và giải pháp cụ thể, phù hợp nhằm thực hiện thắng lợi chủ trương của Đảng ủy Công an Trung ương và Ban Thường vụ Tỉnh ủy về xây dựng Công an phường kiểu mẫu về an ninh, trật tự và văn minh đô thị trên địa bàn tỉnh Ninh Bình.</w:t>
      </w:r>
    </w:p>
    <w:p>
      <w:r>
        <w:t>- Nâng cao chất lượng, hiệu quả toàn diện các mặt công tác của Công an phường, đáp ứng yêu cầu giữ vững an ninh, trật tự từ cơ sở, đồng thời xây dựng hình ảnh đẹp của người cán bộ, chiến sĩ Công an trong lòng Nhân dân với phương châm “Lúc dân cần, lúc dân khó, có Công an”, “Trọng dân, gần dân, tin dân, hiểu dân, học dân, dựa vào dân và có trách nhiệm với dân”.</w:t>
      </w:r>
    </w:p>
    <w:p>
      <w:r>
        <w:t>2. Mục tiêu, yêu cầu cụ thể</w:t>
      </w:r>
    </w:p>
    <w:p>
      <w:r>
        <w:t>Các cấp, các ngành, đoàn thể tổ chức triển khai thực hiện các nhiệm vụ, giải pháp, chủ động các nguồn lực kết hợp sức mạnh tổng hợp của hệ thống chính trị thực hiện đồng bộ, toàn diện các tiêu chí về xây dựng Công an phường kiểu mẫu về an ninh, trật tự và văn minh đô thị của Bộ Công an, trong đó tập trung vào các nội dung sau:</w:t>
      </w:r>
    </w:p>
    <w:p>
      <w:r>
        <w:t>2.1. Xây dựng Đảng, xây dựng hệ thống chính trị phường</w:t>
      </w:r>
    </w:p>
    <w:p>
      <w:r>
        <w:t>Hằng năm, Công an phường được Đảng ủy, Ủy ban nhân dân phường đánh giá là tập thể chi bộ, đơn vị làm tốt công tác tham mưu đề xuất, quan hệ phối hợp hoàn thành tốt nhiệm vụ bảo đảm an ninh, trật tự trên địa bàn, góp phần xây dựng Đảng bộ phường đạt “Hoàn thành tốt nhiệm vụ” trở lên, Ủy ban nhân dân phường đạt danh hiệu “Tập thể lao động tiên tiến”, phường đạt tiêu chuẩn “An toàn về an ninh, trật tự”.</w:t>
      </w:r>
    </w:p>
    <w:p>
      <w:r>
        <w:t>2.2. Xây dựng lực lượng Công an phường</w:t>
      </w:r>
    </w:p>
    <w:p>
      <w:r>
        <w:t>- Năm đăng ký xây dựng Công an phường kiểu mẫu về an ninh, trật tự và văn minh đô thị, chi bộ Công an phường đạt “Hoàn thành tốt nhiệm vụ”, đơn vị đạt danh hiệu “Đơn vị tiên tiến” trở lên và được công nhận “Đơn vị văn hóa, gương mẫu chấp hành Điều lệnh Công an nhân dân”; 100% cán bộ, chiến sĩ Công an phường được phân loại cán bộ “Hoàn thành tốt nhiệm vụ” trở lên, những năm sau duy trì 95% cán bộ chiến sĩ Công an phường được phân loại “Hoàn thành tốt nhiệm vụ” trở lên.</w:t>
      </w:r>
    </w:p>
    <w:p>
      <w:r>
        <w:t>- Thực hiện đúng mô hình tổ chức, đủ biên chế; cán bộ, chiến sĩ bảo đảm về tiêu chuẩn chính trị, trình độ chuyên môn nghiệp vụ, kiến thức pháp luật và lý luận chính trị; thực hiện đúng chức năng, nhiệm vụ, thẩm quyền theo quy định; thực hiện nghiêm quy tắc ứng xử của Công an nhân dân.</w:t>
      </w:r>
    </w:p>
    <w:p>
      <w:r>
        <w:t>2.3. Đảm bảo cơ sở vật chất, kinh phí hoạt động, trang thiết bị, phương tiện,     vũ khí, công cụ hỗ trợ của Công an phường</w:t>
      </w:r>
    </w:p>
    <w:p>
      <w:r>
        <w:t>- Bảo đảm có đủ diện tích đất xây dựng trụ sở làm việc và diện tích đất phục vụ sinh hoạt của cán bộ chiến sĩ; khuôn viên, trụ sở làm việc được xây dựng đủ về diện tích, đủ công năng hoạt động theo quy định, hợp lý, tiện ích, an toàn, toàn diện, không gian thoáng mát, khang trang, sạch đẹp, bảo đảm vệ sinh môi trường.</w:t>
      </w:r>
    </w:p>
    <w:p>
      <w:r>
        <w:t>- Có đủ phương tiện giao thông, thiết bị kỹ thuật nghiệp vụ, công cụ hỗ trợ, thông tin liên lạc, cơ yếu đáp ứng yêu cầu nhiệm vụ bảo đảm an ninh trật tự ở cơ sở mọi nơi, mọi lúc và trong mọi tình huống. Đảm bảo đủ kinh phí hoạt động thường xuyên, kinh phí nghiệp vụ và được hỗ trợ nguồn kinh phí hợp pháp khác để Công an phường thực hiện nhiệm vụ.</w:t>
      </w:r>
    </w:p>
    <w:p>
      <w:r>
        <w:t>2.4. Công tác quản lý nhà nước về an ninh, trật tự trên địa bàn phường</w:t>
      </w:r>
    </w:p>
    <w:p>
      <w:r>
        <w:t>- Thực hiện hiệu quả công tác quản lý nhà nước về an ninh trật tự trên địa bàn phường, quản lý chặt chẽ ngành nghề đầu tư, kinh doanh có điều kiện về an ninh trật tự, công tác phòng cháy, chữa cháy, vũ khí, vật liệu nổ, công cụ hỗ trợ và nhân, hộ khẩu; thực hiện nghiêm các quy định về quản lý cư trú và hoạt động của người nước ngoài, văn phòng đại diện có người nước ngoài lưu trú trên địa bàn; thường xuyên cập nhật, bổ sung thông tin của công dân vào hệ thống cơ sở dữ liệu quốc gia về dân cư đảm bảo “đúng, đủ, sạch, sống”. Kịp thời phát hiện, xử lý các hành vi vi phạm pháp luật theo chức năng, thẩm quyền. Thực hiện tốt công tác phòng ngừa, không để xảy ra vụ việc về cháy, nổ, tai nạn giao thông gây hậu quả từ nghiêm trọng trở lên do công dân thường trú và tạm trú trên địa bàn gây ra  (trừ trường hợp bất khả kháng hoặc không thuộc phân cấp quản lý của Công an phường) ; không để xảy ra tình trạng đua xe trái phép trên địa bàn, nếu có phải được ngăn chặn kịp thời.</w:t>
      </w:r>
    </w:p>
    <w:p>
      <w:r>
        <w:t>- Tham mưu Ủy ban nhân dân phường thực hiện tốt chức năng quản lý nhà nước về tôn giáo, dân tộc; thường xuyên chăm lo đến việc thực hiện các chính sách về tôn giáo, dân tộc, tạo mọi điều kiện thuận lợi để các tổ chức, chức sắc, chức việc, tín đồ tôn giáo hoạt động đúng tôn chỉ, mục đích trên cơ sở tuân thủ pháp luật; kịp thời phát hiện, ngăn chặn và xử lý các hoạt động lợi dụng tôn giáo, dân tộc để hoạt động trái pháp luật gây phức tạp về an ninh, trật tự.</w:t>
      </w:r>
    </w:p>
    <w:p>
      <w:r>
        <w:t>2.5. Công tác phòng, chống tội phạm</w:t>
      </w:r>
    </w:p>
    <w:p>
      <w:r>
        <w:t>- Thực hiện nghiêm túc, có hiệu quả các mặt công tác nghiệp vụ theo chức năng, nhiệm vụ thẩm quyền và hướng dẫn của Công an cấp trên.</w:t>
      </w:r>
    </w:p>
    <w:p>
      <w:r>
        <w:t>- Thực hiện nghiêm túc, có hiệu quả về công tác nghiệp vụ cơ bản, quản lý chặt chẽ các đối tượng trong diện quản lý nghiệp vụ theo quy định. Chủ động tham mưu, quản lý, giám sát chặt chẽ các loại đối tượng trên địa bàn theo quy định, đúng trách nhiệm và thẩm quyền, đảm bảo các tiêu chí cụ thể như sau:</w:t>
      </w:r>
    </w:p>
    <w:p>
      <w:r>
        <w:t>+ Tỷ lệ tái phạm: Địa bàn phường có từ 20 đối tượng trở lên chấp hành xong án phạt tù, người được đặc xá, tha tù trước thời hạn có điều kiện, người có quyết định chấp hành án ngoài cộng đồng; tỷ lệ tái phạm không vượt quá 6%. Địa bàn phường có dưới 20 đối tượng, tỷ lệ tái phạm không quá 01 đối tượng. Địa bàn không có thì duy trì, giữ vững.</w:t>
      </w:r>
    </w:p>
    <w:p>
      <w:r>
        <w:t>+ Tổ chức trực ban, tiếp nhận tố giác, tin báo tội phạm: 100% tố giác, tin báo tội phạm được tiếp nhận, kiểm tra, xác minh sơ bộ đúng quy định; giải quyết tố giác, tin báo về tội phạm và điều tra vụ án hình sự được phân công đảm bảo đúng quy định; chủ động phát hiện, bắt giữ, tiếp nhận người phạm tội quả tang, người đang bị truy nã, người phạm tội đang lẩn trốn, người trốn thi hành án, trốn cơ sở giáo dục bắt buộc, cơ sở cai nghiện bắt buộc, trường giáo dưỡng và giải quyết các trường hợp cụ thể khác trong công tác điều tra hình sự theo quy định của pháp luật.</w:t>
      </w:r>
    </w:p>
    <w:p>
      <w:r>
        <w:t>+ Không để công dân cư trú trên địa bàn (thường trú và tạm trú) phạm tội về trật tự xã hội mức nghiêm trọng trở lên do lỗi cố ý. Kiềm chế, kéo giảm, không tăng tội phạm về trật tự xã hội: Đối với phường có dưới 10 vụ phạm tội về trật tự xã hội, kiềm chế, giảm, không tăng so với cùng kỳ năm trước; phường có từ 10 đến 20 vụ, giảm ít nhất 01 vụ; phường có từ 20 vụ trở lên, giảm ít nhất 6% số vụ so với cùng kỳ năm trước. Không có điểm, tụ điểm phức tạp về hình sự, ma túy, tệ nạn xã hội. Quản lý chặt chẽ số người nghiện ma túy, người sử dụng trái phép chất ma túy và người sau cai nghiện ma túy theo quy định; kiềm chế, kéo giảm, không phát sinh thêm người nghiện mới. Chủ động phát hiện, trực tiếp hoặc tham mưu phối hợp giải quyết xử lý có hiệu quả các vụ việc, vụ án về trật tự quản lý kinh tế, môi trường theo thẩm quyền và quy định của pháp luật. Không để tội phạm hoạt động manh động, hoạt động theo kiểu “xã hội đen” trên địa bàn, nếu có phải kịp thời phát hiện, ngăn chặn và xử lý kịp thời.</w:t>
      </w:r>
    </w:p>
    <w:p>
      <w:r>
        <w:t>+ Chủ trì, phối hợp với lực lượng Dân quân tự vệ, lực lượng tham gia bảo vệ an ninh, trật tự ở cơ sở đảm bảo tuyệt đối an toàn đối tượng cảnh vệ và các mục tiêu, công trình trọng điểm về kinh tế, văn hóa, xã hội, an ninh, quốc phòng. Chủ động, phối hợp làm tốt công tác phòng ngừa, không để xảy ra sự kiện bất ngờ về chính trị, bạo loạn, khủng bố, chống đối các chủ trương, đường lối của Đảng, chính sách, pháp luật của Nhà nước, phá hoại khối đoàn kết dân tộc; nếu có phải kịp thời phát hiện và báo cáo cấp có thẩm quyền giải quyết theo quy định.</w:t>
      </w:r>
    </w:p>
    <w:p>
      <w:r>
        <w:t>+ Tổ chức trực ban tiếp công dân, kịp thời giải quyết đơn, thư khiếu nại, tố cáo theo thẩm quyền, không để tồn đọng, phát sinh phức tạp kéo dài. Không để xảy ra khiếu nại, tố cáo tập trung đông người, vượt cấp trái pháp luật trên địa bàn phường; nếu có phải tham mưu giải quyết kịp thời không để ảnh hưởng phức tạp đến an ninh trật tự trên địa bàn.</w:t>
      </w:r>
    </w:p>
    <w:p>
      <w:r>
        <w:t>2.6. Công tác xây dựng phong trào toàn dân bảo vệ an ninh Tổ quốc và văn minh đô thị</w:t>
      </w:r>
    </w:p>
    <w:p>
      <w:r>
        <w:t>- Tham mưu, đề xuất có hiệu quả công tác xây dựng phong trào toàn dân bảo vệ an ninh Tổ quốc, trong đó có nhiều hoạt động nổi bật, hiệu quả thiết thực, có hoặc duy trì cách làm hay, sáng tạo thu hút đông đảo Nhân dân tham gia; được cấp ủy, chính quyền hoặc Công an cấp thành phố, cấp tỉnh khen thưởng.</w:t>
      </w:r>
    </w:p>
    <w:p>
      <w:r>
        <w:t>- Tham mưu Ủy ban nhân dân phường thường xuyên chăm lo kiện toàn lực lượng tham gia bảo vệ an ninh, trật tự ở cơ sở; không để tổ chức, cá nhân trong lực lượng này vi phạm pháp luật, bị xử lý kỷ luật. Thời điểm xét công nhận Công an phường kiểu mẫu, 70% khu dân cư, cơ quan, doanh nghiệp, cơ sở giáo dục trở lên trên địa bàn thuộc phường quản lý được công nhận đạt tiêu chuẩn “An toàn về an ninh, trật tự”.</w:t>
      </w:r>
    </w:p>
    <w:p>
      <w:r>
        <w:t>- Có ít nhất 03 mô hình phong trào toàn dân bảo vệ an ninh Tổ quốc  (trong đó có 01 mô hình camera an ninh, 01 mô hình “Dân vận khéo” của Công an phường, 01 mô hình phong trào toàn dân bảo vệ an ninh Tổ quốc đang duy trì hoạt động hiệu quả) . Tham mưu tổ chức có hiệu quả “Ngày hội toàn dân bảo vệ an ninh Tổ quốc”; 100% ý kiến đóng góp chính đáng, hợp lý của Nhân dân đối với lực lượng Công an phải được giải quyết kịp thời hoặc đề xuất giải quyết kịp thời.</w:t>
      </w:r>
    </w:p>
    <w:p>
      <w:r>
        <w:t>- 100% tổ dân phố (hoặc tương đương) xây dựng và thực hiện tốt quy ước cộng đồng; có 90% trở lên tổ dân phố (hoặc tương đương) trên địa bàn được công nhận “Tổ dân phố văn hóa”; 90% hộ gia đình trở lên được công nhận “Gia đình văn hóa”; 80% hộ gia đình trở lên thực hiện tốt các quy định về nếp sống văn minh trong việc cưới, việc tang, lễ hội và nếp sống văn minh đô thị; 100% hộ gia đình sinh sống ven các tuyến đường giao thông công cộng có cam kết và thực hiện không lấn chiếm lòng đường, vỉa hè, đặt biển quảng cáo sai quy định; không có hoạt động truyền bá, hành nghề mê tín dị đoan; nếu có ở nơi khác đến phải kịp thời phát hiện và xử lý theo quy định. 100% cơ sở sản xuất, kinh doanh, hộ gia đình, nhà để ở kết hợp sản xuất kinh doanh trên địa bàn phường quản lý có cam kết bảo đảm an toàn phòng cháy, chữa cháy và cứu nạn, cứu hộ. Các vụ việc mâu thuẫn, bất hòa trong nội bộ Nhân dân được kịp thời giải quyết ngay tại cơ sở.</w:t>
      </w:r>
    </w:p>
    <w:p>
      <w:r>
        <w:t>- Trên địa bàn phường phải đảm bảo vệ sinh môi trường; 100% cơ sở sản xuất, kinh doanh và dịch vụ trên địa bàn đạt tiêu chuẩn quy định về môi trường và an toàn thực phẩm; tham mưu Ủy ban nhân dân phường làm tốt công tác tuyên truyền, giáo dục nâng cao ý thức chấp hành pháp luật về tài nguyên môi trường, an toàn thực phẩm cho người dân và doanh nghiệp thuộc thẩm quyền quản lý.</w:t>
      </w:r>
    </w:p>
    <w:p>
      <w:r>
        <w:t>2.7. Công tác cải cách thủ tục hành chính</w:t>
      </w:r>
    </w:p>
    <w:p>
      <w:r>
        <w:t>- Nâng cao chất lượng, hiệu quả cải cách hành chính trong lĩnh vực an ninh trật tự; cải tiến lề lối, phương pháp làm việc hiệu quả “vì Nhân dân phục vụ”. 100% thủ tục hành chính thuộc trách nhiệm được tiếp nhận, giải quyết đúng thời hạn (trừ những trường hợp lỗi do yếu tố khách quan); các thủ tục hành chính được niêm yết công khai theo quy định.</w:t>
      </w:r>
    </w:p>
    <w:p>
      <w:r>
        <w:t>- Thực hiện nghiêm túc chế độ thông tin, báo cáo đúng, đầy đủ và kịp thời theo quy định. Việc cung cấp, trao đổi thông tin với các đội nghiệp vụ của Công an thành phố, các cơ quan, đơn vị trong và ngoài phường phải đảm bảo kịp thời, hiệu quả trong phối hợp thực hiện nhiệm vụ.</w:t>
      </w:r>
    </w:p>
    <w:p>
      <w:r>
        <w:t>Phần III</w:t>
      </w:r>
    </w:p>
    <w:p>
      <w:r>
        <w:t>NỘI DUNG GIẢI PHÁP</w:t>
      </w:r>
    </w:p>
    <w:p>
      <w:r>
        <w:t>I. GIẢI PHÁP VỀ XÂY DỰNG ĐẢNG, XÂY DỰNG HỆ THỐNG CHÍNH TRỊ PHƯỜNG</w:t>
      </w:r>
    </w:p>
    <w:p>
      <w:r>
        <w:t>1. Xây dựng Đảng vững mạnh, toàn diện</w:t>
      </w:r>
    </w:p>
    <w:p>
      <w:r>
        <w:t>- Bảo đảm sự lãnh đạo tuyệt đối, trực tiếp về mọi mặt của Đảng ủy Công an Trung ương, lãnh đạo Bộ Công an, Tỉnh ủy, Hội đồng nhân dân, Ủy ban nhân dân tỉnh đối với lực lượng Công an Ninh Bình trên các lĩnh vực chính trị, tư tưởng và tổ chức; trên mọi nhiệm vụ công tác bảo vệ an ninh quốc gia, bảo đảm trật tự, an toàn xã hội, xây dựng lực lượng.</w:t>
      </w:r>
    </w:p>
    <w:p>
      <w:r>
        <w:t>- Đảng ủy Công an tỉnh và các cấp ủy đảng trong Công an Ninh Bình phải luôn quán triệt và thực hiện nghiêm túc chủ trương, đường lối của Đảng về an ninh, trật tự; thực hiện tốt chức năng tham mưu cho Đảng ủy Công an Trung ương, lãnh đạo Bộ Công an, Tỉnh ủy, Hội đồng nhân dân, Ủy ban nhân dân tỉnh liên quan đến an ninh, trật tự; phục vụ phát triển kinh tế - xã hội, đối ngoại của tỉnh; tuân thủ, thực hiện đầy đủ sự lãnh đạo, chỉ đạo của Đảng trên tất cả các mặt công tác.</w:t>
      </w:r>
    </w:p>
    <w:p>
      <w:r>
        <w:t>- Đẩy mạnh công tác giáo dục chính trị tư tưởng, xây dựng đội ngũ cán bộ, đảng viên Công an phường có bản lĩnh chính trị vững vàng, có trí tuệ, phẩm chất đạo đức cách mạng, có ý thức tổ chức kỷ luật, thực sự tiên phong, gương mẫu, đủ năng lực hoàn thành tốt nhiệm vụ được giao.</w:t>
      </w:r>
    </w:p>
    <w:p>
      <w:r>
        <w:t>- Tăng cường vai trò lãnh đạo của cấp ủy, tổ chức đảng, Trưởng Công an phường trong thực hiện công tác lãnh đạo, chỉ đạo, điều hành; thực hiện nghiêm trách nhiệm của người đứng đầu; làm tốt công tác tham mưu với cấp ủy, chính quyền địa phương trong công tác triển khai, tổ chức thực hiện thắng lợi các chương trình, nghị quyết, kế hoạch về công tác chuyên môn; chú trọng xây dựng tổ chức đảng trong sạch, vững mạnh toàn diện về mọi mặt.</w:t>
      </w:r>
    </w:p>
    <w:p>
      <w:r>
        <w:t>2. Xây dựng hệ thống chính trị cơ sở vững mạnh</w:t>
      </w:r>
    </w:p>
    <w:p>
      <w:r>
        <w:t>- Quan tâm, kiện toàn tổ chức bộ máy của cấp ủy đảng phường theo hướng tinh gọn, hoạt động hiệu lực, hiệu quả; nâng cao hiệu quả lãnh đạo của Đảng, xác định rõ nguyên tắc tập trung dân chủ, tập thể lãnh đạo, cá nhân phụ trách cũng như trách nhiệm của người đứng đầu. Đảng ủy phường tuân thủ quy chế làm việc, quan tâm đào tạo, tuyển chọn được đội ngũ cán bộ “Vừa hồng, vừa chuyên”; đổi mới phương thức tuyển chọn, bổ nhiệm cán bộ để chọn ra được những người đủ đức, đủ tài thực sự. Đồng thời, cần phải thực hiện tốt cơ chế kiểm soát quyền lực, ngăn ngừa sự lạm quyền, vi phạm kỷ luật, kỷ cương, tham nhũng, lãng phí; phát huy quyền làm chủ của Nhân dân theo phương châm “Dân biết, dân bàn, dân làm, dân kiểm tra, giám sát”.</w:t>
      </w:r>
    </w:p>
    <w:p>
      <w:r>
        <w:t>- Tiếp tục xây dựng, hoàn thiện bộ máy chính quyền bảo đảm thực hiện dân chủ, kết hợp hài hòa giữa lợi ích tập thể và cá nhân, đổi mới xây dựng chính quyền phải kết hợp đồng bộ với đổi mới về kinh tế; chú trọng đổi mới việc đánh giá cán bộ, công chức gắn liền với vị trí việc làm, xác định rõ quyền hạn, trách nhiệm của người đứng đầu cơ quan hành chính; đấu tranh phòng, chống tham nhũng, lãng phí, thực hành tiết kiệm trong cơ quan nhà nước.</w:t>
      </w:r>
    </w:p>
    <w:p>
      <w:r>
        <w:t>- Phát huy sức mạnh tổng hợp của cả hệ thống chính trị và của toàn dân, nâng cao trách nhiệm của các ban, ngành, chính quyền các cấp trong hoạt động bảo vệ an ninh quốc gia, bảo đảm trật tự, an toàn xã hội, đấu tranh phòng, chống tội phạm và xây dựng Công an phường kiểu mẫu về an ninh, trật tự và văn minh đô thị.</w:t>
      </w:r>
    </w:p>
    <w:p>
      <w:r>
        <w:t>II. GIẢI PHÁP VỀ XÂY DỰNG LỰC LƯỢNG CÔNG AN PHƯỜNG</w:t>
      </w:r>
    </w:p>
    <w:p>
      <w:r>
        <w:t>1. Về biên chế, tổ chức</w:t>
      </w:r>
    </w:p>
    <w:p>
      <w:r>
        <w:t>Đảm bảo thực hiện đúng mô hình tổ chức, đủ biên chế đối với Công an phường theo quy định, ưu tiên bố trí cán bộ có đủ trình độ, năng lực công tác tại Công an phường, đồng thời làm tốt công tác giáo dục chính trị, tư tưởng và thực hiện chế độ, chính sách để cán bộ yên tâm công tác; triển khai đồng bộ các giải pháp sắp xếp, bố trí hoặc sử dụng lực lượng Công an phường hợp lý, phù hợp với yêu cầu công tác.</w:t>
      </w:r>
    </w:p>
    <w:p>
      <w:r>
        <w:t>2. Về đào tạo, bồi dưỡng, tập huấn nghiệp vụ</w:t>
      </w:r>
    </w:p>
    <w:p>
      <w:r>
        <w:t>- Nâng cao nhận thức, phát huy vai trò gương mẫu của lãnh đạo các cấp đối với nhiệm vụ xây dựng Công an phường kiểu mẫu về an ninh trật tự và văn minh đô thị; tổ chức tập huấn, bồi dưỡng, đào tạo nâng cao trình độ chuyên môn, nghiệp vụ, kiến thức pháp luật và trình độ lý luận chính trị theo phương châm “Lý luận gắn với thực tiễn”; tập trung xây dựng đội ngũ cán bộ Công an phường “Vừa hồng, vừa chuyên”, quán triệt sâu sắc quan điểm “Lấy dân làm gốc”, có bản lĩnh chính trị, tổ chức kỷ luật và ứng xử văn hóa, văn minh trong tiếp xúc và giải quyết công việc với Nhân dân.</w:t>
      </w:r>
    </w:p>
    <w:p>
      <w:r>
        <w:t>- Tăng cường quản lý, sử dụng biên chế, đào tạo, bồi dưỡng cán bộ ngang tầm với yêu cầu thực tiễn, đảm bảo thực hiện đúng chức năng, nhiệm vụ và quyền hạn được phân công; khuyến khích cán bộ, chiến sĩ tự học tập nâng cao trình độ về mọi mặt để đảm bảo các tiêu chuẩn chức danh theo đúng quy định của ngành.</w:t>
      </w:r>
    </w:p>
    <w:p>
      <w:r>
        <w:t>3. Công tác thi đua, khen thưởng và phân loại cán bộ</w:t>
      </w:r>
    </w:p>
    <w:p>
      <w:r>
        <w:t>- Tập trung lãnh đạo, chỉ đạo Công an phường xây dựng chương trình, kế hoạch công tác năm sát hợp với các chỉ tiêu, nhiệm vụ chung; hướng dẫn xây dựng kế hoạch, tổ chức phát động phong trào thi đua “Vì an ninh Tổ quốc” và các phong trào thi đua ngắn hạn theo chuyên đề, triển khai lực lượng thực hiện các đợt cao điểm ra quân trấn áp tội phạm, thi đua lập thành tích chào mừng kỷ niệm các ngày lễ lớn, sự kiện chính trị quan trọng của Đảng, Nhà nước, ngành Công an và địa phương; tích cực hưởng ứng các cuộc vận động và phong trào hành động cách mạng; tham gia thực hiện các mô hình, phần việc, công trình mang ý nghĩa thiết thực và có tính chất động viên, định hướng phấn đấu lập công…</w:t>
      </w:r>
    </w:p>
    <w:p>
      <w:r>
        <w:t>- Tổ chức đăng ký, ký kết thi đua tập thể và cá nhân nhằm đẩy mạnh phong trào thi đua trong Công an phường, lập thành tích chung để đủ điều kiện được xét, đề nghị khen thưởng, công nhận các danh hiệu thi đua tập thể và cá nhân có thành tích xuất sắc, đảm bảo khách quan, có tác dụng động viên, khích lệ, cổ vũ, thúc đẩy phong trào thi đua sôi nổi, lan tỏa rộng khắp.</w:t>
      </w:r>
    </w:p>
    <w:p>
      <w:r>
        <w:t>III. GIẢI PHÁP VỀ ĐẢM BẢO CƠ SỞ VẬT CHẤT, KINH PHÍ, TRANG THIẾT BỊ, PHƯƠNG TIỆN, CÔNG CỤ HỖ TRỢ</w:t>
      </w:r>
    </w:p>
    <w:p>
      <w:r>
        <w:t>1. Kiểm tra đánh giá hiện trạng và đề xuất trang bị</w:t>
      </w:r>
    </w:p>
    <w:p>
      <w:r>
        <w:t>Khảo sát, đánh giá và đề xuất nhu cầu, bố trí, trang bị hệ thống cơ sở vật chất, thiết bị, phương tiện, công cụ hỗ trợ theo quy định, đáp ứng nhu cầu, nhiệm vụ bảo đảm an ninh, trật tự tại địa bàn phường; xây dựng kế hoạch, lập dự toán phân bổ ngân sách, cấp kinh phí hoạt động thường xuyên, kinh phí nghiệp vụ, kinh phí hỗ trợ và các khoản chi cần thiết khác trình cấp có thẩm quyền phê duyệt và tổ chức thực hiện đáp ứng yêu cầu tại Quyết định số 639/QĐ-BCA-V05 ngày 30/01/2024 của Bộ Công an về ban hành Bộ tiêu chí và Quy định trình tự, thủ tục xét, công nhận Công an phường kiểu mẫu về an ninh, trật tự và văn minh đô thị và các quy định có liên quan.</w:t>
      </w:r>
    </w:p>
    <w:p>
      <w:r>
        <w:t>2. Đầu tư cải tạo, sửa chữa, nâng cấp trụ sở làm việc</w:t>
      </w:r>
    </w:p>
    <w:p>
      <w:r>
        <w:t>Tập trung rà soát, khảo sát, lập dự toán và bố trí nguồn vốn để xây dựng mới, cải tạo, sửa chữa, nâng cấp trụ sở làm việc của Công an phường đảm bảo đúng công năng hoạt động theo quy định tại Quyết định số 639/QĐ-BCA-V05 ngày 30/01/2024 của Bộ Công an về ban hành Bộ tiêu chí và Quy định trình tự, thủ tục xét, công nhận Công an phường kiểu mẫu về an ninh, trật tự và văn minh đô thị.</w:t>
      </w:r>
    </w:p>
    <w:p>
      <w:r>
        <w:t>IV. GIẢI PHÁP VỀ CÔNG TÁC QUẢN LÝ NHÀ NƯỚC VỀ AN NINH, TRẬT TỰ</w:t>
      </w:r>
    </w:p>
    <w:p>
      <w:r>
        <w:t>1. Công tác quản lý nhà nước về an ninh, trật tự</w:t>
      </w:r>
    </w:p>
    <w:p>
      <w:r>
        <w:t>- Tập trung hướng dẫn Công an phường thực hiện tốt công tác quản lý nhà nước về ngành nghề đầu tư kinh doanh có điều kiện về an ninh trật tự; phòng cháy, chữa cháy và cứu nạn, cứu hộ; quản lý vũ khí, vật liệu nổ, công cụ hỗ trợ và pháo, quản lý cư trú; làm tốt công tác quản lý địa bàn, quản lý đối tượng, phát huy sức mạnh tổng hợp của toàn dân tham gia phòng ngừa, phát hiện và đấu tranh với các loại tội phạm và các hành vi vi phạm pháp luật khác; không để phát sinh các vụ việc, vấn đề phức tạp về lĩnh vực tài nguyên, môi trường, vệ sinh an toàn thực phẩm, các tụ điểm về hình sự, ma túy, tệ nạn xã hội; xây dựng, duy trì, quản lý các mô hình quần chúng tự quản về an ninh, trật tự.</w:t>
      </w:r>
    </w:p>
    <w:p>
      <w:r>
        <w:t>- Tăng cường, củng cố, kiện toàn và nâng cao chất lượng hoạt động của các lực lượng tham gia bảo vệ an ninh, trật tự ở cơ sở; bảo vệ tuyệt đối an toàn các đối tượng cảnh vệ; đẩy mạnh công tác hướng dẫn nghiệp vụ, đào tạo kiến thức pháp luật, trang bị công cụ, phương tiện cần thiết khác để đáp ứng yêu cầu nhiệm vụ đề ra.</w:t>
      </w:r>
    </w:p>
    <w:p>
      <w:r>
        <w:t>2. Công tác quản lý nhà nước về tôn giáo và dân tộc</w:t>
      </w:r>
    </w:p>
    <w:p>
      <w:r>
        <w:t>Nâng cao hiệu quả công tác quản lý nhà nước về tôn giáo, dân tộc theo quy định của pháp luật; hoàn thiện các cơ chế, chính sách nhằm huy động nguồn lực của các tổ chức này đóng góp vào sự nghiệp xây dựng và phát triển xã hội. Chủ động phối hợp giải quyết có hiệu quả các vấn đề phức tạp liên quan đến tôn giáo, dân tộc, không để hình thành “điểm nóng”.</w:t>
      </w:r>
    </w:p>
    <w:p>
      <w:r>
        <w:t>V. GIẢI PHÁP VỀ CÔNG TÁC PHÒNG, CHỐNG TỘI PHẠM</w:t>
      </w:r>
    </w:p>
    <w:p>
      <w:r>
        <w:t>1. Về công tác phòng ngừa</w:t>
      </w:r>
    </w:p>
    <w:p>
      <w:r>
        <w:t>Nâng cao hiệu quả công tác phòng ngừa tội phạm, củng cố, giữ vững phong trào toàn dân bảo vệ an ninh Tổ quốc; phát hiện và giải quyết các xung đột xã hội, hòa giải các mâu thuẫn trong nội bộ Nhân dân; làm tốt công tác quản lý đối tượng có nguy cơ phạm tội, vi phạm pháp luật ngay tại địa bàn cơ sở. Phát huy vai trò của các cơ quan thông tin đại chúng, tiếp tục đẩy mạnh công tác thông tin tuyên truyền bằng nhiều hình thức đa dạng, phong phú, phản ánh khách quan, toàn diện công tác phòng, chống tội phạm. Tiếp tục tăng cường ứng dụng các nền tảng công nghệ số trong công tác phòng ngừa, đấu tranh với các loại tội phạm trong tình hình mới.</w:t>
      </w:r>
    </w:p>
    <w:p>
      <w:r>
        <w:t>2. Về công tác đấu tranh</w:t>
      </w:r>
    </w:p>
    <w:p>
      <w:r>
        <w:t>- Đấu tranh mạnh mẽ, phản bác những quan điểm, tư tưởng sai trái, luận điệu xuyên tạc, thông tin không đúng sự thật các chủ trương, đường lối của Đảng, chính sách, pháp luật của Nhà nước trong công tác phòng, chống tội phạm. Chủ động tấn công, trấn áp các loại tội phạm, nhất là tội phạm có tổ chức, tội phạm về ma túy, tội phạm liên quan đến hoạt động “tín dụng đen”.</w:t>
      </w:r>
    </w:p>
    <w:p>
      <w:r>
        <w:t>- Kiên quyết, kiên trì đấu tranh ngăn chặn, đẩy lùi tham nhũng, tiêu cực với quyết tâm chính trị cao, hành động mạnh mẽ, quyết liệt và hiệu quả; chỉ đạo xử lý nghiêm các trường hợp cán bộ tiếp tay cho tội phạm và vi phạm pháp luật, không để xảy ra tình trạng “bảo kê” tội phạm.</w:t>
      </w:r>
    </w:p>
    <w:p>
      <w:r>
        <w:t>VI. GIẢI PHÁP VỀ CÔNG TÁC XÂY DỰNG PHONG TRÀO TOÀN DÂN BẢO VỆ AN NINH TỔ QUỐC VÀ VĂN MINH ĐÔ THỊ</w:t>
      </w:r>
    </w:p>
    <w:p>
      <w:r>
        <w:t>1. Công tác xây dựng phong trào toàn dân bảo vệ an ninh Tổ quốc</w:t>
      </w:r>
    </w:p>
    <w:p>
      <w:r>
        <w:t>- Tiếp tục tăng cường sự lãnh đạo của các cấp ủy đảng, sự quản lý, điều hành của chính quyền đối với công tác xây dựng phong trào toàn dân bảo vệ an ninh Tổ quốc. Đẩy mạnh công tác tuyên truyền, nâng cao ý thức, trách nhiệm của các cấp ủy đảng, chính quyền, cán bộ, đảng viên và mọi tầng lớp Nhân dân về bảo vệ an ninh Tổ quốc.</w:t>
      </w:r>
    </w:p>
    <w:p>
      <w:r>
        <w:t>- Tiếp tục tham mưu chỉ đạo, tổ chức đổi mới hình thức, biện pháp xây dựng phong trào toàn dân bảo vệ an ninh Tổ quốc thiết thực, phù hợp với điều kiện, hoàn cảnh của từng khu vực, phường, đáp ứng yêu cầu phát triển kinh tế, văn hóa, xã hội, đảm bảo quốc phòng, an ninh ở địa phương. Xây dựng, nhân rộng các mô hình, điển hình tiên tiến theo hướng xã hội hóa, tự phòng, tự quản, tự bảo vệ, tự hòa giải về an ninh, trật tự từ cơ sở; vận động Nhân dân chủ động phát hiện, tố giác tội phạm, tham gia giáo dục, giúp đỡ, cảm hóa người vi phạm pháp luật, người chấp hành xong án phạt tù tái hòa nhập cộng đồng.</w:t>
      </w:r>
    </w:p>
    <w:p>
      <w:r>
        <w:t>- Tăng cường mối quan hệ phối hợp, hiệp đồng chặt chẽ giữa lực lượng Công an với Quân đội, Mặt trận Tổ quốc Việt Nam và các tổ chức thành viên trong công tác xây dựng phong trào toàn dân bảo vệ an ninh Tổ quốc. Thực hiện tốt các chương trình, kế hoạch phối hợp đã ký kết. Lồng ghép công tác xây dựng phong trào toàn dân bảo vệ an ninh Tổ quốc với việc thực hiện các cuộc vận động, phong trào thi đua yêu nước khác và nhiệm vụ phát triển kinh tế, văn hóa, xã hội, quốc phòng, an ninh tại địa bàn.</w:t>
      </w:r>
    </w:p>
    <w:p>
      <w:r>
        <w:t>- Triển khai thực hiện có hiệu quả chương trình, kế hoạch công tác xây dựng phong trào toàn dân bảo vệ an ninh Tổ quốc theo tinh thần Kết luận số 44-KL/TW ngày 22/01/2019 của Ban Bí thư về việc tiếp tục đẩy mạnh thực hiện Chỉ thị số 09-CT/TW ngày 01/12/2011 của Ban Bí thư Trung ương Đảng về tăng cường sự lãnh đạo của Đảng đối với công tác xây dựng phong trào toàn dân bảo vệ an ninh Tổ quốc trong tình hình mới. Tổ chức Ngày hội toàn dân bảo vệ an ninh Tổ quốc tập trung hướng về cơ sở để thu hút đông đảo cán bộ, đảng viên và Nhân dân trực tiếp tham gia, góp phần xây dựng, củng cố nền an ninh nhân dân, xây dựng thế trận an ninh nhân dân vững chắc ngay tại cơ sở. Thực hiện tốt Hướng dẫn số 22/HD-BCA- V05 ngày 18/11/2022 của Bộ Công an về xây dựng, nhân rộng mô hình, điển hình tiên tiến trong phong trào toàn dân bảo vệ an ninh Tổ quốc đảm bảo tuân thủ nguyên tắc Đảng lãnh đạo, Nhà nước quản lý, Nhân dân làm chủ, lực lượng Công an làm tham mưu, nòng cốt. Việc xây dựng, nhân rộng mô hình điển hình phải thiết thực, phù hợp và góp phần bảo đảm an ninh, trật tự trên từng địa bàn, lĩnh vực.</w:t>
      </w:r>
    </w:p>
    <w:p>
      <w:r>
        <w:t>- Tạo điều kiện cho lực lượng tham gia bảo vệ an ninh trật tự ở cơ sở và các tổ chức quần chúng ở cơ sở đủ sức hoàn thành tốt nhiệm vụ; khắc phục kịp thời những hạn chế, yếu kém trong quá trình tổ chức xây dựng phong trào toàn dân bảo vệ an ninh Tổ quốc; động viên, khen thưởng kịp thời những tập thể, cá nhân có thành tích xuất sắc.</w:t>
      </w:r>
    </w:p>
    <w:p>
      <w:r>
        <w:t>2. Thực hiện các quy định về văn minh đô thị</w:t>
      </w:r>
    </w:p>
    <w:p>
      <w:r>
        <w:t>- Nâng cao chất lượng xây dựng gia đình văn hóa, khu vực văn hóa gắn với xây dựng danh hiệu phường đô thị văn minh, tạo sự chuyển biến tích cực trong việc xây dựng con người có tư tưởng, đạo đức, lối sống, nếp sống văn hóa; thực hiện tốt nếp sống văn minh trong việc hiếu, hỷ, lễ hội; xây dựng môi trường văn hóa lành mạnh, bảo tồn và phát huy các giá trị văn hóa dân tộc; đẩy mạnh việc thực hiện xã hội hóa trong xây dựng các thiết chế văn hóa và hoạt động văn hóa, thể thao ở khu vực.</w:t>
      </w:r>
    </w:p>
    <w:p>
      <w:r>
        <w:t>- Vận động Nhân dân phát huy nội lực để xây dựng đô thị văn minh, xây dựng tổ dân phố, khu dân cư, phường lành mạnh, không có tội phạm, tệ nạn xã hội và nhất là xây dựng khu dân cư an toàn về phòng cháy, chữa cháy. Thường xuyên tổ chức sinh hoạt “Ngày pháp luật” theo định kỳ, góp phần nâng cao nhận thức, ý thức tự nguyện, tự giác của người dân và vai trò tự quản ở cộng đồng, tạo cơ chế quản lý đồng bộ để phong trào ngày càng phát triển bền vững.</w:t>
      </w:r>
    </w:p>
    <w:p>
      <w:r>
        <w:t>VII. GIẢI PHÁP VỀ CÔNG TÁC CẢI CÁCH HÀNH CHÍNH</w:t>
      </w:r>
    </w:p>
    <w:p>
      <w:r>
        <w:t>-  Thực hiện nghiêm túc yêu cầu về cải cách chế độ công vụ, công chức, xây dựng đội ngũ cán bộ, công chức trong bộ máy chính quyền phường theo hướng chuyên nghiệp, hiện đại. Đề cao trách nhiệm người đứng đầu trong đẩy mạnh cải cách thủ tục hành chính, đơn giản hóa thủ tục hành chính; thực hiện có hiệu quả cơ chế một cửa, một cửa liên thông; ban hành quy trình trong giải quyết thủ tục hành chính để thống nhất thực hiện.</w:t>
      </w:r>
    </w:p>
    <w:p>
      <w:r>
        <w:t>- Tiếp tục thực hiện hiệu quả cơ chế, chính sách về ngân sách, tài chính và tăng cường các biện pháp để quản lý và đảm bảo nguồn thu, kiểm soát việc sử dụng tài chính công.</w:t>
      </w:r>
    </w:p>
    <w:p>
      <w:r>
        <w:t>- Quan tâm tuyên truyền thường xuyên, liên tục, bám sát các nội dung về công tác cải cách thủ tục hành chính trên địa bàn; kịp thời phản ánh những vấn đề còn hạn chế, bất cập, góp phần xây dựng chính quyền trong sạch; biểu dương, tuyên truyền nhân rộng các điển hình cá nhân, tổ chức và các mô hình hay, hiệu quả trong công tác cải cách hành chính.</w:t>
      </w:r>
    </w:p>
    <w:p>
      <w:r>
        <w:t>Phần IV</w:t>
      </w:r>
    </w:p>
    <w:p>
      <w:r>
        <w:t>ĐÁNH GIÁ TÁC ĐỘNG</w:t>
      </w:r>
    </w:p>
    <w:p>
      <w:r>
        <w:t>I. TÁC ĐỘNG TÍCH CỰC</w:t>
      </w:r>
    </w:p>
    <w:p>
      <w:r>
        <w:t>- Thể hiện quyết tâm chính trị, nỗ lực của cấp ủy, chính quyền, các ban, ngành, đoàn thể và lực lượng Công an Ninh Bình trong thực hiện chủ trương, nghị quyết của Đảng, quy định của Nhà nước, của Đảng ủy Công an Trung ương, Bộ Công an về xây dựng Công an phường thật sự trong sạch, vững mạnh, chính quy, tinh nhuệ, hiện đại.</w:t>
      </w:r>
    </w:p>
    <w:p>
      <w:r>
        <w:t>- Việc triển khai, thực hiện Đề án góp phần thực hiện thành công chủ trương, nhiệm vụ, giải pháp tăng cường quốc phòng, an ninh, bảo vệ vững chắc Tổ quốc Việt Nam xã hội chủ nghĩa đã được đề ra trong các văn kiện, nghị quyết Đại hội Đảng toàn quốc lần thứ XIII, Đại hội đại biểu Đảng bộ tỉnh Ninh Bình lần thứ XXII, phục vụ đắc lực nhiệm vụ phát triển kinh tế - xã hội của tỉnh. Bảo đảm giữ vững ổn định an ninh, trật tự, xây dựng lực lượng Công an phường phù hợp với điều kiện phát triển của đất nước, của tỉnh trong giai đoạn mới; tình hình chính trị, kinh tế, xã hội của tỉnh ổn định và phát triển, trình độ dân trí, đời sống văn hóa, tinh thần của Nhân dân được cải thiện, quốc phòng, an ninh được củng cố, vững chắc; phát huy sức mạnh của cả hệ thống chính trị, của toàn dân, trong đó, phát huy tối đa sức mạnh của quần chúng Nhân dân trong thực hiện nhiệm vụ bảo vệ an ninh trật tự.</w:t>
      </w:r>
    </w:p>
    <w:p>
      <w:r>
        <w:t>II. NHỮNG VẤN ĐỀ ĐẶT RA</w:t>
      </w:r>
    </w:p>
    <w:p>
      <w:r>
        <w:t>- Bối cảnh tình hình quốc tế có nhiều diễn biến phức tạp, khó lường, chứa đựng nhiều yếu tố khó dự báo chính xác. Trong nước, tình hình chính trị ổn định, kinh tế, xã hội tiếp tục phát triển khởi sắc nhưng chưa bền vững; âm mưu, hoạt động “Diễn biến hòa bình”, chống phá, bạo loạn lật đổ chế độ ta của các thế lực thù địch, phản động ngày càng nguy hiểm hơn; các biểu hiện “Tự diễn biến”, “Tự chuyển hóa” trong nội bộ tiềm ẩn nguy cơ bất ổn; trật tự an toàn xã hội còn tiềm ẩn nhiều yếu tố phức tạp.</w:t>
      </w:r>
    </w:p>
    <w:p>
      <w:r>
        <w:t>Đối với tỉnh Ninh Bình, nguồn lực, kết cấu hạ tầng còn nhiều hạn chế so với yêu cầu, nhu cầu đầu tư phát triển, bảo đảm an sinh xã hội, quốc phòng an ninh, phòng, chống thiên tai, ứng phó với biến đổi khí hậu; đời sống Nhân dân còn nhiều khó khăn... Cuộc cách mạng công nghiệp lần thứ tư đã và đang có những tác động, ảnh hưởng không nhỏ, cả tích cực và tiêu cực đến công tác bảo đảm an ninh, trật tự và hoạt động của lực lượng Công an Ninh Bình nói chung, Công an phường nói riêng.</w:t>
      </w:r>
    </w:p>
    <w:p>
      <w:r>
        <w:t>Bối cảnh tình hình trên tác động sâu sắc, đa chiều, đa mức độ đến an ninh trật tự và phát triển đất nước, của tỉnh, tác động tiêu cực đến đời sống xã hội. Do đó, khả năng đáp ứng ngân sách của địa phương đối với công tác xây dựng lực lượng Công an phường, xây dựng tiềm lực cho lực lượng Công an phường sẽ có những ảnh hưởng nhất định.</w:t>
      </w:r>
    </w:p>
    <w:p>
      <w:r>
        <w:t>- Thực hiện Đề án nhằm xây dựng lực lượng Công an phường kiểu mẫu về an ninh trật tự và văn minh đô thị, giai đoạn 2024 - 2030 phải hoàn thành và vượt các tiêu chí Bộ Công an đã đề ra, trong đó có tiêu chí đảm bảo cơ sở vật chất, trang thiết bị kỹ thuật nghiệp vụ hiện đại, vũ khí, công cụ hỗ trợ, phương tiện theo chuẩn định mức và yêu cầu công tác, chiến đấu của lực lượng Công an phường. Kéo theo việc đồng bộ giữa cơ sở vật chất, trang thiết bị kỹ thuật nghiệp vụ... hiện đại, lực lượng cán bộ chiến sĩ Công an phường cũng phải chính quy, tinh nhuệ, hiện đại, đáp ứng yêu cầu công tác trong tình hình mới, dần hướng tới cán bộ chính quy có đủ năng lực, trình độ làm việc trong môi trường quốc tế.</w:t>
      </w:r>
    </w:p>
    <w:p>
      <w:r>
        <w:t>- Do môi trường công tác và tính chất chiến đấu của Công an phường có những đặc thù, phức tạp, khác với lực lượng khác, địa phương khác, đối tượng đấu tranh, tội phạm hoạt động ngày càng tinh vi, nguy hiểm; thường xuyên phải đối mặt với những tiêu cực, mặt trái của xã hội; cán bộ, chiến sĩ Công an phường luôn là mục tiêu để các thế lực thù địch, tội phạm tấn công, phần nào ảnh hưởng đến công tác xây dựng lực lượng Công an Ninh Bình.</w:t>
      </w:r>
    </w:p>
    <w:p>
      <w:r>
        <w:t>Phần V</w:t>
      </w:r>
    </w:p>
    <w:p>
      <w:r>
        <w:t>PHÂN CÔNG NHIỆM VỤ, TỔ CHỨC THỰC HIỆN</w:t>
      </w:r>
    </w:p>
    <w:p>
      <w:r>
        <w:t>I. PHÂN CÔNG NHIỆM VỤ</w:t>
      </w:r>
    </w:p>
    <w:p>
      <w:r>
        <w:t>1. Công an tỉnh</w:t>
      </w:r>
    </w:p>
    <w:p>
      <w:r>
        <w:t>- Chủ trì, phối hợp với các sở, ban, ngành, đoàn thể liên quan và Ủy ban nhân dân thành phố Ninh Bình, Ủy ban nhân dân thành phố Tam Điệp chỉ đạo, triển khai thực hiện hiệu quả Đề án. Kiểm tra, giám sát, đánh giá việc thực hiện, hoàn thành chỉ tiêu đề ra.</w:t>
      </w:r>
    </w:p>
    <w:p>
      <w:r>
        <w:t>- Phối hợp với Sở Tài chính, Sở Kế hoạch và Đầu tư, Ủy ban nhân dân thành phố Ninh Bình, Ủy ban nhân dân thành phố Tam Điệp và các cơ quan, đơn vị có liên quan tham mưu việc bố trí kinh phí thực hiện nâng cấp sửa chữa trụ sở, trang thiết bị, phương tiện phục vụ xây dựng Công an phường kiểu mẫu về an ninh, trật tự và văn minh đô thị.</w:t>
      </w:r>
    </w:p>
    <w:p>
      <w:r>
        <w:t>- Chủ trì hướng dẫn thực hiện các tiêu chí về xây dựng Công an phường kiểu mẫu về an ninh, trật tự và văn minh đô thị, công tác quản lý nhà nước về an ninh, trật tự, công tác phòng chống tội phạm, công tác xây dựng phong trào toàn dân bảo vệ an ninh Tổ quốc và công tác cải cách hành chính.</w:t>
      </w:r>
    </w:p>
    <w:p>
      <w:r>
        <w:t>2. Sở Lao động - Thương binh và Xã hội</w:t>
      </w:r>
    </w:p>
    <w:p>
      <w:r>
        <w:t>Chủ trì, phối hợp với Công an tỉnh, Sở Y tế và các cơ quan, đơn vị liên quan hướng dẫn, kiểm tra, tổ chức, quản lý công tác cai nghiện và sau cai nghiện; giáo dục, hướng nghiệp, dạy nghề, tạo việc làm cho người nghiện ma túy và các đối tượng xã hội khác. Tham mưu thực hiện các chương trình, kế hoạch về xóa đói, giảm nghèo, tạo việc làm cho các loại đối tượng tại địa bàn cơ sở...</w:t>
      </w:r>
    </w:p>
    <w:p>
      <w:r>
        <w:t>3. Sở Thông tin và Truyền thông</w:t>
      </w:r>
    </w:p>
    <w:p>
      <w:r>
        <w:t>Chủ trì, phối hợp với Công an tỉnh chỉ đạo, hướng dẫn các cơ quan thông tin đại chúng và hệ thống thông tin cơ sở đẩy mạnh công tác thông tin tuyên truyền về Đề án xây dựng Công an phường kiểu mẫu về an ninh, trật tự và văn minh đô thị giai đoạn 2024 - 2030.</w:t>
      </w:r>
    </w:p>
    <w:p>
      <w:r>
        <w:t>4. Sở Văn hóa và Thể thao</w:t>
      </w:r>
    </w:p>
    <w:p>
      <w:r>
        <w:t>- Chủ trì, phối hợp với các sở, ban, ngành, đoàn thể, Ủy ban nhân dân các huyện, thành phố chỉ đạo, hướng dẫn, đôn đốc cơ sở triển khai thực hiện các nội dung, nhiệm vụ trong các chương trình, kế hoạch của trung ương và của tỉnh về thực hiện phong trào “Toàn dân đoàn kết xây dựng đời sống văn hóa”, xây dựng “Gia đình văn hóa”, “Thôn, tổ dân phố văn hóa”, “Xã, phường, thị trấn tiêu biểu”, “Phường, thị trấn đạt chuẩn đô thị văn minh”; về xây dựng và thực hiện hương ước, quy ước; về thực hiện nếp sống văn minh trong việc cưới, việc tang, lễ hội; về công tác gia đình, phòng chống bạo lực gia đình, giáo dục đạo đức, lối sống trong gia đình; về xây dựng đời sống văn hóa ở cơ sở.</w:t>
      </w:r>
    </w:p>
    <w:p>
      <w:r>
        <w:t>- Tăng cường công tác quản lý các hoạt động văn hóa, nghệ thuật, các hoạt động kinh doanh dịch vụ văn hoá, giữ môi trường hoạt động văn hóa trong sạch, lành mạnh.</w:t>
      </w:r>
    </w:p>
    <w:p>
      <w:r>
        <w:t>- Tổ chức các hoạt động văn hóa, nghệ thuật, thể dục thể thao góp phần nâng cao đời sống tinh thần của người dân. Tổ chức, phối hợp tổ chức các hoạt động trưng bày, triển lãm về phòng, chống các loại tội phạm, tệ nạn xã hội để tuyên truyền nâng cao nhận thức, ý thức chấp hành Hiến pháp và pháp luật đến từng cá nhân, hộ gia đình và toàn xã hội.</w:t>
      </w:r>
    </w:p>
    <w:p>
      <w:r>
        <w:t>5. Sở Tư pháp</w:t>
      </w:r>
    </w:p>
    <w:p>
      <w:r>
        <w:t>Phối hợp với Công an tỉnh rà soát các văn bản quy phạm pháp luật do Hội đồng nhân dân, Ủy ban nhân dân tỉnh ban hành có liên quan đến lĩnh vực an ninh trật tự, trường hợp phát hiện văn bản có nội dung mâu thuẫn, chồng chéo, hết hiệu lực, trái với quy định của pháp luật hoặc không còn phù hợp với tình hình phát triển kinh tế - xã hội của tỉnh, kịp thời đề xuất cơ quan có thẩm quyền xử lý theo quy định pháp luật.</w:t>
      </w:r>
    </w:p>
    <w:p>
      <w:r>
        <w:t>6. Sở Nội vụ</w:t>
      </w:r>
    </w:p>
    <w:p>
      <w:r>
        <w:t>Phối hợp với các cơ quan, đơn vị có liên quan tham mưu thực hiện các chế độ, chính sách đối với cán bộ, công chức cấp xã và người hoạt động không chuyên trách theo quy định, đảm bảo thực hiện có hiệu quả Đề án xây dựng Công an phường kiểu mẫu về an ninh, trật tự và văn minh đô thị.</w:t>
      </w:r>
    </w:p>
    <w:p>
      <w:r>
        <w:t>7. Sở Kế hoạch và Đầu tư</w:t>
      </w:r>
    </w:p>
    <w:p>
      <w:r>
        <w:t>Chủ trì, phối hợp với các cơ quan, đơn vị có liên quan, trên cơ sở khả năng cân đối nguồn lực, tham mưu cấp có thẩm quyền bố trí vốn đầu tư công để thực hiện Đề án đảm bảo theo đúng quy định của Luật đầu tư công, Luật Ngân sách nhà nước và các văn bản pháp luật có liên quan.</w:t>
      </w:r>
    </w:p>
    <w:p>
      <w:r>
        <w:t>8. Sở Tài chính</w:t>
      </w:r>
    </w:p>
    <w:p>
      <w:r>
        <w:t>Phối hợp với Công an tỉnh, các sở, ban, ngành liên quan, căn cứ khả năng cân đối ngân sách tỉnh tham mưu Ủy ban nhân dân tỉnh bố trí kinh phí chi thường xuyên để thực hiện Đề án đảm bảo theo quy định của Luật ngân sách nhà nước và các văn bản có liên quan.</w:t>
      </w:r>
    </w:p>
    <w:p>
      <w:r>
        <w:t>9. Sở Tài nguyên và Môi trường</w:t>
      </w:r>
    </w:p>
    <w:p>
      <w:r>
        <w:t>Căn cứ chức năng, nhiệm vụ được giao chủ động phối hợp với các cơ quan, đơn vị có liên quan tham mưu Ủy ban nhân dân tỉnh chỉ đạo thực hiện các nội dung trong Đề án theo thẩm quyền.</w:t>
      </w:r>
    </w:p>
    <w:p>
      <w:r>
        <w:t>10. Sở Xây dựng</w:t>
      </w:r>
    </w:p>
    <w:p>
      <w:r>
        <w:t>Căn cứ chức năng, nhiệm vụ được giao tham mưu Ủy ban nhân dân tỉnh về lĩnh vực quy hoạch xây dựng và kiến trúc, hoạt động đầu tư, phát triển đô thị và hạ tầng kỹ thuật góp phần tạo cảnh quan đô thị trên địa bàn tỉnh.</w:t>
      </w:r>
    </w:p>
    <w:p>
      <w:r>
        <w:t>11. Sở Giao thông vận tải</w:t>
      </w:r>
    </w:p>
    <w:p>
      <w:r>
        <w:t>Căn cứ chức năng, nhiệm vụ được giao tập trung tham mưu trong công tác duy tu, bảo trì hạ tầng giao thông đô thị; phối hợp với các ngành chức năng trong công tác quản lý, bảo đảm trật tự an toàn giao thông, góp phần xây dựng nếp sống văn minh đô thị.</w:t>
      </w:r>
    </w:p>
    <w:p>
      <w:r>
        <w:t>12. Đề nghị Ban Tuyên giáo Tỉnh ủy</w:t>
      </w:r>
    </w:p>
    <w:p>
      <w:r>
        <w:t>- Tham mưu cấp ủy chỉ đạo công tác tuyên truyền về Nghị quyết số 18-NQ/TU ngày 27/3/2024 của Ban Thường vụ Tỉnh ủy và Đề án của Ủy ban nhân dân tỉnh về xây dựng Công an phường kiểu mẫu về an ninh, trật tự và văn minh đô thị giai đoạn 2024 - 2030.</w:t>
      </w:r>
    </w:p>
    <w:p>
      <w:r>
        <w:t>- Chỉ đạo, định hướng các cơ quan báo chí, tuyên truyền của tỉnh đẩy mạnh tuyên truyền, lan tỏa cách làm, gương điển hình tiên tiến trong việc thực hiện Đề án; phối hợp tăng cường nắm bắt, định hướng dư luận xã hội về việc thực hiện Đề án trên địa bàn tỉnh.</w:t>
      </w:r>
    </w:p>
    <w:p>
      <w:r>
        <w:t>13. Đề nghị Ban Dân vận Tỉnh ủy</w:t>
      </w:r>
    </w:p>
    <w:p>
      <w:r>
        <w:t>Phối hợp tuyên truyền mô hình Dân vận khéo trong lực lượng Công an nhân dân. Tham gia ý kiến đối với các đề án, dự án thuộc lĩnh vực quốc phòng - an ninh có liên quan đến quyền làm chủ của Nhân dân và công tác dân vận của các cơ quan Nhà nước; phối hợp chặt chẽ với các cấp chính quyền, các ngành có liên quan trong việc tuyên truyền thực hiện Đề án.</w:t>
      </w:r>
    </w:p>
    <w:p>
      <w:r>
        <w:t>14. Đề nghị Ủy ban Mặt trận Tổ quốc Việt Nam tỉnh và các tổ chức chính trị - xã hội</w:t>
      </w:r>
    </w:p>
    <w:p>
      <w:r>
        <w:t>14.1. Ủy ban Mặt trận Tổ quốc Việt Nam tỉnh</w:t>
      </w:r>
    </w:p>
    <w:p>
      <w:r>
        <w:t>- Hướng dẫn Ủy ban Mặt trận Tổ quốc Việt Nam các cấp phối hợp chặt chẽ với các cấp chính quyền, các ngành có liên quan trong việc tuyên truyền thực hiện Đề án; xem đây là một trong những nhiệm vụ quan trọng của các tổ chức, đoàn thể; gắn công tác xây dựng xã, phường, thị trấn không tội phạm, không ma túy với thực hiện các nội dung của Cuộc vận động “Toàn dân đoàn kết xây dựng nông thôn mới, đô thị văn minh” nhằm nâng cao nhận thức cho các tầng lớp Nhân dân góp phần thực hiện có hiệu quả Đề án.</w:t>
      </w:r>
    </w:p>
    <w:p>
      <w:r>
        <w:t>- Đẩy mạnh tuyên truyền, vận động Nhân dân nghiêm chỉnh chấp hành các quy định của pháp luật; tích cực tham gia đấu tranh, tố giác các loại tội phạm, các hành vi vi phạm pháp luật và tệ nạn xã hội.</w:t>
      </w:r>
    </w:p>
    <w:p>
      <w:r>
        <w:t>- Phối hợp với các cơ quan, đơn vị có liên quan làm tốt công tác giám sát, phản biện xã hội các nội dung của Đề án. Tuyên truyền, vận động, huy động sức mạnh tổng hợp của toàn dân cùng các cấp ủy đảng, chính quyền ở địa phương chung tay thực hiện thắng lợi các mục tiêu của Đề án.</w:t>
      </w:r>
    </w:p>
    <w:p>
      <w:r>
        <w:t>14.2. Đoàn Thanh niên Cộng sản Hồ Chí Minh tỉnh</w:t>
      </w:r>
    </w:p>
    <w:p>
      <w:r>
        <w:t>- Đẩy mạnh lồng ghép công tác tuyên truyền, tổ chức các hội trại, tọa đàm, diễn đàn thanh niên, hội thi tìm hiểu về các tiêu chí xây dựng Công an phường kiểu mẫu về an ninh, trật tự và văn minh đô thị gắn với các hoạt động của Đoàn Thanh niên.</w:t>
      </w:r>
    </w:p>
    <w:p>
      <w:r>
        <w:t>- Hướng dẫn Đoàn Thanh niên các cấp vận động thanh, thiếu niên, học sinh, sinh viên tham gia xây dựng khu dân cư, xã, phường, thị trấn, cơ quan, đơn vị, cơ sở giáo dục đạt tiêu chuẩn “An toàn về an ninh, trật tự”; ký cam kết không hoạt động phạm tội, tham gia tệ nạn xã hội; phân công đảm nhận quản lý, giúp đỡ thanh, thiếu niên hư có nguy cơ vi phạm pháp luật, thanh niên nghiện ma túy, người trong diện quản lý sau cai nghiện, người chấp hành xong án phạt tù địa phương.</w:t>
      </w:r>
    </w:p>
    <w:p>
      <w:r>
        <w:t>- Tham mưu xây dựng các chương trình giao lưu kết nghĩa, tổ chức các hoạt động giao lưu thực hiện các phần việc, công trình thanh niên, các chương trình công tác xã hội, các hoạt động xây dựng phường “Sáng, xanh, sạch, đẹp, văn minh, trật tự và an toàn đô thị”.</w:t>
      </w:r>
    </w:p>
    <w:p>
      <w:r>
        <w:t>14.3. Hội Liên hiệp Phụ nữ tỉnh</w:t>
      </w:r>
    </w:p>
    <w:p>
      <w:r>
        <w:t>- Chủ trì, phối hợp với Công an tỉnh tiếp tục thực hiện có hiệu quả các biện pháp nâng cao ý thức trách nhiệm của cán bộ, hội viên phụ nữ trong việc quản lý, giáo dục con em, người thân trong gia đình không phạm tội và mắc các tệ nạn xã hội.</w:t>
      </w:r>
    </w:p>
    <w:p>
      <w:r>
        <w:t>- Tăng cường tuyên truyền, tổ chức các hội nghị, hội thảo chuyên đề gắn với tìm hiểu các tiêu chí xây dựng Công an phường kiểu mẫu về an ninh, trật tự và văn minh đô thị cho cán bộ Hội cơ sở và hội viên phụ nữ các cấp.</w:t>
      </w:r>
    </w:p>
    <w:p>
      <w:r>
        <w:t>- Xây dựng kế hoạch tổ chức các mô hình, câu lạc bộ, nhóm phụ nữ để vận động phụ nữ và Nhân dân tham gia thực hiện các chương trình vì sự tiến bộ của phụ nữ, phát triển và nâng cao vai trò phụ nữ trong gia đình và xã hội gắn với mục tiêu xóa đói, giảm nghèo, xây dựng gia đình văn hóa.</w:t>
      </w:r>
    </w:p>
    <w:p>
      <w:r>
        <w:t>14.4. Hội Cựu chiến binh tỉnh</w:t>
      </w:r>
    </w:p>
    <w:p>
      <w:r>
        <w:t>- Chỉ đạo các cấp hội phối hợp với lực lượng Công an cùng cấp làm tốt công tác tuyên truyền, vận động cán bộ, hội viên cựu chiến binh, cựu quân nhân và các tầng lớp Nhân dân trong công tác phòng, chống tội phạm, tệ nạn xã hội gắn với việc thực hiện Đề án.</w:t>
      </w:r>
    </w:p>
    <w:p>
      <w:r>
        <w:t>- Quan tâm chỉ đạo việc tham gia tổ hòa giải ở cơ sở; phân công hội viên đảm nhận tuyên truyền, giáo dục, giúp đỡ trực tiếp người nghiện ma túy, người lầm lỡ, các đối tượng tù tha, chấp hành xong án phạt tù là con hội viên hoặc người dân ở cộng đồng. Phối hợp với các cấp, các ngành hỗ trợ vay vốn sản xuất kinh doanh, ổn định đời sống.</w:t>
      </w:r>
    </w:p>
    <w:p>
      <w:r>
        <w:t>14.5. Liên đoàn Lao động tỉnh</w:t>
      </w:r>
    </w:p>
    <w:p>
      <w:r>
        <w:t>- Chỉ đạo các đơn vị trực thuộc tổ chức các hoạt động tuyên truyền phòng, chống tội phạm, tệ nạn xã hội cho cán bộ, công nhân viên chức, người lao động tại các tổ, đội, phân xưởng, doanh nghiệp theo hướng dẫn của đơn vị chức năng.</w:t>
      </w:r>
    </w:p>
    <w:p>
      <w:r>
        <w:t>- Phối hợp với các cấp, các ngành xây dựng chương trình liên kết đào tạo nghề, giới thiệu việc làm, giải quyết việc làm và các chính sách an sinh xã hội tại địa bàn cơ sở.</w:t>
      </w:r>
    </w:p>
    <w:p>
      <w:r>
        <w:t>15. Đề nghị Viện kiểm sát nhân dân tỉnh, Tòa án nhân dân tỉnh</w:t>
      </w:r>
    </w:p>
    <w:p>
      <w:r>
        <w:t>- Phối hợp với Công an tỉnh thực hiện tốt các hoạt động tư pháp; công tác điều tra, truy tố, xét xử các vụ án và thi hành án đảm bảo đúng tiến độ, tuân thủ quy định của pháp luật tố tụng, tránh tình trạng án kéo dài, gây dư luận xấu trong Nhân dân. Kịp thời đưa ra xét xử các vụ án trọng điểm để răn đe, phòng ngừa chung, góp phần ổn định tình hình an ninh, trật tự trên địa bàn tỉnh.</w:t>
      </w:r>
    </w:p>
    <w:p>
      <w:r>
        <w:t>- Viện kiểm sát nhân dân hai cấp tăng cường công tác thực hành quyền công tố, kiểm sát việc giải quyết nguồn tin về tội phạm; trong đó Viện kiểm sát nhân dân cấp huyện tích cực phối hợp với Công an cấp huyện thực hiện việc hướng dẫn, kiểm tra việc thực hiện hoạt động kiểm tra, xác minh sơ bộ tố giác, tin báo về tội phạm của lực lượng Công an cơ sở nhằm nâng cao chất lượng, hiệu quả công tác đấu tranh phòng, chống tội phạm, không để xảy ra oan, sai hoặc bỏ lọt tội phạm.</w:t>
      </w:r>
    </w:p>
    <w:p>
      <w:r>
        <w:t>16. Đài Phát Thanh và Truyền hình tỉnh, Báo Ninh Bình</w:t>
      </w:r>
    </w:p>
    <w:p>
      <w:r>
        <w:t>- Xây dựng các chuyên trang, chuyên mục và tăng cường thời lượng phát thanh, phát sóng nhằm phổ biến các chủ trương, hoạt động của tỉnh trong thực hiện Đề án. Chủ động phối hợp các ngành, địa phương liên quan lựa chọn, giới thiệu và nhân rộng các mô hình mới, sáng tạo, hiệu quả, gương điển hình tiên tiến, gương người tốt, việc tốt, gương sáng phố phường, tỏa sáng giữa đời thường... trong thực hiện Đề án.</w:t>
      </w:r>
    </w:p>
    <w:p>
      <w:r>
        <w:t>- Phối hợp tốt với các cơ quan báo chí khác trong công tác tuyên truyền, kịp thời cung cấp thông tin, giới thiệu các địa phương, gương điển hình tiên tiến trong thực hiện Đề án để các cơ quan báo chí kịp thời tuyên truyền những mô hình mới, sáng tạo, hiệu quả…</w:t>
      </w:r>
    </w:p>
    <w:p>
      <w:r>
        <w:t>17. Ngân hàng chính sách xã hội tỉnh</w:t>
      </w:r>
    </w:p>
    <w:p>
      <w:r>
        <w:t>Chủ trì, phối hợp với các sở, ban, ngành, cấp ủy, chính quyền địa phương, các tổ chức chính trị - xã hội nhận ủy thác triển khai thực hiện các chính sách tín dụng, hỗ trợ cho các đối tượng là người nghèo, người chấp hành xong án phạt tù, học sinh, sinh viên có hoàn cảnh khó khăn và các đối tượng chính sách khác được tiếp cận nguồn vốn để phát triển sản xuất, tạo việc làm nâng cao thu nhập, cải thiện đời sống, vươn lên thoát nghèo, an tâm học tập ổn định cuộc sống góp phần phát triển kinh tế địa phương.</w:t>
      </w:r>
    </w:p>
    <w:p>
      <w:r>
        <w:t>18. Ủy ban nhân dân các huyện, thành phố</w:t>
      </w:r>
    </w:p>
    <w:p>
      <w:r>
        <w:t>18.1. Ủy ban nhân dân thành phố Ninh Bình, Ủy ban nhân dân thành phố     Tam Điệp</w:t>
      </w:r>
    </w:p>
    <w:p>
      <w:r>
        <w:t>- Đề ra các giải pháp cụ thể, phù hợp với thực tiễn của địa phương, chỉ đạo các ban, ngành, đoàn thể cùng cấp, các phường triển khai thực hiện các nhiệm vụ trọng tâm, các mục tiêu, chỉ tiêu cơ bản trong Bộ tiêu chí của Bộ Công an về xây dựng Công an phường kiểu mẫu về an ninh, trật tự và văn minh đô thị gắn với nhiệm vụ phát triển kinh tế - xã hội của địa phương; tập trung chỉ đạo công tác kiểm tra, quản lý hệ thống các chợ, siêu thị… khắc phục tình trạng buôn bán tự phát, lấn chiếm lòng lề đường, vỉa hè, đặt biển báo sai quy định; bảo đảm vệ sinh môi trường, thu gom rác thải, an toàn thực phẩm của người dân, doanh nghiệp và thực hiện tốt công tác phòng cháy, chữa cháy trên địa bàn.</w:t>
      </w:r>
    </w:p>
    <w:p>
      <w:r>
        <w:t>- Huy động, bố trí nguồn lực, kinh phí phù hợp để thực hiện các nhiệm vụ, giải pháp nhằm nâng cao chất lượng, hiệu quả hoạt động của Công an phường; chỉ đạo triển khai đồng bộ các giải pháp thực hiện có hiệu quả công tác phòng, chống các hành vi vi phạm pháp luật và tội phạm; đề ra chỉ tiêu cụ thể để phấn đấu kiềm chế, kéo giảm các loại tội phạm và tệ nạn xã hội.</w:t>
      </w:r>
    </w:p>
    <w:p>
      <w:r>
        <w:t>18.2. Ủy ban nhân dân các huyện</w:t>
      </w:r>
    </w:p>
    <w:p>
      <w:r>
        <w:t>Tổ chức quán triệt, tuyên truyền về Đề án đến cán bộ, đảng viên, công chức, viên chức, người lao động và Nhân dân; chỉ đạo lực lượng chức năng phối hợp với các cơ quan, đơn vị liên quan trong xây dựng Công an phường kiểu mẫu về an ninh, trật tự và văn minh đô thị, giai đoạn 2024 - 2030 theo chức năng, nhiệm vụ.</w:t>
      </w:r>
    </w:p>
    <w:p>
      <w:r>
        <w:t>II. TỔ CHỨC THỰC HIỆN</w:t>
      </w:r>
    </w:p>
    <w:p>
      <w:r>
        <w:t>1. Kinh phí thực hiện Đề án do ngân sách nhà nước  (ngân sách trung ương; ngân sách địa phương; kết hợp lồng ghép các chương trình, dự án, đề án khác có liên quan)  và các nguồn vốn hợp pháp khác đảm bảo theo phân cấp quản lý ngân sách nhà nước hiện hành. Việc lập dự toán, quản lý, sử dụng, thanh toán, quyết toán kinh phí thực hiện theo Luật ngân sách nhà nước và các văn bản hướng dẫn thi hành.</w:t>
      </w:r>
    </w:p>
    <w:p>
      <w:r>
        <w:t>2. Các sở, ban, ngành, đoàn thể, Ủy ban nhân dân các huyện, thành phố và các cơ quan, đơn vị có liên quan căn cứ chức năng, nhiệm vụ được giao có trách nhiệm xây dựng kế hoạch, tổ chức triển khai, thực hiện có hiệu quả các mục tiêu, nhiệm vụ, giải pháp của Đề án; định kỳ 06 tháng, 01 năm và giữa giai đoạn tổ chức sơ kết, tổng kết báo cáo kết quả thực hiện Đề án về Ủy ban nhân dân tỉnh ( qua Công an tỉnh).</w:t>
      </w:r>
    </w:p>
    <w:p>
      <w:r>
        <w:t>3. Công an tỉnh có trách nhiệm hướng dẫn, đôn đốc, kiểm tra, giám sát, đánh giá việc triển khai thực hiện Đề án; theo dõi, tổng hợp và đề xuất điều chỉnh các mục tiêu, nhiệm vụ cho phù hợp với tình hình thực tế  (nếu có) ; phối hợp với các sở, ban, ngành, đoàn thể, các địa phương và cơ quan, tổ chức có liên quan tổ chức sơ kết, tổng kết, báo cáo kết quả thực hiện Đề án theo quy định./.</w:t>
      </w:r>
    </w:p>
    <w:p>
      <w:r>
        <w:t>Nơi nhận:</w:t>
      </w:r>
    </w:p>
    <w:p>
      <w:r>
        <w:t>- Bộ Công an (Văn phòng Bộ, Cục Xây dựng phong trào bảo vệ an ninh Tổ quốc);</w:t>
      </w:r>
    </w:p>
    <w:p>
      <w:r>
        <w:t>- Thường trực Tỉnh ủy;</w:t>
      </w:r>
    </w:p>
    <w:p>
      <w:r>
        <w:t>- Lãnh đạo UBND tỉnh;</w:t>
      </w:r>
    </w:p>
    <w:p>
      <w:r>
        <w:t>- Công an tỉnh;</w:t>
      </w:r>
    </w:p>
    <w:p>
      <w:r>
        <w:t>- Ủy ban MTTQ Việt Nam tỉnh;</w:t>
      </w:r>
    </w:p>
    <w:p>
      <w:r>
        <w:t>- Ban Tuyên giáo Tỉnh ủy;</w:t>
      </w:r>
    </w:p>
    <w:p>
      <w:r>
        <w:t>- Ban Dân vận Tỉnh ủy;</w:t>
      </w:r>
    </w:p>
    <w:p>
      <w:r>
        <w:t>- Các Sở, ban, ngành, đoàn thể của tỉnh;</w:t>
      </w:r>
    </w:p>
    <w:p>
      <w:r>
        <w:t>- Tòa án nhân dân tỉnh;</w:t>
      </w:r>
    </w:p>
    <w:p>
      <w:r>
        <w:t>- Viện Kiểm sát nhân dân tỉnh;</w:t>
      </w:r>
    </w:p>
    <w:p>
      <w:r>
        <w:t>- Ngân hàng chính sách xã hội tỉnh;</w:t>
      </w:r>
    </w:p>
    <w:p>
      <w:r>
        <w:t>- UBND các huyện, thành phố;</w:t>
      </w:r>
    </w:p>
    <w:p>
      <w:r>
        <w:t>- Lưu: VT, VP7.</w:t>
      </w:r>
    </w:p>
    <w:p>
      <w:r>
        <w:t>TC_VP7_ANTT_43</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