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9996/BGTVT-KHĐT năm 2024 tham gia ý kiến điều chỉnh Quy hoạch chung xây dựng Khu kinh tế cửa khẩu quốc tế Cầu Treo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9996/BGTVT-KHĐT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17/09/2024</w:t>
            </w:r>
          </w:p>
        </w:tc>
      </w:tr>
      <w:tr>
        <w:tc>
          <w:tcPr>
            <w:tcW w:type="dxa" w:w="4320"/>
          </w:tcPr>
          <w:p>
            <w:r>
              <w:t>Ngày hiệu lực</w:t>
            </w:r>
          </w:p>
        </w:tc>
        <w:tc>
          <w:tcPr>
            <w:tcW w:type="dxa" w:w="4320"/>
          </w:tcPr>
          <w:p>
            <w:r>
              <w:t>17/09/2024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9996/BGTVT-KHĐT</w:t>
      </w:r>
    </w:p>
    <w:p>
      <w:r>
        <w:t>V/v tham gia ý kiến điều chỉnh Quy hoạch chung xây dựng Khu kinh tế cửa khẩu quốc tế Cầu Treo</w:t>
      </w:r>
    </w:p>
    <w:p>
      <w:r>
        <w:t>Hà Nội, ngày 17 tháng 09 năm 2024</w:t>
      </w:r>
    </w:p>
    <w:p>
      <w:r>
        <w:t>Kính gửi:  Bộ Xây dựng</w:t>
      </w:r>
    </w:p>
    <w:p>
      <w:r>
        <w:t>Bộ Giao thông vận tải (GTVT) nhận được văn bản số 4650/BXD-QHKT ngày 20/8/2024 của Bộ Xây dựng về việc lấy ý kiến thẩm định điều chỉnh Quy hoạch chung xây dựng Khu kinh tế cửa khẩu quốc tế Cầu Treo, tỉnh Hà Tĩnh đến năm 2045 theo đề nghị của UBND tỉnh Hà Tĩnh tại tờ trình số 250/TTr-UBND ngày 13/6/2024 và hồ sơ liên quan. Sau khi nghiên cứu, Bộ GTVT có ý kiến như sau:</w:t>
      </w:r>
    </w:p>
    <w:p>
      <w:r>
        <w:t>1. Về cơ bản, Bộ GTVT thống nhất với hồ sơ Điều chỉnh Quy hoạch chung xây dựng Khu kinh tế (KKT) cửa khẩu quốc tế Cầu Treo, tỉnh Hà Tĩnh đến năm 2045 (hồ sơ điều chỉnh) kèm theo tờ trình số 250/TTr-UBND ngày 13/6/202 của UBND tỉnh Hà Tĩnh.</w:t>
      </w:r>
    </w:p>
    <w:p>
      <w:r>
        <w:t>2. Để hoàn chỉnh hồ sơ, đề nghị điều chỉnh, bổ sung một số nội dung sau:</w:t>
      </w:r>
    </w:p>
    <w:p>
      <w:r>
        <w:t>2.1. Đề nghị bổ sung Quy hoạch vùng Bắc Trung Bộ và duyên hải miền Trung thời kỳ 2021 - 2030, tầm nhìn đến năm 2050 (Quyết định số 376/QĐ-TTg ngày 04/5/2024 của Thủ tướng Chính phủ), Quy hoạch phát triển hệ thống cảng cạn Việt Nam giai đoạn đến 2021 - 2030, tầm nhìn đến năm 2050 (Quyết định số 979/QĐ-TTg ngày 22/8/2023 của Thủ tướng Chính phủ), đồng thời loại bỏ Quyết định số 1201/QĐ-BGTVT ngày 11/6/2018 của Bộ GTVT trong hồ sơ do hết hiệu lực; bổ sung Quy hoạch vùng trong mục rà soát nghị quyết, chủ trương, quy hoạch ngành...(mục 2.4) và rà soát định hướng chung KKT Cầu Treo tại mục 2.5 (nếu có); điều chỉnh tỷ lệ sử dụng đất hiện trạng dành cho giao thông phù hợp theo Quyết định số 1454/QĐ-TTg ngày 01/9/2021 của Thủ tướng Chính phủ và đánh giá sự phù hợp giữa kế hoạch sử dụng đất KKT cửa khẩu Cầu Treo với kế hoạch sử dụng đất giai đoạn 2021 - 2025 đang được Bộ Tài nguyên và Môi trường thẩm định.</w:t>
      </w:r>
    </w:p>
    <w:p>
      <w:r>
        <w:t>2.2. Về hiện trạng hạ tầng giao thông vận tải</w:t>
      </w:r>
    </w:p>
    <w:p>
      <w:r>
        <w:t>Theo quy hoạch[1], Quốc lộ 8 dài 115km, quy mô cấp III-IV, 2-4 làn xe. Hiện nay, Bộ GTVT đã và đang đầu tư đoạn từ Quốc lộ 1 đến cửa khẩu Cầu Treo với quy mô cấp III, 2 làn xe dự kiến sẽ hoàn thành năm 2024. Đề nghị cập nhật cho phù hợp.</w:t>
      </w:r>
    </w:p>
    <w:p>
      <w:r>
        <w:t>2.3. Về phương án phát triển giao thông vận tải</w:t>
      </w:r>
    </w:p>
    <w:p>
      <w:r>
        <w:t>- Trong phạm vi KKT cửa khẩu quốc tế Cầu Treo, hệ thống giao thông chủ yếu là đường bộ, Bộ GTVT đã và đang đầu tư cơ bản phù hợp theo quy hoạch; các tuyến giao thông theo quy hoạch được duyệt như đường cao tốc, đường sắt không hoạch định trong khu vực này. Vì vậy, đề nghị UBND tỉnh Hà Tĩnh chỉ đạo đơn vị liên quan làm việc với Cục Đường bộ Việt Nam để kiểm tra, rà soát quy mô các tuyến quốc lộ kết nối với KKT cửa khẩu quốc tế Cầu Treo đáp ứng nhu cầu phát triển trong tương lai, đặc biệt là Quốc lộ 8.</w:t>
      </w:r>
    </w:p>
    <w:p>
      <w:r>
        <w:t>- Đề nghị làm rõ cơ sở và phạm vi mở rộng Quốc lộ 8 với quy mô đường trục chính đô thị theo đề xuất trong hồ sơ.</w:t>
      </w:r>
    </w:p>
    <w:p>
      <w:r>
        <w:t>- Đề nghị bổ sung các tuyến đường tỉnh trong phạm vi KKT cửa khẩu quốc tế Cầu Treo theo Quy hoạch tỉnh đã được phê duyệt (nếu có).</w:t>
      </w:r>
    </w:p>
    <w:p>
      <w:r>
        <w:t>2.4. Về danh mục dự án ưu tiên</w:t>
      </w:r>
    </w:p>
    <w:p>
      <w:r>
        <w:t>Theo hồ sơ đề xuất hoàn thành Quốc lộ 8 với kinh phí khoảng 145 tỷ đồng từ nguồn vốn NSNN. Đề nghị làm rõ cơ sở cách xác định và cơ quan chủ quản đầu tư.</w:t>
      </w:r>
    </w:p>
    <w:p>
      <w:r>
        <w:t>Trên đây là ý kiến của Bộ GTVT về hồ sơ điều chỉnh Quy hoạch chung xây dựng Khu kinh tế cửa khẩu quốc tế Cầu Treo, tỉnh Hà Tĩnh đến năm 2045, đề nghị Bộ Xây dựng tổng hợp./.</w:t>
      </w:r>
    </w:p>
    <w:p>
      <w:r>
        <w:t>Nơi nhận:</w:t>
      </w:r>
    </w:p>
    <w:p>
      <w:r>
        <w:t>- Như trên;</w:t>
      </w:r>
    </w:p>
    <w:p>
      <w:r>
        <w:t>- Bộ trưởng (để b/c);</w:t>
      </w:r>
    </w:p>
    <w:p>
      <w:r>
        <w:t>- UBND tỉnh Hà Tĩnh;</w:t>
      </w:r>
    </w:p>
    <w:p>
      <w:r>
        <w:t>- Sở GTVT Thừa Thiên Huế;</w:t>
      </w:r>
    </w:p>
    <w:p>
      <w:r>
        <w:t>- Lưu VT, KHĐT (3)  tuanva</w:t>
      </w:r>
    </w:p>
    <w:p>
      <w:r>
        <w:t>KT. BỘ TRƯỞNG</w:t>
      </w:r>
    </w:p>
    <w:p>
      <w:r>
        <w:t>THỨ TRƯỞNG</w:t>
      </w:r>
    </w:p>
    <w:p>
      <w:r>
        <w:t>Nguyễn Danh Huy</w:t>
      </w:r>
    </w:p>
    <w:p>
      <w:r>
        <w:t>[1] Quyết định số 1454/QĐ-TTg ngày 01/9/2021của Thủ tướng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