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996/VPCP-CN năm 2025 về dự thảo Nghị định sửa đổi Nghị định 35/2021/NĐ-CP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996/VPCP-CN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996/VPCP-CN</w:t>
      </w:r>
    </w:p>
    <w:p>
      <w:r>
        <w:t>V/v  d ự thảo Nghị định sửa đổi, bổ sung một số điều của Nghị định số 35/2021/NĐ-CP</w:t>
      </w:r>
    </w:p>
    <w:p>
      <w:r>
        <w:t>Hà Nội, ngày  10  tháng  02  năm  2025</w:t>
      </w:r>
    </w:p>
    <w:p>
      <w:r>
        <w:t>Kính gửi:  Bộ Kế hoạch và Đầu tư.</w:t>
      </w:r>
    </w:p>
    <w:p>
      <w:r>
        <w:t>Về dự thảo Nghị định sửa đổi, bổ sung một số điều của Nghị định số 35/2021/NĐ-CP quy định chi tiết và hướng dẫn thi hành Luật Đầu tư theo phương thức đối tác công tư, Thủ tướng Chính phủ Phạm Minh Chính có ý kiến như sau:</w:t>
      </w:r>
    </w:p>
    <w:p>
      <w:r>
        <w:t>1. Nên nghiên cứu rút ngắn quy trình thẩm định, không kéo dài quá 2 tuần.</w:t>
      </w:r>
    </w:p>
    <w:p>
      <w:r>
        <w:t>2. Hội đồng thẩm định nên gọn lại, chỉ những người có chuyên môn, cơ quan có liên quan.</w:t>
      </w:r>
    </w:p>
    <w:p>
      <w:r>
        <w:t>3. Cần phân cấp phân quyền mạnh mẽ, giao trách nhiệm cho địa phương.</w:t>
      </w:r>
    </w:p>
    <w:p>
      <w:r>
        <w:t>Văn phòng Chính phủ xin thông báo để Bộ Kế hoạch và Đầu tư và các cơ quan liên quan biết, thực hiện./.</w:t>
      </w:r>
    </w:p>
    <w:p>
      <w:r>
        <w:t>Nơi nhận:</w:t>
      </w:r>
    </w:p>
    <w:p>
      <w:r>
        <w:t>- Như trên;</w:t>
      </w:r>
    </w:p>
    <w:p>
      <w:r>
        <w:t>- Thủ tướng, PTTg Trần Hồng Hà;</w:t>
      </w:r>
    </w:p>
    <w:p>
      <w:r>
        <w:t>- VPCP: BTCN, PCN Nguyễn Sỹ Hiệp, Trợ lý TTg, TGĐ Cổng TTĐT; các Vụ: KTTH, PL, TH;</w:t>
      </w:r>
    </w:p>
    <w:p>
      <w:r>
        <w:t>- Lưu: VT, CN (2).  Ha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