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9878/VPCP-CN năm 2023 báo cáo nghiên cứu tiền khả thi Dự án đường cao tốc Bắc - Nam phía Tây đoạn Gia Nghĩa (Đắk Nông) - Chơn Thành (Bình Phước)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9878/VPCP-CN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9878/VPCP-CN</w:t>
      </w:r>
    </w:p>
    <w:p>
      <w:r>
        <w:t>V/v Báo cáo nghiên cứu tiền khả thi Dự án đường cao tốc Bắc - Nam phía Tây đoạn Gia Nghĩa (Đắk Nông) - Chơn Thành (Bình Phước)</w:t>
      </w:r>
    </w:p>
    <w:p>
      <w:r>
        <w:t>Hà Nội, ngày 18 tháng 12 năm 2023</w:t>
      </w:r>
    </w:p>
    <w:p>
      <w:r>
        <w:t>Kính gửi:</w:t>
      </w:r>
    </w:p>
    <w:p>
      <w:r>
        <w:t>- Bộ Kế hoạch và Đầu tư;</w:t>
      </w:r>
    </w:p>
    <w:p>
      <w:r>
        <w:t>- Bộ Giao thông vận tải;</w:t>
      </w:r>
    </w:p>
    <w:p>
      <w:r>
        <w:t>- Ủy ban nhân dân tỉnh Bình Phước.</w:t>
      </w:r>
    </w:p>
    <w:p>
      <w:r>
        <w:t>Xét Báo cáo số 9460/BC-HĐTĐNN ngày 10 tháng 11 năm 2023 của Hội đồng thẩm định nhà nước về kết quả thẩm định Báo cáo nghiên cứu tiền khả thi Dự án đường cao tốc Bắc - Nam phía Tây đoạn Gia Nghĩa (Đắk Nông) - Chơn Thành (Bình Phước) (sau đây gọi là Dự án); ý kiến của Bộ Kế hoạch và Đầu tư tại văn bản số 10125/BKHĐT-GSTĐĐT ngày 04 tháng 12 năm 2023; đề nghị của Ủy ban nhân dân tỉnh Bình Phước tại văn bản số 4086/UBND-TH ngày 12 tháng 11 năm 2023 và ý kiến của Bộ Giao thông vận tải tại văn bản số 12828/BGTVT-CĐCTVN ngày 13 tháng 11 năm 2023 về chủ trương đầu tư Dự án, Phó Thủ tướng Trần Hồng Hà có ý kiến như sau:</w:t>
      </w:r>
    </w:p>
    <w:p>
      <w:r>
        <w:t>Giao Bộ Giao thông vận tải phối hợp với Ủy ban nhân dân tỉnh Bình Phước tiếp thu đầy đủ ý kiến Thành viên Chính phủ, trong đó nguồn vốn thực hiện Dự án (gồm ngân sách trung ương và ngân sách địa phương) phải bảo đảm theo đúng chỉ đạo của Thủ tướng Chính phủ, cam kết của địa phương và quy định của Luật Ngân sách nhà nước. Trên cơ sở hoàn thiện Báo cáo nghiên cứu tiền khả thi Dự án và Tờ trình của Chính phủ theo yêu cầu nêu trên, giao Bộ trưởng Bộ Giao thông vận tải thừa ủy quyền của Thủ tướng Chính phủ, thay mặt Chính phủ ký trình Quốc hội.</w:t>
      </w:r>
    </w:p>
    <w:p>
      <w:r>
        <w:t>Văn phòng Chính phủ xin thông báo để Bộ Giao thông vận tải, Ủy ban nhân dân tỉnh Bình Phước và các cơ quan liên quan biết, thực hiện./.</w:t>
      </w:r>
    </w:p>
    <w:p>
      <w:r>
        <w:t>Nơi nhận:</w:t>
      </w:r>
    </w:p>
    <w:p>
      <w:r>
        <w:t>- Như trên;</w:t>
      </w:r>
    </w:p>
    <w:p>
      <w:r>
        <w:t>- Thủ tướng, PTTg Trần Hồng Hà;</w:t>
      </w:r>
    </w:p>
    <w:p>
      <w:r>
        <w:t>- VPCP: BTCN, PCN Nguyễn Sỹ Hiệp, Trợ lý TTg, TGĐ Cổng TTĐT; các Vụ: KTTH, NN, PL, QHĐP, TH;</w:t>
      </w:r>
    </w:p>
    <w:p>
      <w:r>
        <w:t>- Lưu: VT, CN(2).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