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9859/VPCP-KGVX năm 2025 về nghỉ tết Âm lịch, nghỉ lễ Quốc khánh năm 2026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9859/VPCP-KGVX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13/10/2025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9859/VPCP-KGVX</w:t>
      </w:r>
    </w:p>
    <w:p>
      <w:r>
        <w:t>V/v nghỉ tết Âm lịch, nghỉ lễ Quốc khánh năm 2026</w:t>
      </w:r>
    </w:p>
    <w:p>
      <w:r>
        <w:t>Hà Nội, ngày 13 tháng 10 năm 2025</w:t>
      </w:r>
    </w:p>
    <w:p>
      <w:r>
        <w:t>Kính gửi:  Bộ trưởng Bộ Nội vụ.</w:t>
      </w:r>
    </w:p>
    <w:p>
      <w:r>
        <w:t>Xét đề nghị của Bộ Nội vụ tại văn bản số 8764/BNV-CVL ngày 01 tháng 10 năm 2025 về phương án nghỉ tết Âm lịch, nghỉ lễ Quốc khánh năm 2026, Thủ tướng Chính phủ Phạm Minh Chính có ý kiến như sau:</w:t>
      </w:r>
    </w:p>
    <w:p>
      <w:r>
        <w:t>1. Đồng ý với đề xuất của Bộ Nội vụ tại văn bản nêu trên về việc nghỉ Tết Âm lịch, nghỉ lễ Quốc khánh năm 2026. Bộ trưởng Bộ Nội vụ thông báo cho các cơ quan hành chính, sự nghiệp, tổ chức chính trị, tổ chức chính trị - xã hội và doanh nghiệp, người lao động theo quy định.</w:t>
      </w:r>
    </w:p>
    <w:p>
      <w:r>
        <w:t>2. Các cơ quan, đơn vị bố trí, sắp xếp các bộ phận ứng trực theo quy định và làm việc hợp lý để giải quyết công việc liên tục, bảo đảm công tác phục vụ Nhân dân.</w:t>
      </w:r>
    </w:p>
    <w:p>
      <w:r>
        <w:t>3. Các bộ, cơ quan, địa phương có kế hoạch, biện pháp cụ thể, phù hợp khuyến khích các đơn vị, doanh nghiệp, tổ chức, cá nhân tích cực, chủ động triển khai thực hiện các biện pháp phát triển sản xuất, kinh doanh, các hoạt động kinh tế, xã hội, bảo đảm cung cầu hàng hóa, dịch vụ, ổn định giá cả, thị trường, góp phần thúc đẩy tăng trưởng kinh tế, thực hành tiết kiệm, chống lãng phí trong thời gian trước, trong và sau dịp nghỉ Tết Âm lịch, nghỉ lễ Quốc khánh năm 2026.</w:t>
      </w:r>
    </w:p>
    <w:p>
      <w:r>
        <w:t>Văn phòng Chính phủ thông báo để Bộ Nội vụ và các bộ, cơ quan, địa phương biết, thực hiện./.</w:t>
      </w:r>
    </w:p>
    <w:p>
      <w:r>
        <w:t>Nơi nhận:</w:t>
      </w:r>
    </w:p>
    <w:p>
      <w:r>
        <w:t>- Như trên;</w:t>
      </w:r>
    </w:p>
    <w:p>
      <w:r>
        <w:t>- Thủ tướng Chính phủ (để báo cáo);</w:t>
      </w:r>
    </w:p>
    <w:p>
      <w:r>
        <w:t>- Các Phó Thủ tướng Chính phủ (để báo cáo);</w:t>
      </w:r>
    </w:p>
    <w:p>
      <w:r>
        <w:t>- Các Bộ, cơ quan ngang Bộ, cơ quan thuộc CP;</w:t>
      </w:r>
    </w:p>
    <w:p>
      <w:r>
        <w:t>- UBND các tỉnh, TP trực thuộc TW;</w:t>
      </w:r>
    </w:p>
    <w:p>
      <w:r>
        <w:t>- VPCP: BTCN, PCN Đỗ Ngọc Huỳnh, Trợ lý TTgCP, các Vụ: TCCV, PL, ĐMDN, TGĐ Cổng TTĐT;</w:t>
      </w:r>
    </w:p>
    <w:p>
      <w:r>
        <w:t>- Lưu: VT, KGVX (2).</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